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76" w:rsidRPr="00AF2D7C" w:rsidRDefault="00432101">
      <w:pPr>
        <w:rPr>
          <w:lang w:val="ru-RU"/>
        </w:rPr>
        <w:sectPr w:rsidR="00244276" w:rsidRPr="00AF2D7C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433309" cy="8856617"/>
            <wp:effectExtent l="0" t="0" r="5715" b="1905"/>
            <wp:docPr id="1" name="Рисунок 1" descr="C:\Users\Алена\Desktop\скан\2022-09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2-09-12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327" cy="88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4276" w:rsidRPr="00AF2D7C" w:rsidRDefault="00244276">
      <w:pPr>
        <w:autoSpaceDE w:val="0"/>
        <w:autoSpaceDN w:val="0"/>
        <w:spacing w:after="138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244276" w:rsidRPr="00AF2D7C" w:rsidRDefault="00C844EF">
      <w:pPr>
        <w:autoSpaceDE w:val="0"/>
        <w:autoSpaceDN w:val="0"/>
        <w:spacing w:before="346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44276" w:rsidRPr="00AF2D7C" w:rsidRDefault="00C844EF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244276" w:rsidRPr="00AF2D7C" w:rsidRDefault="00C844EF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44276" w:rsidRPr="00AF2D7C" w:rsidRDefault="00C844EF">
      <w:pPr>
        <w:autoSpaceDE w:val="0"/>
        <w:autoSpaceDN w:val="0"/>
        <w:spacing w:before="262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244276" w:rsidRPr="00AF2D7C" w:rsidRDefault="00C844EF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б-</w:t>
      </w:r>
      <w:proofErr w:type="gram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244276" w:rsidRPr="00AF2D7C" w:rsidRDefault="00C844EF">
      <w:pPr>
        <w:autoSpaceDE w:val="0"/>
        <w:autoSpaceDN w:val="0"/>
        <w:spacing w:before="70" w:after="0"/>
        <w:ind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44276" w:rsidRPr="00AF2D7C" w:rsidRDefault="00C844EF">
      <w:pPr>
        <w:autoSpaceDE w:val="0"/>
        <w:autoSpaceDN w:val="0"/>
        <w:spacing w:before="262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78" w:line="220" w:lineRule="exact"/>
        <w:rPr>
          <w:lang w:val="ru-RU"/>
        </w:rPr>
      </w:pPr>
    </w:p>
    <w:p w:rsidR="00244276" w:rsidRPr="00AF2D7C" w:rsidRDefault="00C844EF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44276" w:rsidRPr="00AF2D7C" w:rsidRDefault="00C844EF">
      <w:pPr>
        <w:autoSpaceDE w:val="0"/>
        <w:autoSpaceDN w:val="0"/>
        <w:spacing w:before="262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44276" w:rsidRPr="00AF2D7C" w:rsidRDefault="00C844E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78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Земля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44276" w:rsidRPr="00AF2D7C" w:rsidRDefault="00C844E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44276" w:rsidRPr="00AF2D7C" w:rsidRDefault="00C844E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44276" w:rsidRPr="00AF2D7C" w:rsidRDefault="00C844EF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44276" w:rsidRPr="00AF2D7C" w:rsidRDefault="00C844EF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плану мест​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44276" w:rsidRPr="00AF2D7C" w:rsidRDefault="00C844E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44276" w:rsidRPr="00AF2D7C" w:rsidRDefault="00C844E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66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271" w:lineRule="auto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244276" w:rsidRPr="00AF2D7C" w:rsidRDefault="00C844EF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44276" w:rsidRPr="00AF2D7C" w:rsidRDefault="00C844E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44276" w:rsidRPr="00AF2D7C" w:rsidRDefault="00C844E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244276" w:rsidRPr="00AF2D7C" w:rsidRDefault="00C844E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AF2D7C">
        <w:rPr>
          <w:lang w:val="ru-RU"/>
        </w:rPr>
        <w:br/>
      </w: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44276" w:rsidRPr="00AF2D7C" w:rsidRDefault="00C844E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244276" w:rsidRPr="00AF2D7C" w:rsidRDefault="00C844EF">
      <w:pPr>
        <w:autoSpaceDE w:val="0"/>
        <w:autoSpaceDN w:val="0"/>
        <w:spacing w:before="70" w:after="0" w:line="281" w:lineRule="auto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44276" w:rsidRPr="00AF2D7C" w:rsidRDefault="00C844E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44276" w:rsidRPr="00AF2D7C" w:rsidRDefault="00C844E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78" w:line="220" w:lineRule="exact"/>
        <w:rPr>
          <w:lang w:val="ru-RU"/>
        </w:rPr>
      </w:pPr>
    </w:p>
    <w:p w:rsidR="00244276" w:rsidRPr="00AF2D7C" w:rsidRDefault="00C844EF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244276" w:rsidRPr="00AF2D7C" w:rsidRDefault="00C844EF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78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44276" w:rsidRPr="00AF2D7C" w:rsidRDefault="00C844EF">
      <w:pPr>
        <w:autoSpaceDE w:val="0"/>
        <w:autoSpaceDN w:val="0"/>
        <w:spacing w:before="346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44276" w:rsidRPr="00AF2D7C" w:rsidRDefault="00C844EF">
      <w:pPr>
        <w:autoSpaceDE w:val="0"/>
        <w:autoSpaceDN w:val="0"/>
        <w:spacing w:before="166" w:after="0"/>
        <w:ind w:firstLine="18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44276" w:rsidRPr="00AF2D7C" w:rsidRDefault="00C844EF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44276" w:rsidRPr="00AF2D7C" w:rsidRDefault="00C844EF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44276" w:rsidRPr="00AF2D7C" w:rsidRDefault="00C844E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44276" w:rsidRPr="00AF2D7C" w:rsidRDefault="00C844EF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44276" w:rsidRPr="00AF2D7C" w:rsidRDefault="00C844EF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44276" w:rsidRPr="00AF2D7C" w:rsidRDefault="00C844E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66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44276" w:rsidRPr="00AF2D7C" w:rsidRDefault="00C844EF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44276" w:rsidRPr="00AF2D7C" w:rsidRDefault="00C844EF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44276" w:rsidRPr="00AF2D7C" w:rsidRDefault="00C844EF">
      <w:pPr>
        <w:autoSpaceDE w:val="0"/>
        <w:autoSpaceDN w:val="0"/>
        <w:spacing w:before="262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44276" w:rsidRPr="00AF2D7C" w:rsidRDefault="00C844E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F2D7C">
        <w:rPr>
          <w:lang w:val="ru-RU"/>
        </w:rPr>
        <w:tab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244276" w:rsidRPr="00AF2D7C" w:rsidRDefault="00C844E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244276" w:rsidRPr="00AF2D7C" w:rsidRDefault="00C844EF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44276" w:rsidRPr="00AF2D7C" w:rsidRDefault="00C844EF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244276" w:rsidRPr="00AF2D7C" w:rsidRDefault="00C844EF">
      <w:pPr>
        <w:autoSpaceDE w:val="0"/>
        <w:autoSpaceDN w:val="0"/>
        <w:spacing w:before="190" w:after="0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44276" w:rsidRPr="00AF2D7C" w:rsidRDefault="00C844E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4276" w:rsidRPr="00AF2D7C" w:rsidRDefault="00C844E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132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244276" w:rsidRPr="00AF2D7C" w:rsidRDefault="00C844EF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44276" w:rsidRPr="00AF2D7C" w:rsidRDefault="00C844EF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44276" w:rsidRPr="00AF2D7C" w:rsidRDefault="00C844E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44276" w:rsidRPr="00AF2D7C" w:rsidRDefault="00C844EF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44276" w:rsidRPr="00AF2D7C" w:rsidRDefault="00C844EF">
      <w:pPr>
        <w:autoSpaceDE w:val="0"/>
        <w:autoSpaceDN w:val="0"/>
        <w:spacing w:before="178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244276" w:rsidRPr="00AF2D7C" w:rsidRDefault="00C844EF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44276" w:rsidRPr="00AF2D7C" w:rsidRDefault="00C844E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244276" w:rsidRPr="00AF2D7C" w:rsidRDefault="00C844E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244276" w:rsidRPr="00AF2D7C" w:rsidRDefault="00C844EF">
      <w:pPr>
        <w:autoSpaceDE w:val="0"/>
        <w:autoSpaceDN w:val="0"/>
        <w:spacing w:before="180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244276" w:rsidRPr="00AF2D7C" w:rsidRDefault="00C844EF">
      <w:pPr>
        <w:autoSpaceDE w:val="0"/>
        <w:autoSpaceDN w:val="0"/>
        <w:spacing w:before="190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244276" w:rsidRPr="00AF2D7C" w:rsidRDefault="00C844EF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44276" w:rsidRPr="00AF2D7C" w:rsidRDefault="00C844E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244276" w:rsidRPr="00AF2D7C" w:rsidRDefault="00C844EF">
      <w:pPr>
        <w:autoSpaceDE w:val="0"/>
        <w:autoSpaceDN w:val="0"/>
        <w:spacing w:before="178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244276" w:rsidRPr="00AF2D7C" w:rsidRDefault="00C844E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66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4276" w:rsidRPr="00AF2D7C" w:rsidRDefault="00C844EF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44276" w:rsidRPr="00AF2D7C" w:rsidRDefault="00C844E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244276" w:rsidRPr="00AF2D7C" w:rsidRDefault="00C844E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244276" w:rsidRPr="00AF2D7C" w:rsidRDefault="00C844E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244276" w:rsidRPr="00AF2D7C" w:rsidRDefault="00C844EF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44276" w:rsidRPr="00AF2D7C" w:rsidRDefault="00C844EF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44276" w:rsidRPr="00AF2D7C" w:rsidRDefault="00C844E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244276" w:rsidRPr="00AF2D7C" w:rsidRDefault="00C844E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44276" w:rsidRPr="00AF2D7C" w:rsidRDefault="00C844E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244276" w:rsidRPr="00AF2D7C" w:rsidRDefault="00C844E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244276" w:rsidRPr="00AF2D7C" w:rsidRDefault="00C844E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244276" w:rsidRPr="00AF2D7C" w:rsidRDefault="00C844E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44276" w:rsidRPr="00AF2D7C" w:rsidRDefault="00C844EF">
      <w:pPr>
        <w:autoSpaceDE w:val="0"/>
        <w:autoSpaceDN w:val="0"/>
        <w:spacing w:before="324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44276" w:rsidRPr="00AF2D7C" w:rsidRDefault="00C844EF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244276" w:rsidRPr="00AF2D7C" w:rsidRDefault="00C844E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244276" w:rsidRPr="00AF2D7C" w:rsidRDefault="00C844E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244276" w:rsidRPr="00AF2D7C" w:rsidRDefault="00C844E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44276" w:rsidRPr="00AF2D7C" w:rsidRDefault="00C844E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244276" w:rsidRPr="00AF2D7C" w:rsidRDefault="00C844E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138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348" w:lineRule="auto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Земли;—   различать понятия «земная кора»; «ядро», «мантия»; «минерал» и «горная порода»;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AF2D7C">
        <w:rPr>
          <w:lang w:val="ru-RU"/>
        </w:rPr>
        <w:br/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биологического видов выветривания;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108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331" w:lineRule="auto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64" w:line="220" w:lineRule="exact"/>
        <w:rPr>
          <w:lang w:val="ru-RU"/>
        </w:rPr>
      </w:pPr>
    </w:p>
    <w:p w:rsidR="00244276" w:rsidRDefault="00C844EF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50"/>
        <w:gridCol w:w="528"/>
        <w:gridCol w:w="1104"/>
        <w:gridCol w:w="1142"/>
        <w:gridCol w:w="804"/>
        <w:gridCol w:w="6820"/>
        <w:gridCol w:w="1080"/>
        <w:gridCol w:w="1478"/>
      </w:tblGrid>
      <w:tr w:rsidR="0024427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44276" w:rsidTr="00FA2845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76" w:rsidRDefault="00244276"/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76" w:rsidRDefault="0024427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76" w:rsidRDefault="00244276"/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76" w:rsidRDefault="00244276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76" w:rsidRDefault="00244276"/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76" w:rsidRDefault="00244276"/>
        </w:tc>
      </w:tr>
      <w:tr w:rsidR="00244276" w:rsidRPr="0043210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494536" w:rsidRDefault="00C844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945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Географическое изучение Земли</w:t>
            </w:r>
            <w:r w:rsidR="004945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– 1 час</w:t>
            </w:r>
          </w:p>
        </w:tc>
      </w:tr>
      <w:tr w:rsidR="00244276" w:rsidRPr="0043210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FA2845" w:rsidRDefault="00FA28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(Российская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школа)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 «</w:t>
            </w:r>
            <w:proofErr w:type="spell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FA2845" w:rsidRPr="00432101" w:rsidTr="00FA2845">
        <w:trPr>
          <w:trHeight w:hRule="exact" w:val="42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2845" w:rsidRPr="00FA2845" w:rsidRDefault="00FA2845" w:rsidP="00E9427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FA284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</w:t>
            </w:r>
            <w:r w:rsidR="004945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Земля во Вселенной -</w:t>
            </w:r>
            <w:r w:rsidR="00E942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5 </w:t>
            </w:r>
            <w:r w:rsidR="004945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часов</w:t>
            </w:r>
          </w:p>
        </w:tc>
      </w:tr>
      <w:tr w:rsidR="008C1DFF" w:rsidRPr="00432101" w:rsidTr="00E9427C">
        <w:trPr>
          <w:trHeight w:hRule="exact" w:val="11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Pr="00FA2845" w:rsidRDefault="008C1DF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Pr="00AF2D7C" w:rsidRDefault="008C1DF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Солнечной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Default="00E9427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Pr="008C1DFF" w:rsidRDefault="008C1D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Pr="008C1DFF" w:rsidRDefault="008C1D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1D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Pr="00FA2845" w:rsidRDefault="008C1DFF">
            <w:pPr>
              <w:rPr>
                <w:lang w:val="ru-RU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Pr="00AF2D7C" w:rsidRDefault="008C1DFF" w:rsidP="0049453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планет земной группы;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влияние формы Земли на различие в количестве солнечного тепла, получаемого земной поверхностью на разных широтах;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Default="008C1DFF" w:rsidP="00494536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Pr="00AF2D7C" w:rsidRDefault="008C1DFF" w:rsidP="0049453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(Российская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школа)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 «</w:t>
            </w:r>
            <w:proofErr w:type="spell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8C1DFF" w:rsidRPr="00FA2845" w:rsidTr="008C1DFF">
        <w:trPr>
          <w:trHeight w:hRule="exact" w:val="397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1DFF" w:rsidRPr="00AF2D7C" w:rsidRDefault="008C1DFF" w:rsidP="008C1DF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FA284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3</w:t>
            </w:r>
            <w:r w:rsidRPr="00FA284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Облик Земли</w:t>
            </w:r>
            <w:r w:rsidR="004945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– 4 часа</w:t>
            </w:r>
          </w:p>
        </w:tc>
      </w:tr>
      <w:tr w:rsidR="00494536" w:rsidRPr="00432101" w:rsidTr="00E9427C">
        <w:trPr>
          <w:trHeight w:hRule="exact" w:val="29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8C1DFF" w:rsidRDefault="0049453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Облик земного шара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8C1DFF" w:rsidRDefault="0049453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8C1DFF" w:rsidRDefault="0049453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FA2845" w:rsidRDefault="00494536">
            <w:pPr>
              <w:rPr>
                <w:lang w:val="ru-RU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8C1DFF" w:rsidRDefault="00494536" w:rsidP="008C1DFF">
            <w:pPr>
              <w:tabs>
                <w:tab w:val="left" w:pos="565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1D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объяснять значение  ключевых слов: "Мировой океан, материк, полуостров, остров, архипелаг". Показ географи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ческих </w:t>
            </w:r>
            <w:r w:rsidRPr="008C1D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объектов на карте. </w:t>
            </w:r>
          </w:p>
          <w:p w:rsidR="00494536" w:rsidRDefault="00494536" w:rsidP="008C1DFF">
            <w:pPr>
              <w:tabs>
                <w:tab w:val="left" w:pos="5655"/>
              </w:tabs>
              <w:rPr>
                <w:rFonts w:ascii="Times New Roman" w:eastAsia="Newton-Regular" w:hAnsi="Times New Roman" w:cs="Times New Roman"/>
                <w:sz w:val="16"/>
                <w:szCs w:val="16"/>
                <w:lang w:val="ru-RU"/>
              </w:rPr>
            </w:pPr>
            <w:r w:rsidRPr="00494536">
              <w:rPr>
                <w:rFonts w:ascii="Times New Roman" w:eastAsia="Newton-Regular" w:hAnsi="Times New Roman" w:cs="Times New Roman"/>
                <w:sz w:val="16"/>
                <w:szCs w:val="16"/>
                <w:lang w:val="ru-RU"/>
              </w:rPr>
              <w:t xml:space="preserve">Знакомство с моделью </w:t>
            </w:r>
            <w:proofErr w:type="gramStart"/>
            <w:r w:rsidRPr="00494536">
              <w:rPr>
                <w:rFonts w:ascii="Times New Roman" w:eastAsia="Newton-Regular" w:hAnsi="Times New Roman" w:cs="Times New Roman"/>
                <w:sz w:val="16"/>
                <w:szCs w:val="16"/>
                <w:lang w:val="ru-RU"/>
              </w:rPr>
              <w:t>Земли-глобусом</w:t>
            </w:r>
            <w:proofErr w:type="gramEnd"/>
            <w:r w:rsidRPr="00494536">
              <w:rPr>
                <w:rFonts w:ascii="Times New Roman" w:eastAsia="Newton-Regular" w:hAnsi="Times New Roman" w:cs="Times New Roman"/>
                <w:sz w:val="16"/>
                <w:szCs w:val="16"/>
                <w:lang w:val="ru-RU"/>
              </w:rPr>
              <w:t>.</w:t>
            </w:r>
          </w:p>
          <w:p w:rsidR="00E9427C" w:rsidRPr="00494536" w:rsidRDefault="00E9427C" w:rsidP="00E9427C">
            <w:pPr>
              <w:tabs>
                <w:tab w:val="left" w:pos="5655"/>
              </w:tabs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</w:t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зличать понятия «параллель» и «меридиан»;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направления, расстояния и геогр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афические координаты по картам </w:t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E9427C" w:rsidP="0049453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43210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  <w:p w:rsidR="00E9427C" w:rsidRPr="00E9427C" w:rsidRDefault="00E9427C" w:rsidP="0049453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210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432101">
              <w:rPr>
                <w:lang w:val="ru-RU"/>
              </w:rPr>
              <w:br/>
            </w:r>
            <w:r w:rsidRPr="0043210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432101">
              <w:rPr>
                <w:lang w:val="ru-RU"/>
              </w:rPr>
              <w:br/>
            </w:r>
            <w:r w:rsidRPr="0043210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AF2D7C" w:rsidRDefault="00494536" w:rsidP="0049453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(Российская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школа)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 «</w:t>
            </w:r>
            <w:proofErr w:type="spell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494536" w:rsidRPr="00432101" w:rsidTr="00494536">
        <w:trPr>
          <w:trHeight w:hRule="exact" w:val="42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AF2D7C" w:rsidRDefault="00494536" w:rsidP="0049453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FA284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4</w:t>
            </w:r>
            <w:r w:rsidRPr="00FA284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Развитие географических знаний о земной поверхности – 8 часов</w:t>
            </w:r>
          </w:p>
        </w:tc>
      </w:tr>
      <w:tr w:rsidR="00494536" w:rsidRPr="00432101" w:rsidTr="00494536">
        <w:trPr>
          <w:trHeight w:hRule="exact" w:val="11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8C1DFF" w:rsidRDefault="0049453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FA2845" w:rsidRDefault="00494536">
            <w:pPr>
              <w:rPr>
                <w:lang w:val="ru-RU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494536" w:rsidRDefault="00494536" w:rsidP="008C1DFF">
            <w:pPr>
              <w:tabs>
                <w:tab w:val="left" w:pos="565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94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Знакомство с различными источниками </w:t>
            </w:r>
            <w:proofErr w:type="gramStart"/>
            <w:r w:rsidRPr="00494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информации-планами</w:t>
            </w:r>
            <w:proofErr w:type="gramEnd"/>
            <w:r w:rsidRPr="00494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местности, </w:t>
            </w:r>
            <w:proofErr w:type="spellStart"/>
            <w:r w:rsidRPr="00494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аэрофоснимками</w:t>
            </w:r>
            <w:proofErr w:type="spellEnd"/>
            <w:r w:rsidRPr="00494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космическими снимками.</w:t>
            </w:r>
          </w:p>
          <w:p w:rsidR="00494536" w:rsidRPr="00494536" w:rsidRDefault="00494536" w:rsidP="008C1DFF">
            <w:pPr>
              <w:tabs>
                <w:tab w:val="left" w:pos="565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945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Научиться работать с компасом, картой ориентироваться на местности при помощи компаса, карты и местных предметов.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494536" w:rsidRDefault="00494536" w:rsidP="0049453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AF2D7C" w:rsidRDefault="00494536" w:rsidP="0049453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  <w:tr w:rsidR="00494536" w:rsidRPr="00432101" w:rsidTr="008C1DFF">
        <w:trPr>
          <w:trHeight w:hRule="exact" w:val="18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4.2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открытий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8C1DFF" w:rsidRDefault="0049453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FA2845" w:rsidRDefault="00494536">
            <w:pPr>
              <w:rPr>
                <w:lang w:val="ru-RU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AF2D7C" w:rsidRDefault="00494536" w:rsidP="00494536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географические исследования и открытия);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 w:rsidP="0049453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AF2D7C" w:rsidRDefault="00494536" w:rsidP="0049453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(Российская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школа)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 «</w:t>
            </w:r>
            <w:proofErr w:type="spell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494536" w:rsidRPr="00432101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494536" w:rsidRDefault="00494536" w:rsidP="00635AC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945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5</w:t>
            </w:r>
            <w:r w:rsidRPr="004945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Как устроена наша планета – 1</w:t>
            </w:r>
            <w:r w:rsidR="00635A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часов</w:t>
            </w:r>
          </w:p>
        </w:tc>
      </w:tr>
      <w:tr w:rsidR="00494536" w:rsidRPr="0043210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635AC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49453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 w:rsidP="00494536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494536" w:rsidRDefault="00494536" w:rsidP="0049453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 w:rsidP="0049453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 w:rsidP="0049453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 w:rsidP="00494536"/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AF2D7C" w:rsidRDefault="00494536" w:rsidP="0049453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внутренне строение Земли;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изученные минералы и горные породы, различать понятия «ядро»,</w:t>
            </w:r>
            <w:r w:rsidR="00E942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«мантия», «земная кора», «мине</w:t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рал» и «горная порода»;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классифицировать изученные горные породы по происхождению;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 w:rsidP="00494536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AF2D7C" w:rsidRDefault="00494536" w:rsidP="0049453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(Российская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школа)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 «</w:t>
            </w:r>
            <w:proofErr w:type="spell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494536" w:rsidRPr="00432101">
        <w:trPr>
          <w:trHeight w:hRule="exact" w:val="16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635AC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49453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E9427C" w:rsidRDefault="00E9427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Гидросфера – водная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E9427C" w:rsidRDefault="00E9427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Default="00494536"/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E9427C" w:rsidRDefault="00E9427C" w:rsidP="00E9427C">
            <w:pPr>
              <w:autoSpaceDE w:val="0"/>
              <w:autoSpaceDN w:val="0"/>
              <w:spacing w:before="76" w:after="0" w:line="254" w:lineRule="auto"/>
              <w:ind w:left="72"/>
              <w:rPr>
                <w:sz w:val="16"/>
                <w:szCs w:val="16"/>
                <w:lang w:val="ru-RU"/>
              </w:rPr>
            </w:pPr>
            <w:r w:rsidRPr="00E942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со схемой мирового круговорота воды и географической картой с целью находить отличительные особенности частей Мирового океана.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E9427C" w:rsidRDefault="0049453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536" w:rsidRPr="00AF2D7C" w:rsidRDefault="0049453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(Российская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школа)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 «</w:t>
            </w:r>
            <w:proofErr w:type="spell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635ACF" w:rsidRPr="00432101">
        <w:trPr>
          <w:trHeight w:hRule="exact" w:val="16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 w:rsidP="00635AC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635ACF" w:rsidRDefault="00635ACF" w:rsidP="00635AC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  <w:proofErr w:type="spellStart"/>
            <w:r w:rsidRPr="00635ACF">
              <w:rPr>
                <w:rFonts w:ascii="Times New Roman" w:hAnsi="Times New Roman" w:cs="Times New Roman"/>
                <w:sz w:val="16"/>
                <w:szCs w:val="16"/>
              </w:rPr>
              <w:t>Атмосфера</w:t>
            </w:r>
            <w:proofErr w:type="spellEnd"/>
            <w:r w:rsidRPr="00635AC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35A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воздушная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/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635ACF" w:rsidRDefault="00635ACF" w:rsidP="00635AC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35A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практических навыков и умений:</w:t>
            </w:r>
          </w:p>
          <w:p w:rsidR="00635ACF" w:rsidRPr="00635ACF" w:rsidRDefault="00635ACF" w:rsidP="00635AC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35A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измерять (определять) темпера туру воздуха, атмосферное давление, направление    ветра, облачность, амплитуду температур, среднюю температуру воздуха за сутки, месяц с использованием различных источников информации; описывать</w:t>
            </w:r>
            <w:r w:rsidRPr="00635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A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погоду  своей местности.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 w:rsidP="00EC2FF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AF2D7C" w:rsidRDefault="00635ACF" w:rsidP="00EC2FF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(Российская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школа)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 «</w:t>
            </w:r>
            <w:proofErr w:type="spell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635ACF" w:rsidRPr="00432101" w:rsidTr="00635ACF">
        <w:trPr>
          <w:trHeight w:hRule="exact" w:val="4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 w:rsidP="00635AC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5.4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635ACF" w:rsidRDefault="00635ACF" w:rsidP="00635AC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Биосфера – оболочка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/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635ACF" w:rsidRDefault="00635ACF" w:rsidP="00635AC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35A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умений работать с новыми терминами, приводить примеры взаимосвязи всех живых организмов на Земле, умение работать на экскурсии.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 w:rsidP="00EC2FF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AF2D7C" w:rsidRDefault="00635ACF" w:rsidP="00EC2FF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(Российская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школа)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 «</w:t>
            </w:r>
            <w:proofErr w:type="spell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635ACF">
        <w:trPr>
          <w:trHeight w:hRule="exact" w:val="350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E9427C" w:rsidRDefault="00635A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/>
        </w:tc>
      </w:tr>
      <w:tr w:rsidR="00635ACF" w:rsidRPr="00432101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AF2D7C" w:rsidRDefault="00635ACF" w:rsidP="00635ACF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6</w:t>
            </w:r>
            <w:r w:rsidRPr="00AF2D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человек – 2 часа</w:t>
            </w:r>
          </w:p>
        </w:tc>
      </w:tr>
      <w:tr w:rsidR="00635ACF" w:rsidRPr="00FA2845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635ACF" w:rsidRDefault="00635AC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Воздействие человека на природу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635ACF" w:rsidRDefault="00635AC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635ACF" w:rsidRDefault="00635AC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Default="00635ACF"/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E9427C" w:rsidRDefault="00635AC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E9427C" w:rsidRDefault="00635AC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ACF" w:rsidRPr="00AF2D7C" w:rsidRDefault="00635AC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</w:p>
        </w:tc>
      </w:tr>
    </w:tbl>
    <w:p w:rsidR="00244276" w:rsidRPr="00AF2D7C" w:rsidRDefault="00244276">
      <w:pPr>
        <w:autoSpaceDE w:val="0"/>
        <w:autoSpaceDN w:val="0"/>
        <w:spacing w:after="0" w:line="14" w:lineRule="exact"/>
        <w:rPr>
          <w:lang w:val="ru-RU"/>
        </w:rPr>
      </w:pPr>
    </w:p>
    <w:p w:rsidR="00244276" w:rsidRPr="00AF2D7C" w:rsidRDefault="00244276">
      <w:pPr>
        <w:rPr>
          <w:lang w:val="ru-RU"/>
        </w:rPr>
        <w:sectPr w:rsidR="00244276" w:rsidRPr="00AF2D7C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50"/>
        <w:gridCol w:w="528"/>
        <w:gridCol w:w="1104"/>
        <w:gridCol w:w="1142"/>
        <w:gridCol w:w="804"/>
        <w:gridCol w:w="6820"/>
        <w:gridCol w:w="1080"/>
        <w:gridCol w:w="1478"/>
      </w:tblGrid>
      <w:tr w:rsidR="00244276" w:rsidRPr="00432101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635AC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C844E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Практикум «Сезонные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изменения в 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76" w:after="0" w:line="250" w:lineRule="auto"/>
              <w:ind w:left="72" w:right="187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причины и следствия географических явлений;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влияния Солнца на мир живой и неживой природы; систематизировать результаты наблюдений;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(Российская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школа)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Образовательный портал «</w:t>
            </w:r>
            <w:proofErr w:type="spellStart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244276">
        <w:trPr>
          <w:trHeight w:hRule="exact" w:val="34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</w:tr>
      <w:tr w:rsidR="00244276">
        <w:trPr>
          <w:trHeight w:hRule="exact" w:val="34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635ACF" w:rsidRDefault="00635A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</w:tr>
      <w:tr w:rsidR="00244276">
        <w:trPr>
          <w:trHeight w:hRule="exact" w:val="520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</w:tr>
    </w:tbl>
    <w:p w:rsidR="00244276" w:rsidRDefault="00244276">
      <w:pPr>
        <w:autoSpaceDE w:val="0"/>
        <w:autoSpaceDN w:val="0"/>
        <w:spacing w:after="0" w:line="14" w:lineRule="exact"/>
      </w:pPr>
    </w:p>
    <w:p w:rsidR="00244276" w:rsidRDefault="00244276">
      <w:pPr>
        <w:sectPr w:rsidR="0024427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4276" w:rsidRDefault="00244276">
      <w:pPr>
        <w:autoSpaceDE w:val="0"/>
        <w:autoSpaceDN w:val="0"/>
        <w:spacing w:after="78" w:line="220" w:lineRule="exact"/>
      </w:pPr>
    </w:p>
    <w:p w:rsidR="00244276" w:rsidRDefault="00C844E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4427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4427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76" w:rsidRDefault="0024427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44276" w:rsidRDefault="00244276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76" w:rsidRDefault="0024427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76" w:rsidRDefault="00244276"/>
        </w:tc>
      </w:tr>
      <w:tr w:rsidR="0024427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об устройстве мира.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Звёзды  и Галактики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Луна-спутник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Земля-планета Солнечной системы.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Облик земного шара.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 и размеры Земли. Глобус-модель Земли.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Параллели и меридианы. Градусная сеть.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44276" w:rsidRDefault="00244276">
      <w:pPr>
        <w:autoSpaceDE w:val="0"/>
        <w:autoSpaceDN w:val="0"/>
        <w:spacing w:after="0" w:line="14" w:lineRule="exact"/>
      </w:pPr>
    </w:p>
    <w:p w:rsidR="00244276" w:rsidRDefault="00244276">
      <w:pPr>
        <w:sectPr w:rsidR="00244276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4276" w:rsidRDefault="002442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4427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Урок-практикум. Глобус как источник географической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изображения земной поверхности.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географическойкарты.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Географические открытия древности.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Географические открытия Средневековья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 географические открытия.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поисках Южной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Исследование океана и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внутренних частей материков.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Урок-практикум. Записки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путешественников,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литературные произведения, как источники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географической информации.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427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44276" w:rsidRDefault="00244276">
      <w:pPr>
        <w:autoSpaceDE w:val="0"/>
        <w:autoSpaceDN w:val="0"/>
        <w:spacing w:after="0" w:line="14" w:lineRule="exact"/>
      </w:pPr>
    </w:p>
    <w:p w:rsidR="00244276" w:rsidRDefault="00244276">
      <w:pPr>
        <w:sectPr w:rsidR="00244276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4276" w:rsidRDefault="002442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Горные породы и их значение для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Урок-практикум.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427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 и его значение для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формы рельефа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Мировой круговорот воды.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Гидросфера-кровеносная система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Атмосфера Земли и её значение для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-практикум. Знакомство с метеорологическими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приборами и наблюдение за погодой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44276" w:rsidRDefault="00244276">
      <w:pPr>
        <w:autoSpaceDE w:val="0"/>
        <w:autoSpaceDN w:val="0"/>
        <w:spacing w:after="0" w:line="14" w:lineRule="exact"/>
      </w:pPr>
    </w:p>
    <w:p w:rsidR="00244276" w:rsidRDefault="00244276">
      <w:pPr>
        <w:sectPr w:rsidR="00244276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4276" w:rsidRDefault="0024427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Биосфера - живая оболочка 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- практикум. Экскурсия в природу.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427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Воздействие человека на природу.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AF2D7C">
              <w:rPr>
                <w:lang w:val="ru-RU"/>
              </w:rPr>
              <w:br/>
            </w: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«Как устроена наша планета».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427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за курс</w:t>
            </w:r>
            <w:r w:rsidR="00FA28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«Землеведения» в 5 классе</w:t>
            </w:r>
          </w:p>
          <w:p w:rsidR="00FA2845" w:rsidRDefault="00FA2845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FA2845" w:rsidRPr="00AF2D7C" w:rsidRDefault="00FA2845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4276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4276" w:rsidRPr="00AF2D7C" w:rsidRDefault="00C844E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F2D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C844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276" w:rsidRDefault="00244276"/>
        </w:tc>
      </w:tr>
    </w:tbl>
    <w:p w:rsidR="00244276" w:rsidRDefault="00244276">
      <w:pPr>
        <w:autoSpaceDE w:val="0"/>
        <w:autoSpaceDN w:val="0"/>
        <w:spacing w:after="0" w:line="14" w:lineRule="exact"/>
      </w:pPr>
    </w:p>
    <w:p w:rsidR="00244276" w:rsidRDefault="00244276">
      <w:pPr>
        <w:sectPr w:rsidR="0024427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4276" w:rsidRDefault="00244276">
      <w:pPr>
        <w:autoSpaceDE w:val="0"/>
        <w:autoSpaceDN w:val="0"/>
        <w:spacing w:after="78" w:line="220" w:lineRule="exact"/>
      </w:pPr>
    </w:p>
    <w:p w:rsidR="00244276" w:rsidRDefault="00C844E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44276" w:rsidRDefault="00C844E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44276" w:rsidRPr="00AF2D7C" w:rsidRDefault="00C844EF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О.А., Климанов В.В., Ким Э.В. и другие; под редакцией Климановой О.А. География: Землеведение, 5 класс/ ООО «ДРОФА»; АО «Издательство Просвещение»;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44276" w:rsidRPr="00AF2D7C" w:rsidRDefault="00C844EF">
      <w:pPr>
        <w:autoSpaceDE w:val="0"/>
        <w:autoSpaceDN w:val="0"/>
        <w:spacing w:before="262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44276" w:rsidRPr="00AF2D7C" w:rsidRDefault="00C844EF">
      <w:pPr>
        <w:autoSpaceDE w:val="0"/>
        <w:autoSpaceDN w:val="0"/>
        <w:spacing w:before="262"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44276" w:rsidRPr="00AF2D7C" w:rsidRDefault="00C844EF">
      <w:pPr>
        <w:autoSpaceDE w:val="0"/>
        <w:autoSpaceDN w:val="0"/>
        <w:spacing w:before="168" w:after="0" w:line="281" w:lineRule="auto"/>
        <w:ind w:right="1008"/>
        <w:rPr>
          <w:lang w:val="ru-RU"/>
        </w:rPr>
      </w:pP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РЭШ (Российская электронная школа) Образовательный портал «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» Образовательный 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портал</w:t>
      </w:r>
      <w:proofErr w:type="gram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«У</w:t>
      </w:r>
      <w:proofErr w:type="gram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чи.ру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Электронная библиотека «Просвещение» (Электронные версии учебников и методических материалов) МЭШ(Библиотека Московской электронной школы),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Образовательный портал «Яндекс .Учебник», Образовательный портал «</w:t>
      </w:r>
      <w:proofErr w:type="spellStart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Фоксфорд»Московский</w:t>
      </w:r>
      <w:proofErr w:type="spellEnd"/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образовательный канал Проект «Учимся вместе» уроки для 1-4 классов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4276" w:rsidRPr="00AF2D7C" w:rsidRDefault="00244276">
      <w:pPr>
        <w:autoSpaceDE w:val="0"/>
        <w:autoSpaceDN w:val="0"/>
        <w:spacing w:after="78" w:line="220" w:lineRule="exact"/>
        <w:rPr>
          <w:lang w:val="ru-RU"/>
        </w:rPr>
      </w:pPr>
    </w:p>
    <w:p w:rsidR="00244276" w:rsidRPr="00AF2D7C" w:rsidRDefault="00C844EF">
      <w:pPr>
        <w:autoSpaceDE w:val="0"/>
        <w:autoSpaceDN w:val="0"/>
        <w:spacing w:after="0" w:line="230" w:lineRule="auto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44276" w:rsidRPr="00AF2D7C" w:rsidRDefault="00C844EF">
      <w:pPr>
        <w:autoSpaceDE w:val="0"/>
        <w:autoSpaceDN w:val="0"/>
        <w:spacing w:before="346" w:after="0" w:line="300" w:lineRule="auto"/>
        <w:ind w:right="6624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Справочные таблицы, презентации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классная доска.</w:t>
      </w:r>
    </w:p>
    <w:p w:rsidR="00244276" w:rsidRPr="00AF2D7C" w:rsidRDefault="00C844EF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AF2D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Справочные таблицы, презентации </w:t>
      </w:r>
      <w:r w:rsidRPr="00AF2D7C">
        <w:rPr>
          <w:lang w:val="ru-RU"/>
        </w:rPr>
        <w:br/>
      </w:r>
      <w:r w:rsidRPr="00AF2D7C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классная доска.</w:t>
      </w:r>
    </w:p>
    <w:p w:rsidR="00244276" w:rsidRPr="00AF2D7C" w:rsidRDefault="00244276">
      <w:pPr>
        <w:rPr>
          <w:lang w:val="ru-RU"/>
        </w:rPr>
        <w:sectPr w:rsidR="00244276" w:rsidRPr="00AF2D7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844EF" w:rsidRPr="00AF2D7C" w:rsidRDefault="00C844EF">
      <w:pPr>
        <w:rPr>
          <w:lang w:val="ru-RU"/>
        </w:rPr>
      </w:pPr>
    </w:p>
    <w:sectPr w:rsidR="00C844EF" w:rsidRPr="00AF2D7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44276"/>
    <w:rsid w:val="0029639D"/>
    <w:rsid w:val="00326F90"/>
    <w:rsid w:val="00432101"/>
    <w:rsid w:val="00494536"/>
    <w:rsid w:val="00635ACF"/>
    <w:rsid w:val="008C1DFF"/>
    <w:rsid w:val="00AA1D8D"/>
    <w:rsid w:val="00AF2D7C"/>
    <w:rsid w:val="00B47730"/>
    <w:rsid w:val="00C844EF"/>
    <w:rsid w:val="00CB0664"/>
    <w:rsid w:val="00E75977"/>
    <w:rsid w:val="00E9427C"/>
    <w:rsid w:val="00FA28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7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75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7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75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BF3689-3DC7-4A2E-9CE8-D98433A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5063</Words>
  <Characters>28863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Алена</cp:lastModifiedBy>
  <cp:revision>4</cp:revision>
  <cp:lastPrinted>2022-09-10T01:41:00Z</cp:lastPrinted>
  <dcterms:created xsi:type="dcterms:W3CDTF">2022-09-10T01:47:00Z</dcterms:created>
  <dcterms:modified xsi:type="dcterms:W3CDTF">2022-09-11T23:00:00Z</dcterms:modified>
</cp:coreProperties>
</file>