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B8" w:rsidRPr="005619B8" w:rsidRDefault="005619B8" w:rsidP="005619B8">
      <w:pPr>
        <w:spacing w:after="0" w:line="240" w:lineRule="auto"/>
        <w:jc w:val="center"/>
        <w:rPr>
          <w:rFonts w:ascii="Times New Roman" w:eastAsia="Calibri" w:hAnsi="Times New Roman" w:cs="Times New Roman"/>
          <w:b/>
          <w:sz w:val="28"/>
          <w:szCs w:val="28"/>
        </w:rPr>
      </w:pPr>
    </w:p>
    <w:p w:rsidR="0007277F" w:rsidRPr="0007277F" w:rsidRDefault="0007277F" w:rsidP="0007277F">
      <w:pPr>
        <w:spacing w:after="0"/>
        <w:jc w:val="center"/>
        <w:rPr>
          <w:rFonts w:ascii="Times New Roman" w:eastAsia="Calibri" w:hAnsi="Times New Roman" w:cs="Times New Roman"/>
          <w:b/>
          <w:sz w:val="28"/>
          <w:szCs w:val="28"/>
        </w:rPr>
      </w:pPr>
      <w:r w:rsidRPr="0007277F">
        <w:rPr>
          <w:rFonts w:ascii="Times New Roman" w:eastAsia="Calibri" w:hAnsi="Times New Roman" w:cs="Times New Roman"/>
          <w:b/>
          <w:sz w:val="28"/>
          <w:szCs w:val="28"/>
        </w:rPr>
        <w:t>МУНИЦИПАЛЬНОЕ БЮДЖЕТНОЕ ОБЩЕОБРАЗОВАТЕЛЬНОЕ УЧРЕЖДЕНИЕ СРЕДНЯЯ ОБЩЕОБРАЗОВАТЕЛЬНАЯ ШКОЛА</w:t>
      </w:r>
    </w:p>
    <w:p w:rsidR="0007277F" w:rsidRPr="0007277F" w:rsidRDefault="0007277F" w:rsidP="0007277F">
      <w:pPr>
        <w:spacing w:after="0"/>
        <w:jc w:val="center"/>
        <w:rPr>
          <w:rFonts w:ascii="Times New Roman" w:eastAsia="Calibri" w:hAnsi="Times New Roman" w:cs="Times New Roman"/>
          <w:b/>
          <w:sz w:val="28"/>
          <w:szCs w:val="28"/>
        </w:rPr>
      </w:pPr>
      <w:r w:rsidRPr="0007277F">
        <w:rPr>
          <w:rFonts w:ascii="Times New Roman" w:eastAsia="Calibri" w:hAnsi="Times New Roman" w:cs="Times New Roman"/>
          <w:b/>
          <w:sz w:val="28"/>
          <w:szCs w:val="28"/>
        </w:rPr>
        <w:t>СЕЛА МОГИЛЁВКА МУНИЦИПАЛЬНОГО РАЙОНА ИМЕНИ ЛАЗО ХАБАРОВСКОГО КРАЯ</w:t>
      </w:r>
    </w:p>
    <w:p w:rsidR="0007277F" w:rsidRPr="0007277F" w:rsidRDefault="0007277F" w:rsidP="0007277F">
      <w:pPr>
        <w:spacing w:after="0"/>
        <w:jc w:val="center"/>
        <w:rPr>
          <w:rFonts w:ascii="Times New Roman" w:eastAsia="Calibri" w:hAnsi="Times New Roman" w:cs="Times New Roman"/>
          <w:b/>
          <w:sz w:val="28"/>
          <w:szCs w:val="28"/>
        </w:rPr>
      </w:pPr>
      <w:r w:rsidRPr="0007277F">
        <w:rPr>
          <w:rFonts w:ascii="Times New Roman" w:eastAsia="Calibri" w:hAnsi="Times New Roman" w:cs="Times New Roman"/>
          <w:b/>
          <w:sz w:val="28"/>
          <w:szCs w:val="28"/>
        </w:rPr>
        <w:t>(МБОУ СОШ с. Могилёвка)</w:t>
      </w:r>
    </w:p>
    <w:p w:rsidR="0007277F" w:rsidRPr="0007277F" w:rsidRDefault="0007277F" w:rsidP="0007277F">
      <w:pPr>
        <w:widowControl w:val="0"/>
        <w:autoSpaceDE w:val="0"/>
        <w:autoSpaceDN w:val="0"/>
        <w:spacing w:after="0" w:line="240" w:lineRule="auto"/>
        <w:jc w:val="center"/>
        <w:rPr>
          <w:rFonts w:ascii="Times New Roman" w:eastAsia="Times New Roman" w:hAnsi="Times New Roman" w:cs="Times New Roman"/>
        </w:rPr>
      </w:pPr>
    </w:p>
    <w:tbl>
      <w:tblPr>
        <w:tblW w:w="5000" w:type="pct"/>
        <w:tblLook w:val="04A0" w:firstRow="1" w:lastRow="0" w:firstColumn="1" w:lastColumn="0" w:noHBand="0" w:noVBand="1"/>
      </w:tblPr>
      <w:tblGrid>
        <w:gridCol w:w="4785"/>
        <w:gridCol w:w="4786"/>
      </w:tblGrid>
      <w:tr w:rsidR="0007277F" w:rsidRPr="0007277F" w:rsidTr="0007277F">
        <w:tc>
          <w:tcPr>
            <w:tcW w:w="2500" w:type="pct"/>
            <w:shd w:val="clear" w:color="auto" w:fill="auto"/>
          </w:tcPr>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 xml:space="preserve">Рассмотрено </w:t>
            </w:r>
          </w:p>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на педагогическом совете</w:t>
            </w:r>
          </w:p>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Протокол № 1 от 31.08.2020</w:t>
            </w:r>
          </w:p>
        </w:tc>
        <w:tc>
          <w:tcPr>
            <w:tcW w:w="2500" w:type="pct"/>
            <w:shd w:val="clear" w:color="auto" w:fill="auto"/>
          </w:tcPr>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 xml:space="preserve">Утверждено </w:t>
            </w:r>
          </w:p>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приказом директора</w:t>
            </w:r>
          </w:p>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 xml:space="preserve"> МБОУ СОШ с. Могилевка</w:t>
            </w:r>
          </w:p>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r w:rsidRPr="0007277F">
              <w:rPr>
                <w:rFonts w:ascii="Times New Roman" w:eastAsia="Calibri" w:hAnsi="Times New Roman" w:cs="Times New Roman"/>
                <w:sz w:val="24"/>
                <w:szCs w:val="24"/>
              </w:rPr>
              <w:t>от 01.09.2020 г  №</w:t>
            </w:r>
            <w:r>
              <w:rPr>
                <w:rFonts w:ascii="Times New Roman" w:eastAsia="Calibri" w:hAnsi="Times New Roman" w:cs="Times New Roman"/>
                <w:sz w:val="24"/>
                <w:szCs w:val="24"/>
              </w:rPr>
              <w:t xml:space="preserve"> </w:t>
            </w:r>
            <w:r w:rsidRPr="0007277F">
              <w:rPr>
                <w:rFonts w:ascii="Times New Roman" w:eastAsia="Calibri" w:hAnsi="Times New Roman" w:cs="Times New Roman"/>
                <w:sz w:val="24"/>
                <w:szCs w:val="24"/>
              </w:rPr>
              <w:t>50/1</w:t>
            </w:r>
          </w:p>
          <w:p w:rsidR="0007277F" w:rsidRPr="0007277F" w:rsidRDefault="0007277F" w:rsidP="0007277F">
            <w:pPr>
              <w:widowControl w:val="0"/>
              <w:autoSpaceDE w:val="0"/>
              <w:autoSpaceDN w:val="0"/>
              <w:spacing w:after="0" w:line="240" w:lineRule="auto"/>
              <w:rPr>
                <w:rFonts w:ascii="Times New Roman" w:eastAsia="Calibri" w:hAnsi="Times New Roman" w:cs="Times New Roman"/>
                <w:sz w:val="24"/>
                <w:szCs w:val="24"/>
              </w:rPr>
            </w:pPr>
          </w:p>
        </w:tc>
      </w:tr>
    </w:tbl>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pacing w:after="0" w:line="240" w:lineRule="auto"/>
        <w:jc w:val="center"/>
        <w:rPr>
          <w:rFonts w:ascii="Times New Roman" w:eastAsia="Calibri" w:hAnsi="Times New Roman" w:cs="Times New Roman"/>
          <w:b/>
          <w:sz w:val="28"/>
          <w:szCs w:val="28"/>
        </w:rPr>
      </w:pPr>
    </w:p>
    <w:p w:rsidR="005619B8" w:rsidRPr="005619B8" w:rsidRDefault="005619B8" w:rsidP="005619B8">
      <w:pPr>
        <w:suppressAutoHyphens/>
        <w:spacing w:after="0" w:line="240" w:lineRule="auto"/>
        <w:jc w:val="center"/>
        <w:rPr>
          <w:rFonts w:ascii="Times New Roman" w:eastAsia="Arial Unicode MS" w:hAnsi="Times New Roman" w:cs="Calibri"/>
          <w:kern w:val="2"/>
          <w:sz w:val="32"/>
          <w:szCs w:val="32"/>
        </w:rPr>
      </w:pPr>
      <w:r w:rsidRPr="005619B8">
        <w:rPr>
          <w:rFonts w:ascii="Times New Roman" w:eastAsia="Arial Unicode MS" w:hAnsi="Times New Roman" w:cs="Calibri"/>
          <w:b/>
          <w:kern w:val="2"/>
          <w:sz w:val="32"/>
          <w:szCs w:val="32"/>
        </w:rPr>
        <w:t xml:space="preserve">Адаптированная  основная общеобразовательная программа начального общего образования </w:t>
      </w:r>
      <w:r w:rsidRPr="005619B8">
        <w:rPr>
          <w:rFonts w:ascii="Times New Roman" w:eastAsia="Arial Unicode MS" w:hAnsi="Times New Roman" w:cs="Calibri"/>
          <w:b/>
          <w:kern w:val="2"/>
          <w:sz w:val="32"/>
          <w:szCs w:val="32"/>
        </w:rPr>
        <w:br/>
      </w:r>
      <w:proofErr w:type="gramStart"/>
      <w:r w:rsidRPr="005619B8">
        <w:rPr>
          <w:rFonts w:ascii="Times New Roman" w:eastAsia="Arial Unicode MS" w:hAnsi="Times New Roman" w:cs="Calibri"/>
          <w:b/>
          <w:kern w:val="2"/>
          <w:sz w:val="32"/>
          <w:szCs w:val="32"/>
        </w:rPr>
        <w:t>обучающихся</w:t>
      </w:r>
      <w:proofErr w:type="gramEnd"/>
      <w:r w:rsidRPr="005619B8">
        <w:rPr>
          <w:rFonts w:ascii="Times New Roman" w:eastAsia="Arial Unicode MS" w:hAnsi="Times New Roman" w:cs="Calibri"/>
          <w:b/>
          <w:kern w:val="2"/>
          <w:sz w:val="32"/>
          <w:szCs w:val="32"/>
        </w:rPr>
        <w:t xml:space="preserve"> </w:t>
      </w:r>
      <w:r w:rsidRPr="005619B8">
        <w:rPr>
          <w:rFonts w:ascii="Times New Roman" w:eastAsia="Arial Unicode MS" w:hAnsi="Times New Roman" w:cs="Times New Roman"/>
          <w:b/>
          <w:kern w:val="2"/>
          <w:sz w:val="32"/>
          <w:szCs w:val="32"/>
        </w:rPr>
        <w:t xml:space="preserve">с задержкой психического развития </w:t>
      </w:r>
    </w:p>
    <w:p w:rsidR="005619B8" w:rsidRPr="005619B8" w:rsidRDefault="005619B8" w:rsidP="005619B8">
      <w:pPr>
        <w:spacing w:after="0" w:line="240" w:lineRule="auto"/>
        <w:jc w:val="center"/>
        <w:rPr>
          <w:rFonts w:ascii="Times New Roman" w:eastAsia="Calibri" w:hAnsi="Times New Roman" w:cs="Times New Roman"/>
          <w:b/>
          <w:sz w:val="32"/>
          <w:szCs w:val="32"/>
        </w:rPr>
      </w:pPr>
    </w:p>
    <w:p w:rsidR="005619B8" w:rsidRPr="005619B8" w:rsidRDefault="005619B8" w:rsidP="005619B8">
      <w:pPr>
        <w:spacing w:after="0" w:line="240" w:lineRule="auto"/>
        <w:jc w:val="center"/>
        <w:rPr>
          <w:rFonts w:ascii="Times New Roman" w:eastAsia="Calibri" w:hAnsi="Times New Roman" w:cs="Times New Roman"/>
          <w:b/>
          <w:sz w:val="32"/>
          <w:szCs w:val="32"/>
        </w:rPr>
      </w:pPr>
    </w:p>
    <w:p w:rsidR="005619B8" w:rsidRPr="005619B8" w:rsidRDefault="005619B8" w:rsidP="005619B8">
      <w:pPr>
        <w:spacing w:after="0" w:line="240" w:lineRule="auto"/>
        <w:jc w:val="center"/>
        <w:rPr>
          <w:rFonts w:ascii="Times New Roman" w:eastAsia="Calibri" w:hAnsi="Times New Roman" w:cs="Times New Roman"/>
          <w:b/>
          <w:sz w:val="32"/>
          <w:szCs w:val="32"/>
        </w:rPr>
      </w:pPr>
    </w:p>
    <w:p w:rsidR="005619B8" w:rsidRPr="005619B8" w:rsidRDefault="005619B8" w:rsidP="005619B8">
      <w:pPr>
        <w:spacing w:after="0" w:line="240" w:lineRule="auto"/>
        <w:jc w:val="center"/>
        <w:rPr>
          <w:rFonts w:ascii="Times New Roman" w:eastAsia="Calibri" w:hAnsi="Times New Roman" w:cs="Times New Roman"/>
          <w:b/>
          <w:sz w:val="32"/>
          <w:szCs w:val="32"/>
        </w:rPr>
      </w:pPr>
    </w:p>
    <w:p w:rsidR="005619B8" w:rsidRPr="005619B8" w:rsidRDefault="005619B8" w:rsidP="005619B8">
      <w:pPr>
        <w:spacing w:after="0" w:line="240" w:lineRule="auto"/>
        <w:rPr>
          <w:rFonts w:ascii="Times New Roman" w:eastAsia="Calibri" w:hAnsi="Times New Roman" w:cs="Times New Roman"/>
          <w:b/>
          <w:sz w:val="32"/>
          <w:szCs w:val="32"/>
        </w:rPr>
      </w:pPr>
    </w:p>
    <w:p w:rsidR="005619B8" w:rsidRPr="005619B8" w:rsidRDefault="005619B8" w:rsidP="005619B8">
      <w:pPr>
        <w:spacing w:after="0" w:line="240" w:lineRule="auto"/>
        <w:rPr>
          <w:rFonts w:ascii="Times New Roman" w:eastAsia="Calibri" w:hAnsi="Times New Roman" w:cs="Times New Roman"/>
          <w:b/>
          <w:sz w:val="32"/>
          <w:szCs w:val="32"/>
        </w:rPr>
      </w:pPr>
    </w:p>
    <w:p w:rsidR="005619B8" w:rsidRPr="005619B8" w:rsidRDefault="005619B8" w:rsidP="005619B8">
      <w:pPr>
        <w:spacing w:after="0" w:line="240" w:lineRule="auto"/>
        <w:rPr>
          <w:rFonts w:ascii="Times New Roman" w:eastAsia="Calibri" w:hAnsi="Times New Roman" w:cs="Times New Roman"/>
          <w:b/>
          <w:sz w:val="32"/>
          <w:szCs w:val="32"/>
        </w:rPr>
      </w:pPr>
    </w:p>
    <w:p w:rsidR="0007277F" w:rsidRDefault="0007277F" w:rsidP="005619B8">
      <w:pPr>
        <w:suppressAutoHyphens/>
        <w:spacing w:before="480" w:after="360" w:line="240" w:lineRule="auto"/>
        <w:jc w:val="center"/>
        <w:rPr>
          <w:rFonts w:ascii="Times New Roman" w:eastAsia="Arial Unicode MS" w:hAnsi="Times New Roman" w:cs="Times New Roman"/>
          <w:b/>
          <w:kern w:val="2"/>
          <w:sz w:val="28"/>
          <w:szCs w:val="28"/>
        </w:rPr>
      </w:pPr>
    </w:p>
    <w:p w:rsidR="0007277F" w:rsidRDefault="0007277F" w:rsidP="005619B8">
      <w:pPr>
        <w:suppressAutoHyphens/>
        <w:spacing w:before="480" w:after="360" w:line="240" w:lineRule="auto"/>
        <w:jc w:val="center"/>
        <w:rPr>
          <w:rFonts w:ascii="Times New Roman" w:eastAsia="Arial Unicode MS" w:hAnsi="Times New Roman" w:cs="Times New Roman"/>
          <w:b/>
          <w:kern w:val="2"/>
          <w:sz w:val="28"/>
          <w:szCs w:val="28"/>
        </w:rPr>
      </w:pPr>
    </w:p>
    <w:p w:rsidR="0007277F" w:rsidRDefault="0007277F" w:rsidP="005619B8">
      <w:pPr>
        <w:suppressAutoHyphens/>
        <w:spacing w:before="480" w:after="360" w:line="240" w:lineRule="auto"/>
        <w:jc w:val="center"/>
        <w:rPr>
          <w:rFonts w:ascii="Times New Roman" w:eastAsia="Arial Unicode MS" w:hAnsi="Times New Roman" w:cs="Times New Roman"/>
          <w:b/>
          <w:kern w:val="2"/>
          <w:sz w:val="28"/>
          <w:szCs w:val="28"/>
        </w:rPr>
      </w:pPr>
    </w:p>
    <w:p w:rsidR="0007277F" w:rsidRDefault="0007277F" w:rsidP="005619B8">
      <w:pPr>
        <w:suppressAutoHyphens/>
        <w:spacing w:before="480" w:after="360" w:line="240" w:lineRule="auto"/>
        <w:jc w:val="center"/>
        <w:rPr>
          <w:rFonts w:ascii="Times New Roman" w:eastAsia="Arial Unicode MS" w:hAnsi="Times New Roman" w:cs="Times New Roman"/>
          <w:b/>
          <w:kern w:val="2"/>
          <w:sz w:val="28"/>
          <w:szCs w:val="28"/>
        </w:rPr>
      </w:pPr>
    </w:p>
    <w:p w:rsidR="0007277F" w:rsidRDefault="0007277F" w:rsidP="005619B8">
      <w:pPr>
        <w:suppressAutoHyphens/>
        <w:spacing w:before="480" w:after="360" w:line="240" w:lineRule="auto"/>
        <w:jc w:val="center"/>
        <w:rPr>
          <w:rFonts w:ascii="Times New Roman" w:eastAsia="Arial Unicode MS" w:hAnsi="Times New Roman" w:cs="Times New Roman"/>
          <w:b/>
          <w:kern w:val="2"/>
          <w:sz w:val="28"/>
          <w:szCs w:val="28"/>
        </w:rPr>
      </w:pPr>
    </w:p>
    <w:p w:rsidR="0007277F" w:rsidRDefault="0007277F" w:rsidP="005619B8">
      <w:pPr>
        <w:suppressAutoHyphens/>
        <w:spacing w:before="480" w:after="360" w:line="240" w:lineRule="auto"/>
        <w:jc w:val="center"/>
        <w:rPr>
          <w:rFonts w:ascii="Times New Roman" w:eastAsia="Arial Unicode MS" w:hAnsi="Times New Roman" w:cs="Times New Roman"/>
          <w:b/>
          <w:kern w:val="2"/>
          <w:sz w:val="28"/>
          <w:szCs w:val="28"/>
        </w:rPr>
      </w:pPr>
    </w:p>
    <w:p w:rsidR="005619B8" w:rsidRPr="005619B8" w:rsidRDefault="005619B8" w:rsidP="005619B8">
      <w:pPr>
        <w:suppressAutoHyphens/>
        <w:spacing w:before="480" w:after="360" w:line="240" w:lineRule="auto"/>
        <w:jc w:val="center"/>
        <w:rPr>
          <w:rFonts w:ascii="Times New Roman" w:eastAsia="Arial Unicode MS" w:hAnsi="Times New Roman" w:cs="Times New Roman"/>
          <w:b/>
          <w:kern w:val="2"/>
          <w:sz w:val="28"/>
          <w:szCs w:val="28"/>
        </w:rPr>
      </w:pPr>
      <w:r w:rsidRPr="005619B8">
        <w:rPr>
          <w:rFonts w:ascii="Times New Roman" w:eastAsia="Arial Unicode MS" w:hAnsi="Times New Roman" w:cs="Times New Roman"/>
          <w:b/>
          <w:kern w:val="2"/>
          <w:sz w:val="28"/>
          <w:szCs w:val="28"/>
        </w:rPr>
        <w:lastRenderedPageBreak/>
        <w:t>ОГЛАВЛЕНИЕ</w:t>
      </w:r>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1"/>
      </w:tblGrid>
      <w:tr w:rsidR="005619B8" w:rsidRPr="005619B8" w:rsidTr="005619B8">
        <w:tc>
          <w:tcPr>
            <w:tcW w:w="8613" w:type="dxa"/>
          </w:tcPr>
          <w:p w:rsidR="005619B8" w:rsidRPr="005619B8" w:rsidRDefault="0007277F" w:rsidP="005619B8">
            <w:pPr>
              <w:tabs>
                <w:tab w:val="right" w:leader="dot" w:pos="9628"/>
              </w:tabs>
              <w:suppressAutoHyphens/>
              <w:jc w:val="both"/>
              <w:rPr>
                <w:rFonts w:eastAsia="Times New Roman"/>
                <w:noProof/>
                <w:sz w:val="28"/>
                <w:szCs w:val="28"/>
                <w:lang w:eastAsia="ru-RU"/>
              </w:rPr>
            </w:pPr>
            <w:hyperlink r:id="rId8" w:anchor="_Toc415833112" w:history="1">
              <w:r w:rsidR="005619B8" w:rsidRPr="005619B8">
                <w:rPr>
                  <w:rFonts w:ascii="Times New Roman" w:eastAsia="Arial Unicode MS" w:hAnsi="Times New Roman"/>
                  <w:b/>
                  <w:noProof/>
                  <w:kern w:val="2"/>
                  <w:u w:val="single"/>
                </w:rPr>
                <w:t>1.ОБЩИЕ ПОЛОЖЕНИЯ</w:t>
              </w:r>
            </w:hyperlink>
          </w:p>
          <w:p w:rsidR="005619B8" w:rsidRPr="005619B8" w:rsidRDefault="005619B8" w:rsidP="005619B8">
            <w:pPr>
              <w:suppressAutoHyphens/>
              <w:jc w:val="center"/>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4</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 АДАТИРОВАННАЯ ОСНОВНАЯ ОБЩЕОБРАЗОВАТЕЛЬНАЯ ПРОГРАММА НАЧАЛЬНОГО ОБЩЕГО ОБРАЗОВАНИЯ ОБУЧАЮЩИХСЯ С ЗАДЕРЖКОЙ ПСИХИЧЕСКОГО РАЗВИТИЯ (ВАРИАНТ 7.1)</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8</w:t>
            </w:r>
          </w:p>
        </w:tc>
      </w:tr>
      <w:tr w:rsidR="005619B8" w:rsidRPr="005619B8" w:rsidTr="005619B8">
        <w:tc>
          <w:tcPr>
            <w:tcW w:w="8613" w:type="dxa"/>
          </w:tcPr>
          <w:p w:rsidR="005619B8" w:rsidRPr="005619B8" w:rsidRDefault="005619B8" w:rsidP="005619B8">
            <w:pPr>
              <w:suppressAutoHyphens/>
              <w:jc w:val="both"/>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2.1 Целевой раздел</w:t>
            </w:r>
          </w:p>
          <w:p w:rsidR="005619B8" w:rsidRPr="005619B8" w:rsidRDefault="005619B8" w:rsidP="005619B8">
            <w:pPr>
              <w:suppressAutoHyphens/>
              <w:jc w:val="both"/>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8</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2.1.1. Пояснительная записка</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8</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 xml:space="preserve">2.1.2. Планируемые результаты освоения </w:t>
            </w:r>
            <w:proofErr w:type="gramStart"/>
            <w:r w:rsidRPr="005619B8">
              <w:rPr>
                <w:rFonts w:ascii="Times New Roman" w:eastAsia="Arial Unicode MS" w:hAnsi="Times New Roman"/>
                <w:b/>
                <w:kern w:val="2"/>
                <w:sz w:val="28"/>
                <w:szCs w:val="28"/>
              </w:rPr>
              <w:t>обучающимися</w:t>
            </w:r>
            <w:proofErr w:type="gramEnd"/>
            <w:r w:rsidRPr="005619B8">
              <w:rPr>
                <w:rFonts w:ascii="Times New Roman" w:eastAsia="Arial Unicode MS" w:hAnsi="Times New Roman"/>
                <w:b/>
                <w:kern w:val="2"/>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14</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 xml:space="preserve">2.1.3. Система оценки достижения обучающимися  с задержкой психического </w:t>
            </w:r>
            <w:proofErr w:type="gramStart"/>
            <w:r w:rsidRPr="005619B8">
              <w:rPr>
                <w:rFonts w:ascii="Times New Roman" w:eastAsia="Arial Unicode MS" w:hAnsi="Times New Roman"/>
                <w:b/>
                <w:kern w:val="2"/>
                <w:sz w:val="28"/>
                <w:szCs w:val="28"/>
              </w:rPr>
              <w:t>развития планируемых результатов освоения  адаптированной основной общеобразовательной программы  начального общего образования</w:t>
            </w:r>
            <w:proofErr w:type="gramEnd"/>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17</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2.2. Содержательный раздел</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21</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2.2.1. Направление и содержание программы коррекционной работы</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22</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2.3. Организационный раздел</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25</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2.3.1. Учебный план</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25</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29</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 АДАТИРОВАННАЯ ОСНОВНАЯ ОБЩЕОБРАЗОВАТЕЛЬНАЯ ПРОГРАММА НАЧАЛЬНОГО ОБЩЕГО ОБРАЗОВАНИЯ ОБУЧАЮЩИХСЯ С ЗАДЕРЖКОЙ ПСИХИЧЕСКОГО РАЗВИТИЯ (ВАРИАНТ 7.2)</w:t>
            </w:r>
          </w:p>
          <w:p w:rsidR="005619B8" w:rsidRPr="005619B8" w:rsidRDefault="005619B8" w:rsidP="005619B8">
            <w:pPr>
              <w:tabs>
                <w:tab w:val="left" w:pos="972"/>
              </w:tabs>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34</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3.1. Целевой раздел</w:t>
            </w:r>
          </w:p>
          <w:p w:rsidR="005619B8" w:rsidRPr="005619B8" w:rsidRDefault="005619B8" w:rsidP="005619B8">
            <w:pPr>
              <w:suppressAutoHyphens/>
              <w:rPr>
                <w:rFonts w:ascii="Times New Roman" w:eastAsia="Arial Unicode MS" w:hAnsi="Times New Roman"/>
                <w:b/>
                <w:kern w:val="2"/>
                <w:sz w:val="28"/>
                <w:szCs w:val="28"/>
              </w:rPr>
            </w:pP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42</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3.1.1. Пояснительная записка</w:t>
            </w:r>
          </w:p>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lastRenderedPageBreak/>
              <w:t xml:space="preserve">3.1.2. Планируемые результаты освоения </w:t>
            </w:r>
            <w:proofErr w:type="gramStart"/>
            <w:r w:rsidRPr="005619B8">
              <w:rPr>
                <w:rFonts w:ascii="Times New Roman" w:eastAsia="Arial Unicode MS" w:hAnsi="Times New Roman"/>
                <w:b/>
                <w:kern w:val="2"/>
                <w:sz w:val="28"/>
                <w:szCs w:val="28"/>
              </w:rPr>
              <w:t>обучающимися</w:t>
            </w:r>
            <w:proofErr w:type="gramEnd"/>
            <w:r w:rsidRPr="005619B8">
              <w:rPr>
                <w:rFonts w:ascii="Times New Roman" w:eastAsia="Arial Unicode MS" w:hAnsi="Times New Roman"/>
                <w:b/>
                <w:kern w:val="2"/>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lastRenderedPageBreak/>
              <w:t>42</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lastRenderedPageBreak/>
              <w:t xml:space="preserve">3.1.3. Система оценки достижения обучающимися  с задержкой психического </w:t>
            </w:r>
            <w:proofErr w:type="gramStart"/>
            <w:r w:rsidRPr="005619B8">
              <w:rPr>
                <w:rFonts w:ascii="Times New Roman" w:eastAsia="Arial Unicode MS" w:hAnsi="Times New Roman"/>
                <w:b/>
                <w:kern w:val="2"/>
                <w:sz w:val="28"/>
                <w:szCs w:val="28"/>
              </w:rPr>
              <w:t>развития планируемых результатов освоения адаптированной основной общеобразовательной программы  начального общего образования</w:t>
            </w:r>
            <w:proofErr w:type="gramEnd"/>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50</w:t>
            </w:r>
          </w:p>
        </w:tc>
      </w:tr>
      <w:tr w:rsidR="005619B8" w:rsidRPr="005619B8" w:rsidTr="005619B8">
        <w:tc>
          <w:tcPr>
            <w:tcW w:w="8613" w:type="dxa"/>
          </w:tcPr>
          <w:p w:rsidR="005619B8" w:rsidRPr="005619B8" w:rsidRDefault="005619B8" w:rsidP="005619B8">
            <w:pPr>
              <w:tabs>
                <w:tab w:val="left" w:pos="1421"/>
              </w:tabs>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 Содержательный раздел</w:t>
            </w:r>
          </w:p>
          <w:p w:rsidR="005619B8" w:rsidRPr="005619B8" w:rsidRDefault="005619B8" w:rsidP="005619B8">
            <w:pPr>
              <w:tabs>
                <w:tab w:val="left" w:pos="1421"/>
              </w:tabs>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56</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3.2.1. Программа формирования универсальных учебных действий</w:t>
            </w:r>
          </w:p>
          <w:p w:rsidR="005619B8" w:rsidRPr="005619B8" w:rsidRDefault="005619B8" w:rsidP="005619B8">
            <w:pPr>
              <w:suppressAutoHyphens/>
              <w:rPr>
                <w:rFonts w:ascii="Times New Roman" w:eastAsia="Arial Unicode MS" w:hAnsi="Times New Roman"/>
                <w:b/>
                <w:kern w:val="2"/>
                <w:sz w:val="28"/>
                <w:szCs w:val="28"/>
              </w:rPr>
            </w:pPr>
          </w:p>
        </w:tc>
        <w:tc>
          <w:tcPr>
            <w:tcW w:w="851" w:type="dxa"/>
          </w:tcPr>
          <w:p w:rsidR="005619B8" w:rsidRPr="005619B8" w:rsidRDefault="005619B8" w:rsidP="005619B8">
            <w:pPr>
              <w:suppressAutoHyphens/>
              <w:jc w:val="center"/>
              <w:rPr>
                <w:rFonts w:ascii="Times New Roman" w:eastAsia="Arial Unicode MS" w:hAnsi="Times New Roman"/>
                <w:b/>
                <w:kern w:val="2"/>
                <w:sz w:val="28"/>
                <w:szCs w:val="28"/>
              </w:rPr>
            </w:pP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3.2.2. Программы учебных предметов,  курсов коррекционно-развивающей области</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59</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3.2.3. Программа духовно-нравственного развития, воспитания</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93</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3.2.4. Программа формирования экологической культуры, здорового  и безопасного образа жизни</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97</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3.2.5. Программа коррекционной работы</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100</w:t>
            </w:r>
          </w:p>
        </w:tc>
      </w:tr>
      <w:tr w:rsidR="005619B8" w:rsidRPr="005619B8" w:rsidTr="005619B8">
        <w:tc>
          <w:tcPr>
            <w:tcW w:w="8613" w:type="dxa"/>
          </w:tcPr>
          <w:p w:rsidR="005619B8" w:rsidRPr="005619B8" w:rsidRDefault="005619B8" w:rsidP="005619B8">
            <w:pPr>
              <w:tabs>
                <w:tab w:val="left" w:pos="2375"/>
              </w:tabs>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3.2.6. Программа внеурочной деятельности</w:t>
            </w:r>
          </w:p>
          <w:p w:rsidR="005619B8" w:rsidRPr="005619B8" w:rsidRDefault="005619B8" w:rsidP="005619B8">
            <w:pPr>
              <w:tabs>
                <w:tab w:val="left" w:pos="2375"/>
              </w:tabs>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106</w:t>
            </w:r>
          </w:p>
        </w:tc>
      </w:tr>
      <w:tr w:rsidR="005619B8" w:rsidRPr="005619B8" w:rsidTr="005619B8">
        <w:tc>
          <w:tcPr>
            <w:tcW w:w="8613" w:type="dxa"/>
          </w:tcPr>
          <w:p w:rsidR="005619B8" w:rsidRPr="005619B8" w:rsidRDefault="005619B8" w:rsidP="005619B8">
            <w:pPr>
              <w:tabs>
                <w:tab w:val="left" w:pos="935"/>
              </w:tabs>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4.3. Организационный раздел</w:t>
            </w:r>
          </w:p>
          <w:p w:rsidR="005619B8" w:rsidRPr="005619B8" w:rsidRDefault="005619B8" w:rsidP="005619B8">
            <w:pPr>
              <w:tabs>
                <w:tab w:val="left" w:pos="935"/>
              </w:tabs>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109</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4.3.1. Учебный план</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109</w:t>
            </w:r>
          </w:p>
        </w:tc>
      </w:tr>
      <w:tr w:rsidR="005619B8" w:rsidRPr="005619B8" w:rsidTr="005619B8">
        <w:tc>
          <w:tcPr>
            <w:tcW w:w="8613" w:type="dxa"/>
          </w:tcPr>
          <w:p w:rsidR="005619B8" w:rsidRPr="005619B8" w:rsidRDefault="005619B8" w:rsidP="005619B8">
            <w:pPr>
              <w:suppressAutoHyphens/>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4.3.2. Система условий реализации адаптированной основной общеобразовательной программы начального общего образования</w:t>
            </w:r>
          </w:p>
          <w:p w:rsidR="005619B8" w:rsidRPr="005619B8" w:rsidRDefault="005619B8" w:rsidP="005619B8">
            <w:pPr>
              <w:suppressAutoHyphens/>
              <w:rPr>
                <w:rFonts w:ascii="Times New Roman" w:eastAsia="Arial Unicode MS" w:hAnsi="Times New Roman"/>
                <w:b/>
                <w:kern w:val="2"/>
                <w:sz w:val="28"/>
                <w:szCs w:val="28"/>
              </w:rPr>
            </w:pPr>
          </w:p>
        </w:tc>
        <w:tc>
          <w:tcPr>
            <w:tcW w:w="851" w:type="dxa"/>
            <w:hideMark/>
          </w:tcPr>
          <w:p w:rsidR="005619B8" w:rsidRPr="005619B8" w:rsidRDefault="005619B8" w:rsidP="005619B8">
            <w:pPr>
              <w:suppressAutoHyphens/>
              <w:jc w:val="center"/>
              <w:rPr>
                <w:rFonts w:ascii="Times New Roman" w:eastAsia="Arial Unicode MS" w:hAnsi="Times New Roman"/>
                <w:b/>
                <w:kern w:val="2"/>
                <w:sz w:val="28"/>
                <w:szCs w:val="28"/>
              </w:rPr>
            </w:pPr>
            <w:r w:rsidRPr="005619B8">
              <w:rPr>
                <w:rFonts w:ascii="Times New Roman" w:eastAsia="Arial Unicode MS" w:hAnsi="Times New Roman"/>
                <w:b/>
                <w:kern w:val="2"/>
                <w:sz w:val="28"/>
                <w:szCs w:val="28"/>
              </w:rPr>
              <w:t>115</w:t>
            </w:r>
          </w:p>
        </w:tc>
      </w:tr>
    </w:tbl>
    <w:p w:rsidR="005619B8" w:rsidRPr="005619B8" w:rsidRDefault="005619B8" w:rsidP="005619B8">
      <w:pPr>
        <w:suppressAutoHyphens/>
        <w:spacing w:before="480" w:after="360" w:line="240" w:lineRule="auto"/>
        <w:jc w:val="center"/>
        <w:rPr>
          <w:rFonts w:ascii="Times New Roman" w:eastAsia="Arial Unicode MS" w:hAnsi="Times New Roman" w:cs="Times New Roman"/>
          <w:b/>
          <w:kern w:val="2"/>
          <w:sz w:val="28"/>
          <w:szCs w:val="28"/>
        </w:rPr>
      </w:pPr>
    </w:p>
    <w:p w:rsidR="005619B8" w:rsidRPr="005619B8" w:rsidRDefault="005619B8" w:rsidP="005619B8">
      <w:pPr>
        <w:spacing w:after="0" w:line="240" w:lineRule="auto"/>
        <w:jc w:val="both"/>
        <w:rPr>
          <w:rFonts w:ascii="Times New Roman" w:eastAsia="Calibri" w:hAnsi="Times New Roman" w:cs="Times New Roman"/>
          <w:b/>
          <w:sz w:val="32"/>
          <w:szCs w:val="32"/>
        </w:rPr>
      </w:pPr>
    </w:p>
    <w:p w:rsidR="005619B8" w:rsidRPr="005619B8" w:rsidRDefault="005619B8" w:rsidP="005619B8">
      <w:pPr>
        <w:spacing w:after="0" w:line="240" w:lineRule="auto"/>
        <w:jc w:val="both"/>
        <w:rPr>
          <w:rFonts w:ascii="Times New Roman" w:eastAsia="Calibri" w:hAnsi="Times New Roman" w:cs="Times New Roman"/>
          <w:b/>
          <w:sz w:val="32"/>
          <w:szCs w:val="32"/>
        </w:rPr>
      </w:pPr>
    </w:p>
    <w:p w:rsidR="005619B8" w:rsidRPr="005619B8" w:rsidRDefault="005619B8" w:rsidP="005619B8">
      <w:pPr>
        <w:spacing w:after="0" w:line="240" w:lineRule="auto"/>
        <w:jc w:val="both"/>
        <w:rPr>
          <w:rFonts w:ascii="Times New Roman" w:eastAsia="Calibri" w:hAnsi="Times New Roman" w:cs="Times New Roman"/>
          <w:b/>
          <w:sz w:val="32"/>
          <w:szCs w:val="32"/>
        </w:rPr>
      </w:pPr>
    </w:p>
    <w:p w:rsidR="005619B8" w:rsidRPr="005619B8" w:rsidRDefault="005619B8" w:rsidP="005619B8">
      <w:pPr>
        <w:spacing w:after="0" w:line="240" w:lineRule="auto"/>
        <w:jc w:val="both"/>
        <w:rPr>
          <w:rFonts w:ascii="Times New Roman" w:eastAsia="Calibri" w:hAnsi="Times New Roman" w:cs="Times New Roman"/>
          <w:b/>
          <w:sz w:val="32"/>
          <w:szCs w:val="32"/>
        </w:rPr>
      </w:pPr>
    </w:p>
    <w:p w:rsidR="0007277F" w:rsidRDefault="0007277F" w:rsidP="005619B8">
      <w:pPr>
        <w:suppressAutoHyphens/>
        <w:spacing w:before="240" w:after="240" w:line="240" w:lineRule="auto"/>
        <w:jc w:val="center"/>
        <w:outlineLvl w:val="0"/>
        <w:rPr>
          <w:rFonts w:ascii="Times New Roman" w:eastAsia="Arial Unicode MS" w:hAnsi="Times New Roman" w:cs="Times New Roman"/>
          <w:b/>
          <w:color w:val="00000A"/>
          <w:kern w:val="2"/>
          <w:sz w:val="28"/>
          <w:szCs w:val="28"/>
        </w:rPr>
      </w:pPr>
      <w:bookmarkStart w:id="0" w:name="_Toc415833112"/>
    </w:p>
    <w:p w:rsidR="005619B8" w:rsidRPr="005619B8" w:rsidRDefault="005619B8" w:rsidP="005619B8">
      <w:pPr>
        <w:suppressAutoHyphens/>
        <w:spacing w:before="240" w:after="240" w:line="240" w:lineRule="auto"/>
        <w:jc w:val="center"/>
        <w:outlineLvl w:val="0"/>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lastRenderedPageBreak/>
        <w:t>1. ОБЩИЕ ПОЛОЖЕНИЯ</w:t>
      </w:r>
      <w:bookmarkEnd w:id="0"/>
    </w:p>
    <w:p w:rsidR="005619B8" w:rsidRPr="005619B8" w:rsidRDefault="005619B8" w:rsidP="005619B8">
      <w:pPr>
        <w:suppressAutoHyphens/>
        <w:spacing w:after="0" w:line="240" w:lineRule="auto"/>
        <w:ind w:firstLine="709"/>
        <w:jc w:val="both"/>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sidRPr="005619B8">
        <w:rPr>
          <w:rFonts w:ascii="Times New Roman" w:eastAsia="Arial Unicode MS" w:hAnsi="Times New Roman" w:cs="Times New Roman"/>
          <w:b/>
          <w:color w:val="00000A"/>
          <w:kern w:val="2"/>
          <w:sz w:val="28"/>
          <w:szCs w:val="28"/>
        </w:rPr>
        <w:t>обучающихся</w:t>
      </w:r>
      <w:proofErr w:type="gramEnd"/>
      <w:r w:rsidRPr="005619B8">
        <w:rPr>
          <w:rFonts w:ascii="Times New Roman" w:eastAsia="Arial Unicode MS" w:hAnsi="Times New Roman" w:cs="Times New Roman"/>
          <w:b/>
          <w:color w:val="00000A"/>
          <w:kern w:val="2"/>
          <w:sz w:val="28"/>
          <w:szCs w:val="28"/>
        </w:rPr>
        <w:t xml:space="preserve"> с задержкой психического развития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
    <w:p w:rsidR="005619B8" w:rsidRPr="005619B8" w:rsidRDefault="005619B8" w:rsidP="005619B8">
      <w:pPr>
        <w:spacing w:after="0" w:line="240" w:lineRule="auto"/>
        <w:ind w:firstLine="709"/>
        <w:jc w:val="both"/>
        <w:rPr>
          <w:rFonts w:ascii="Times New Roman" w:eastAsia="Arial Unicode MS" w:hAnsi="Times New Roman" w:cs="Times New Roman"/>
          <w:color w:val="000000"/>
          <w:kern w:val="2"/>
          <w:sz w:val="28"/>
          <w:szCs w:val="28"/>
        </w:rPr>
      </w:pPr>
      <w:r w:rsidRPr="005619B8">
        <w:rPr>
          <w:rFonts w:ascii="Times New Roman" w:eastAsia="Arial Unicode MS" w:hAnsi="Times New Roman" w:cs="Times New Roman"/>
          <w:caps/>
          <w:color w:val="000000"/>
          <w:kern w:val="2"/>
          <w:sz w:val="28"/>
          <w:szCs w:val="28"/>
        </w:rPr>
        <w:t>А</w:t>
      </w:r>
      <w:r w:rsidRPr="005619B8">
        <w:rPr>
          <w:rFonts w:ascii="Times New Roman" w:eastAsia="Arial Unicode MS" w:hAnsi="Times New Roman" w:cs="Times New Roman"/>
          <w:color w:val="000000"/>
          <w:kern w:val="2"/>
          <w:sz w:val="28"/>
          <w:szCs w:val="28"/>
        </w:rPr>
        <w:t xml:space="preserve">даптированная </w:t>
      </w:r>
      <w:r w:rsidRPr="005619B8">
        <w:rPr>
          <w:rFonts w:ascii="Times New Roman" w:eastAsia="Arial Unicode MS" w:hAnsi="Times New Roman" w:cs="Times New Roman"/>
          <w:kern w:val="2"/>
          <w:sz w:val="28"/>
          <w:szCs w:val="28"/>
        </w:rPr>
        <w:t>основная общеобразовательная</w:t>
      </w:r>
      <w:r w:rsidRPr="005619B8">
        <w:rPr>
          <w:rFonts w:ascii="Times New Roman" w:eastAsia="Arial Unicode MS" w:hAnsi="Times New Roman" w:cs="Times New Roman"/>
          <w:color w:val="000000"/>
          <w:kern w:val="2"/>
          <w:sz w:val="28"/>
          <w:szCs w:val="28"/>
        </w:rPr>
        <w:t xml:space="preserve"> программа начального общего образования обучающихся с задержкой психического развития (</w:t>
      </w:r>
      <w:r w:rsidRPr="005619B8">
        <w:rPr>
          <w:rFonts w:ascii="Times New Roman" w:eastAsia="Arial Unicode MS" w:hAnsi="Times New Roman" w:cs="Times New Roman"/>
          <w:kern w:val="2"/>
          <w:sz w:val="28"/>
          <w:szCs w:val="28"/>
        </w:rPr>
        <w:t xml:space="preserve">далее </w:t>
      </w:r>
      <w:r w:rsidRPr="005619B8">
        <w:rPr>
          <w:rFonts w:ascii="Times New Roman" w:eastAsia="Arial Unicode MS" w:hAnsi="Times New Roman" w:cs="Times New Roman"/>
          <w:caps/>
          <w:color w:val="000000"/>
          <w:kern w:val="2"/>
          <w:sz w:val="28"/>
          <w:szCs w:val="28"/>
        </w:rPr>
        <w:t>–</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 xml:space="preserve">АООП НОО обучающихся с </w:t>
      </w:r>
      <w:r w:rsidRPr="005619B8">
        <w:rPr>
          <w:rFonts w:ascii="Times New Roman" w:eastAsia="Arial Unicode MS" w:hAnsi="Times New Roman" w:cs="Times New Roman"/>
          <w:color w:val="000000"/>
          <w:kern w:val="2"/>
          <w:sz w:val="28"/>
          <w:szCs w:val="28"/>
        </w:rPr>
        <w:t xml:space="preserve">ЗПР) </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color w:val="000000"/>
          <w:kern w:val="2"/>
          <w:sz w:val="28"/>
          <w:szCs w:val="28"/>
        </w:rPr>
        <w:t>это образовательная программа, адаптированная для обучения данной категории обучающихся</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color w:val="000000"/>
          <w:kern w:val="2"/>
          <w:sz w:val="28"/>
          <w:szCs w:val="28"/>
        </w:rPr>
        <w:t>с учетом особенностей их психофизического развития, индивидуальных возможностей</w:t>
      </w:r>
      <w:r w:rsidRPr="005619B8">
        <w:rPr>
          <w:rFonts w:ascii="Times New Roman" w:eastAsia="Arial Unicode MS" w:hAnsi="Times New Roman" w:cs="Times New Roman"/>
          <w:caps/>
          <w:color w:val="000000"/>
          <w:kern w:val="2"/>
          <w:sz w:val="28"/>
          <w:szCs w:val="28"/>
        </w:rPr>
        <w:t>,</w:t>
      </w:r>
      <w:r w:rsidRPr="005619B8">
        <w:rPr>
          <w:rFonts w:ascii="Times New Roman" w:eastAsia="Arial Unicode MS" w:hAnsi="Times New Roman" w:cs="Times New Roman"/>
          <w:color w:val="000000"/>
          <w:kern w:val="2"/>
          <w:sz w:val="28"/>
          <w:szCs w:val="28"/>
        </w:rPr>
        <w:t xml:space="preserve"> обеспечивающая коррекцию нарушений развития и социальную адаптацию</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5619B8">
        <w:rPr>
          <w:rFonts w:ascii="Times New Roman" w:eastAsia="Times New Roman" w:hAnsi="Times New Roman" w:cs="Times New Roman"/>
          <w:sz w:val="28"/>
          <w:szCs w:val="28"/>
          <w:lang w:eastAsia="ru-RU"/>
        </w:rPr>
        <w:t>ПрАООП</w:t>
      </w:r>
      <w:proofErr w:type="spellEnd"/>
      <w:r w:rsidRPr="005619B8">
        <w:rPr>
          <w:rFonts w:ascii="Times New Roman" w:eastAsia="Times New Roman" w:hAnsi="Times New Roman" w:cs="Times New Roman"/>
          <w:sz w:val="28"/>
          <w:szCs w:val="28"/>
          <w:lang w:eastAsia="ru-RU"/>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proofErr w:type="gramStart"/>
      <w:r w:rsidRPr="005619B8">
        <w:rPr>
          <w:rFonts w:ascii="Times New Roman" w:eastAsia="Arial Unicode MS" w:hAnsi="Times New Roman" w:cs="Times New Roman"/>
          <w:kern w:val="2"/>
          <w:sz w:val="28"/>
          <w:szCs w:val="28"/>
        </w:rPr>
        <w:t xml:space="preserve">Примерная адаптированная основная общеобразовательная программа начального общего образования обучающихся с ЗПР (далее </w:t>
      </w:r>
      <w:r w:rsidRPr="005619B8">
        <w:rPr>
          <w:rFonts w:ascii="Times New Roman" w:eastAsia="Arial Unicode MS" w:hAnsi="Times New Roman" w:cs="Times New Roman"/>
          <w:caps/>
          <w:color w:val="000000"/>
          <w:kern w:val="2"/>
          <w:sz w:val="28"/>
          <w:szCs w:val="28"/>
        </w:rPr>
        <w:t>–</w:t>
      </w:r>
      <w:r w:rsidRPr="005619B8">
        <w:rPr>
          <w:rFonts w:ascii="Times New Roman" w:eastAsia="Arial Unicode MS" w:hAnsi="Times New Roman" w:cs="Times New Roman"/>
          <w:caps/>
          <w:kern w:val="2"/>
          <w:sz w:val="28"/>
          <w:szCs w:val="28"/>
        </w:rPr>
        <w:t xml:space="preserve"> </w:t>
      </w:r>
      <w:proofErr w:type="spellStart"/>
      <w:r w:rsidRPr="005619B8">
        <w:rPr>
          <w:rFonts w:ascii="Times New Roman" w:eastAsia="Arial Unicode MS" w:hAnsi="Times New Roman" w:cs="Times New Roman"/>
          <w:caps/>
          <w:kern w:val="2"/>
          <w:sz w:val="28"/>
          <w:szCs w:val="28"/>
        </w:rPr>
        <w:t>П</w:t>
      </w:r>
      <w:r w:rsidRPr="005619B8">
        <w:rPr>
          <w:rFonts w:ascii="Times New Roman" w:eastAsia="Arial Unicode MS" w:hAnsi="Times New Roman" w:cs="Times New Roman"/>
          <w:kern w:val="2"/>
          <w:sz w:val="28"/>
          <w:szCs w:val="28"/>
        </w:rPr>
        <w:t>р</w:t>
      </w:r>
      <w:r w:rsidRPr="005619B8">
        <w:rPr>
          <w:rFonts w:ascii="Times New Roman" w:eastAsia="Arial Unicode MS" w:hAnsi="Times New Roman" w:cs="Times New Roman"/>
          <w:caps/>
          <w:kern w:val="2"/>
          <w:sz w:val="28"/>
          <w:szCs w:val="28"/>
        </w:rPr>
        <w:t>АООП</w:t>
      </w:r>
      <w:proofErr w:type="spellEnd"/>
      <w:r w:rsidRPr="005619B8">
        <w:rPr>
          <w:rFonts w:ascii="Times New Roman" w:eastAsia="Arial Unicode MS" w:hAnsi="Times New Roman" w:cs="Times New Roman"/>
          <w:caps/>
          <w:kern w:val="2"/>
          <w:sz w:val="28"/>
          <w:szCs w:val="28"/>
        </w:rPr>
        <w:t xml:space="preserve"> НОО </w:t>
      </w:r>
      <w:r w:rsidRPr="005619B8">
        <w:rPr>
          <w:rFonts w:ascii="Times New Roman" w:eastAsia="Arial Unicode MS" w:hAnsi="Times New Roman" w:cs="Times New Roman"/>
          <w:kern w:val="2"/>
          <w:sz w:val="28"/>
          <w:szCs w:val="28"/>
        </w:rPr>
        <w:t>обучающихся с</w:t>
      </w:r>
      <w:r w:rsidRPr="005619B8">
        <w:rPr>
          <w:rFonts w:ascii="Times New Roman" w:eastAsia="Arial Unicode MS" w:hAnsi="Times New Roman" w:cs="Times New Roman"/>
          <w:caps/>
          <w:kern w:val="2"/>
          <w:sz w:val="28"/>
          <w:szCs w:val="28"/>
        </w:rPr>
        <w:t xml:space="preserve"> ЗПР</w:t>
      </w:r>
      <w:r w:rsidRPr="005619B8">
        <w:rPr>
          <w:rFonts w:ascii="Times New Roman" w:eastAsia="Arial Unicode MS" w:hAnsi="Times New Roman" w:cs="Times New Roman"/>
          <w:kern w:val="2"/>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Pr="005619B8">
        <w:rPr>
          <w:rFonts w:ascii="Times New Roman" w:eastAsia="Arial Unicode MS" w:hAnsi="Times New Roman" w:cs="Times New Roman"/>
          <w:caps/>
          <w:color w:val="000000"/>
          <w:kern w:val="2"/>
          <w:sz w:val="28"/>
          <w:szCs w:val="28"/>
        </w:rPr>
        <w:t xml:space="preserve">ФГОС НОО </w:t>
      </w:r>
      <w:r w:rsidRPr="005619B8">
        <w:rPr>
          <w:rFonts w:ascii="Times New Roman" w:eastAsia="Arial Unicode MS" w:hAnsi="Times New Roman" w:cs="Times New Roman"/>
          <w:color w:val="000000"/>
          <w:kern w:val="2"/>
          <w:sz w:val="28"/>
          <w:szCs w:val="28"/>
        </w:rPr>
        <w:t>обучающихся с</w:t>
      </w:r>
      <w:r w:rsidRPr="005619B8">
        <w:rPr>
          <w:rFonts w:ascii="Times New Roman" w:eastAsia="Arial Unicode MS" w:hAnsi="Times New Roman" w:cs="Times New Roman"/>
          <w:caps/>
          <w:color w:val="000000"/>
          <w:kern w:val="2"/>
          <w:sz w:val="28"/>
          <w:szCs w:val="28"/>
        </w:rPr>
        <w:t xml:space="preserve"> ОВЗ</w:t>
      </w:r>
      <w:r w:rsidRPr="005619B8">
        <w:rPr>
          <w:rFonts w:ascii="Times New Roman" w:eastAsia="Arial Unicode MS" w:hAnsi="Times New Roman" w:cs="Times New Roman"/>
          <w:kern w:val="2"/>
          <w:sz w:val="28"/>
          <w:szCs w:val="28"/>
        </w:rPr>
        <w:t xml:space="preserve">), </w:t>
      </w:r>
      <w:r w:rsidRPr="005619B8">
        <w:rPr>
          <w:rFonts w:ascii="Times New Roman" w:eastAsia="Arial Unicode MS" w:hAnsi="Times New Roman" w:cs="Times New Roman"/>
          <w:color w:val="000000"/>
          <w:kern w:val="2"/>
          <w:sz w:val="28"/>
          <w:szCs w:val="28"/>
        </w:rPr>
        <w:t xml:space="preserve">предъявляемыми к структуре, условиям реализации и планируемым результатам освоения </w:t>
      </w:r>
      <w:r w:rsidRPr="005619B8">
        <w:rPr>
          <w:rFonts w:ascii="Times New Roman" w:eastAsia="Arial Unicode MS" w:hAnsi="Times New Roman" w:cs="Times New Roman"/>
          <w:caps/>
          <w:color w:val="000000"/>
          <w:kern w:val="2"/>
          <w:sz w:val="28"/>
          <w:szCs w:val="28"/>
        </w:rPr>
        <w:t xml:space="preserve">АООП НОО </w:t>
      </w:r>
      <w:r w:rsidRPr="005619B8">
        <w:rPr>
          <w:rFonts w:ascii="Times New Roman" w:eastAsia="Arial Unicode MS" w:hAnsi="Times New Roman" w:cs="Times New Roman"/>
          <w:kern w:val="2"/>
          <w:sz w:val="28"/>
          <w:szCs w:val="28"/>
        </w:rPr>
        <w:t>обучающихся с</w:t>
      </w:r>
      <w:r w:rsidRPr="005619B8">
        <w:rPr>
          <w:rFonts w:ascii="Times New Roman" w:eastAsia="Arial Unicode MS" w:hAnsi="Times New Roman" w:cs="Times New Roman"/>
          <w:caps/>
          <w:kern w:val="2"/>
          <w:sz w:val="28"/>
          <w:szCs w:val="28"/>
        </w:rPr>
        <w:t xml:space="preserve"> ЗПР.</w:t>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olor w:val="00000A"/>
          <w:kern w:val="2"/>
          <w:sz w:val="28"/>
          <w:szCs w:val="28"/>
        </w:rPr>
        <w:t xml:space="preserve">АООП разрабатывается </w:t>
      </w:r>
      <w:r w:rsidRPr="005619B8">
        <w:rPr>
          <w:rFonts w:ascii="Times New Roman" w:eastAsia="Arial Unicode MS" w:hAnsi="Times New Roman" w:cs="Times New Roman"/>
          <w:kern w:val="2"/>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619B8" w:rsidRPr="005619B8" w:rsidRDefault="005619B8" w:rsidP="005619B8">
      <w:pPr>
        <w:tabs>
          <w:tab w:val="left" w:pos="0"/>
          <w:tab w:val="right" w:leader="dot" w:pos="9639"/>
        </w:tabs>
        <w:suppressAutoHyphens/>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kern w:val="2"/>
          <w:sz w:val="28"/>
          <w:szCs w:val="28"/>
        </w:rPr>
        <w:t xml:space="preserve">Структура адаптированной основной общеобразовательной программы начального общего образования </w:t>
      </w:r>
      <w:proofErr w:type="gramStart"/>
      <w:r w:rsidRPr="005619B8">
        <w:rPr>
          <w:rFonts w:ascii="Times New Roman" w:eastAsia="Arial Unicode MS" w:hAnsi="Times New Roman" w:cs="Times New Roman"/>
          <w:b/>
          <w:kern w:val="2"/>
          <w:sz w:val="28"/>
          <w:szCs w:val="28"/>
        </w:rPr>
        <w:t>обучающихся</w:t>
      </w:r>
      <w:proofErr w:type="gramEnd"/>
      <w:r w:rsidRPr="005619B8">
        <w:rPr>
          <w:rFonts w:ascii="Times New Roman" w:eastAsia="Arial Unicode MS" w:hAnsi="Times New Roman" w:cs="Times New Roman"/>
          <w:b/>
          <w:kern w:val="2"/>
          <w:sz w:val="28"/>
          <w:szCs w:val="28"/>
        </w:rPr>
        <w:t xml:space="preserve"> с задержкой психического развития</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xml:space="preserve">Структура АООП НОО </w:t>
      </w:r>
      <w:proofErr w:type="gramStart"/>
      <w:r w:rsidRPr="005619B8">
        <w:rPr>
          <w:rFonts w:ascii="Times New Roman" w:eastAsia="Arial Unicode MS" w:hAnsi="Times New Roman" w:cs="Times New Roman"/>
          <w:kern w:val="2"/>
          <w:sz w:val="28"/>
          <w:szCs w:val="28"/>
        </w:rPr>
        <w:t>обучающихся</w:t>
      </w:r>
      <w:proofErr w:type="gramEnd"/>
      <w:r w:rsidRPr="005619B8">
        <w:rPr>
          <w:rFonts w:ascii="Times New Roman" w:eastAsia="Arial Unicode MS" w:hAnsi="Times New Roman" w:cs="Times New Roman"/>
          <w:kern w:val="2"/>
          <w:sz w:val="28"/>
          <w:szCs w:val="28"/>
        </w:rPr>
        <w:t xml:space="preserve"> с ЗПР включает целевой, содержательный и организационный разделы.</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Целевой раздел определяет общее назначение, цели, задачи и планируемые результаты реализации АООП НОО обучающихся с ЗПР </w:t>
      </w:r>
      <w:r w:rsidRPr="005619B8">
        <w:rPr>
          <w:rFonts w:ascii="Times New Roman" w:eastAsia="Arial Unicode MS" w:hAnsi="Times New Roman" w:cs="Times New Roman"/>
          <w:color w:val="00000A"/>
          <w:kern w:val="2"/>
          <w:sz w:val="28"/>
          <w:szCs w:val="28"/>
          <w:lang w:eastAsia="ru-RU"/>
        </w:rPr>
        <w:t>образовательной организацией</w:t>
      </w:r>
      <w:r w:rsidRPr="005619B8">
        <w:rPr>
          <w:rFonts w:ascii="Times New Roman" w:eastAsia="Arial Unicode MS" w:hAnsi="Times New Roman" w:cs="Times New Roman"/>
          <w:kern w:val="2"/>
          <w:sz w:val="28"/>
          <w:szCs w:val="28"/>
        </w:rPr>
        <w:t>, а также способы определения достижения этих целей и результатов.</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Целевой раздел включает:</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пояснительную записку;</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xml:space="preserve">• планируемые результаты освоения </w:t>
      </w:r>
      <w:proofErr w:type="gramStart"/>
      <w:r w:rsidRPr="005619B8">
        <w:rPr>
          <w:rFonts w:ascii="Times New Roman" w:eastAsia="Arial Unicode MS" w:hAnsi="Times New Roman" w:cs="Times New Roman"/>
          <w:kern w:val="2"/>
          <w:sz w:val="28"/>
          <w:szCs w:val="28"/>
        </w:rPr>
        <w:t>обучающимися</w:t>
      </w:r>
      <w:proofErr w:type="gramEnd"/>
      <w:r w:rsidRPr="005619B8">
        <w:rPr>
          <w:rFonts w:ascii="Times New Roman" w:eastAsia="Arial Unicode MS" w:hAnsi="Times New Roman" w:cs="Times New Roman"/>
          <w:kern w:val="2"/>
          <w:sz w:val="28"/>
          <w:szCs w:val="28"/>
        </w:rPr>
        <w:t xml:space="preserve"> с ЗПР 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lastRenderedPageBreak/>
        <w:t>• систему оценки достижения планируемых результатов освоения</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5619B8">
        <w:rPr>
          <w:rFonts w:ascii="Times New Roman" w:eastAsia="Arial Unicode MS" w:hAnsi="Times New Roman" w:cs="Times New Roman"/>
          <w:kern w:val="2"/>
          <w:sz w:val="28"/>
          <w:szCs w:val="28"/>
        </w:rPr>
        <w:t>метапредметных</w:t>
      </w:r>
      <w:proofErr w:type="spellEnd"/>
      <w:r w:rsidRPr="005619B8">
        <w:rPr>
          <w:rFonts w:ascii="Times New Roman" w:eastAsia="Arial Unicode MS" w:hAnsi="Times New Roman" w:cs="Times New Roman"/>
          <w:kern w:val="2"/>
          <w:sz w:val="28"/>
          <w:szCs w:val="28"/>
        </w:rPr>
        <w:t xml:space="preserve"> и предметных результатов</w:t>
      </w:r>
      <w:r w:rsidRPr="005619B8">
        <w:rPr>
          <w:rFonts w:ascii="Times New Roman" w:eastAsia="Arial Unicode MS" w:hAnsi="Times New Roman" w:cs="Times New Roman"/>
          <w:caps/>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xml:space="preserve">• программу формирования универсальных учебных действий </w:t>
      </w:r>
      <w:proofErr w:type="gramStart"/>
      <w:r w:rsidRPr="005619B8">
        <w:rPr>
          <w:rFonts w:ascii="Times New Roman" w:eastAsia="Arial Unicode MS" w:hAnsi="Times New Roman" w:cs="Times New Roman"/>
          <w:kern w:val="2"/>
          <w:sz w:val="28"/>
          <w:szCs w:val="28"/>
        </w:rPr>
        <w:t>у</w:t>
      </w:r>
      <w:proofErr w:type="gramEnd"/>
      <w:r w:rsidRPr="005619B8">
        <w:rPr>
          <w:rFonts w:ascii="Times New Roman" w:eastAsia="Arial Unicode MS" w:hAnsi="Times New Roman" w:cs="Times New Roman"/>
          <w:kern w:val="2"/>
          <w:sz w:val="28"/>
          <w:szCs w:val="28"/>
        </w:rPr>
        <w:t xml:space="preserve"> обучающихся с ЗПР</w:t>
      </w:r>
      <w:r w:rsidRPr="005619B8">
        <w:rPr>
          <w:rFonts w:ascii="Times New Roman" w:eastAsia="Arial Unicode MS" w:hAnsi="Times New Roman" w:cs="Times New Roman"/>
          <w:caps/>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программы отдельных учебных предметов, курсов коррекционно-развивающей области;</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xml:space="preserve">• программу духовно-нравственного развития, воспитания </w:t>
      </w:r>
      <w:proofErr w:type="gramStart"/>
      <w:r w:rsidRPr="005619B8">
        <w:rPr>
          <w:rFonts w:ascii="Times New Roman" w:eastAsia="Arial Unicode MS" w:hAnsi="Times New Roman" w:cs="Times New Roman"/>
          <w:kern w:val="2"/>
          <w:sz w:val="28"/>
          <w:szCs w:val="28"/>
        </w:rPr>
        <w:t>обучающихся</w:t>
      </w:r>
      <w:proofErr w:type="gramEnd"/>
      <w:r w:rsidRPr="005619B8">
        <w:rPr>
          <w:rFonts w:ascii="Times New Roman" w:eastAsia="Arial Unicode MS" w:hAnsi="Times New Roman" w:cs="Times New Roman"/>
          <w:kern w:val="2"/>
          <w:sz w:val="28"/>
          <w:szCs w:val="28"/>
        </w:rPr>
        <w:t xml:space="preserve"> с ЗПР;</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программу формирования экологической культуры здорового и безопасного образа жизни;</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программу коррекционной работы;</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rPr>
        <w:t>• </w:t>
      </w:r>
      <w:r w:rsidRPr="005619B8">
        <w:rPr>
          <w:rFonts w:ascii="Times New Roman" w:eastAsia="Arial Unicode MS" w:hAnsi="Times New Roman" w:cs="Times New Roman"/>
          <w:kern w:val="2"/>
          <w:sz w:val="28"/>
          <w:szCs w:val="28"/>
        </w:rPr>
        <w:t>программу внеурочной деятельности.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Организационный раздел включает:</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учебный план начального общего образования;</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систему специальных условий реализации АООП НОО в соответствии с требованиями Стандарта.</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В соответствии с требованиями </w:t>
      </w:r>
      <w:r w:rsidRPr="005619B8">
        <w:rPr>
          <w:rFonts w:ascii="Times New Roman" w:eastAsia="Arial Unicode MS" w:hAnsi="Times New Roman" w:cs="Times New Roman"/>
          <w:caps/>
          <w:color w:val="000000"/>
          <w:kern w:val="2"/>
          <w:sz w:val="28"/>
          <w:szCs w:val="28"/>
        </w:rPr>
        <w:t xml:space="preserve">ФГОС НОО </w:t>
      </w:r>
      <w:r w:rsidRPr="005619B8">
        <w:rPr>
          <w:rFonts w:ascii="Times New Roman" w:eastAsia="Arial Unicode MS" w:hAnsi="Times New Roman" w:cs="Times New Roman"/>
          <w:color w:val="000000"/>
          <w:kern w:val="2"/>
          <w:sz w:val="28"/>
          <w:szCs w:val="28"/>
        </w:rPr>
        <w:t>обучающихся с</w:t>
      </w:r>
      <w:r w:rsidRPr="005619B8">
        <w:rPr>
          <w:rFonts w:ascii="Times New Roman" w:eastAsia="Arial Unicode MS" w:hAnsi="Times New Roman" w:cs="Times New Roman"/>
          <w:caps/>
          <w:color w:val="000000"/>
          <w:kern w:val="2"/>
          <w:sz w:val="28"/>
          <w:szCs w:val="28"/>
        </w:rPr>
        <w:t xml:space="preserve"> ОВЗ</w:t>
      </w:r>
      <w:r w:rsidRPr="005619B8">
        <w:rPr>
          <w:rFonts w:ascii="Times New Roman" w:eastAsia="Arial Unicode MS" w:hAnsi="Times New Roman" w:cs="Times New Roman"/>
          <w:kern w:val="2"/>
          <w:sz w:val="28"/>
          <w:szCs w:val="28"/>
        </w:rPr>
        <w:t xml:space="preserve"> Организация может создавать два варианта АООП НОО обучающихся с ЗПР ― варианты 7.1 и 7.2. </w:t>
      </w:r>
      <w:proofErr w:type="gramStart"/>
      <w:r w:rsidRPr="005619B8">
        <w:rPr>
          <w:rFonts w:ascii="Times New Roman" w:eastAsia="Arial Unicode MS" w:hAnsi="Times New Roman" w:cs="Times New Roman"/>
          <w:kern w:val="2"/>
          <w:sz w:val="28"/>
          <w:szCs w:val="28"/>
        </w:rPr>
        <w:t>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Pr="005619B8">
        <w:rPr>
          <w:rFonts w:ascii="Times New Roman" w:eastAsia="Arial Unicode MS" w:hAnsi="Times New Roman" w:cs="Times New Roman"/>
          <w:caps/>
          <w:kern w:val="2"/>
          <w:sz w:val="28"/>
          <w:szCs w:val="28"/>
        </w:rPr>
        <w:t>,</w:t>
      </w:r>
      <w:r w:rsidRPr="005619B8">
        <w:rPr>
          <w:rFonts w:ascii="Times New Roman" w:eastAsia="Arial Unicode MS" w:hAnsi="Times New Roman" w:cs="Times New Roman"/>
          <w:kern w:val="2"/>
          <w:sz w:val="28"/>
          <w:szCs w:val="28"/>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roofErr w:type="gramEnd"/>
    </w:p>
    <w:p w:rsidR="005619B8" w:rsidRPr="005619B8" w:rsidRDefault="005619B8" w:rsidP="005619B8">
      <w:pPr>
        <w:widowControl w:val="0"/>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5619B8">
        <w:rPr>
          <w:rFonts w:ascii="Times New Roman" w:eastAsia="SimSun" w:hAnsi="Times New Roman" w:cs="Mangal"/>
          <w:kern w:val="3"/>
          <w:sz w:val="28"/>
          <w:szCs w:val="28"/>
          <w:lang w:eastAsia="zh-CN" w:bidi="hi-IN"/>
        </w:rPr>
        <w:t xml:space="preserve">На основе </w:t>
      </w:r>
      <w:r w:rsidRPr="005619B8">
        <w:rPr>
          <w:rFonts w:ascii="Times New Roman" w:eastAsia="SimSun" w:hAnsi="Times New Roman" w:cs="Times New Roman"/>
          <w:kern w:val="3"/>
          <w:sz w:val="28"/>
          <w:szCs w:val="28"/>
          <w:lang w:eastAsia="zh-CN" w:bidi="hi-IN"/>
        </w:rPr>
        <w:t>ФГОС НОО обучающихся с ОВЗ</w:t>
      </w:r>
      <w:r w:rsidRPr="005619B8">
        <w:rPr>
          <w:rFonts w:ascii="Times New Roman" w:eastAsia="SimSun" w:hAnsi="Times New Roman" w:cs="Mangal"/>
          <w:kern w:val="3"/>
          <w:sz w:val="28"/>
          <w:szCs w:val="28"/>
          <w:lang w:eastAsia="zh-CN" w:bidi="hi-I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АООП НОО для </w:t>
      </w:r>
      <w:r w:rsidRPr="005619B8">
        <w:rPr>
          <w:rFonts w:ascii="Times New Roman" w:eastAsia="Arial Unicode MS" w:hAnsi="Times New Roman" w:cs="Times New Roman"/>
          <w:iCs/>
          <w:kern w:val="2"/>
          <w:sz w:val="28"/>
          <w:szCs w:val="28"/>
        </w:rPr>
        <w:t>обучающихся с ЗПР, имеющих инвалидность,</w:t>
      </w:r>
      <w:r w:rsidRPr="005619B8">
        <w:rPr>
          <w:rFonts w:ascii="Times New Roman" w:eastAsia="Arial Unicode MS" w:hAnsi="Times New Roman" w:cs="Times New Roman"/>
          <w:kern w:val="2"/>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
    <w:p w:rsidR="005619B8" w:rsidRPr="005619B8" w:rsidRDefault="005619B8" w:rsidP="005619B8">
      <w:pPr>
        <w:tabs>
          <w:tab w:val="left" w:pos="0"/>
          <w:tab w:val="right" w:leader="dot" w:pos="9639"/>
        </w:tabs>
        <w:suppressAutoHyphens/>
        <w:spacing w:after="0" w:line="240" w:lineRule="auto"/>
        <w:ind w:firstLine="720"/>
        <w:jc w:val="both"/>
        <w:rPr>
          <w:rFonts w:ascii="Times New Roman" w:eastAsia="Arial Unicode MS" w:hAnsi="Times New Roman" w:cs="Times New Roman"/>
          <w:b/>
          <w:caps/>
          <w:kern w:val="2"/>
          <w:sz w:val="28"/>
          <w:szCs w:val="28"/>
        </w:rPr>
      </w:pPr>
      <w:r w:rsidRPr="005619B8">
        <w:rPr>
          <w:rFonts w:ascii="Times New Roman" w:eastAsia="Arial Unicode MS" w:hAnsi="Times New Roman" w:cs="Times New Roman"/>
          <w:b/>
          <w:kern w:val="2"/>
          <w:sz w:val="28"/>
          <w:szCs w:val="28"/>
        </w:rPr>
        <w:lastRenderedPageBreak/>
        <w:t xml:space="preserve">Принципы и подходы к формированию </w:t>
      </w:r>
      <w:r w:rsidRPr="005619B8">
        <w:rPr>
          <w:rFonts w:ascii="Times New Roman" w:eastAsia="Arial Unicode MS" w:hAnsi="Times New Roman" w:cs="Times New Roman"/>
          <w:b/>
          <w:color w:val="00000A"/>
          <w:kern w:val="2"/>
          <w:sz w:val="28"/>
          <w:szCs w:val="28"/>
        </w:rPr>
        <w:t xml:space="preserve">адаптированной основной общеобразовательной программы начального общего образования </w:t>
      </w:r>
      <w:proofErr w:type="gramStart"/>
      <w:r w:rsidRPr="005619B8">
        <w:rPr>
          <w:rFonts w:ascii="Times New Roman" w:eastAsia="Arial Unicode MS" w:hAnsi="Times New Roman" w:cs="Times New Roman"/>
          <w:b/>
          <w:color w:val="00000A"/>
          <w:kern w:val="2"/>
          <w:sz w:val="28"/>
          <w:szCs w:val="28"/>
        </w:rPr>
        <w:t>обучающихся</w:t>
      </w:r>
      <w:proofErr w:type="gramEnd"/>
      <w:r w:rsidRPr="005619B8">
        <w:rPr>
          <w:rFonts w:ascii="Times New Roman" w:eastAsia="Arial Unicode MS" w:hAnsi="Times New Roman" w:cs="Times New Roman"/>
          <w:b/>
          <w:color w:val="00000A"/>
          <w:kern w:val="2"/>
          <w:sz w:val="28"/>
          <w:szCs w:val="28"/>
        </w:rPr>
        <w:t xml:space="preserve"> с задержкой психического развития</w:t>
      </w:r>
    </w:p>
    <w:p w:rsidR="005619B8" w:rsidRPr="005619B8" w:rsidRDefault="005619B8" w:rsidP="005619B8">
      <w:pPr>
        <w:spacing w:after="0" w:line="240" w:lineRule="auto"/>
        <w:ind w:firstLine="709"/>
        <w:jc w:val="both"/>
        <w:rPr>
          <w:rFonts w:ascii="Times New Roman" w:eastAsia="Arial Unicode MS" w:hAnsi="Times New Roman" w:cs="Times New Roman"/>
          <w:b/>
          <w:caps/>
          <w:color w:val="000000"/>
          <w:kern w:val="2"/>
          <w:sz w:val="28"/>
          <w:szCs w:val="28"/>
        </w:rPr>
      </w:pPr>
      <w:r w:rsidRPr="005619B8">
        <w:rPr>
          <w:rFonts w:ascii="Times New Roman" w:eastAsia="Arial Unicode MS" w:hAnsi="Times New Roman" w:cs="Times New Roman"/>
          <w:kern w:val="28"/>
          <w:sz w:val="28"/>
          <w:szCs w:val="28"/>
        </w:rPr>
        <w:t>В основу разработки и реализации АООП</w:t>
      </w:r>
      <w:r w:rsidRPr="005619B8">
        <w:rPr>
          <w:rFonts w:ascii="Times New Roman" w:eastAsia="Arial Unicode MS" w:hAnsi="Times New Roman" w:cs="Times New Roman"/>
          <w:bCs/>
          <w:iCs/>
          <w:kern w:val="28"/>
          <w:sz w:val="28"/>
          <w:szCs w:val="28"/>
        </w:rPr>
        <w:t xml:space="preserve"> НОО</w:t>
      </w:r>
      <w:r w:rsidRPr="005619B8">
        <w:rPr>
          <w:rFonts w:ascii="Times New Roman" w:eastAsia="Arial Unicode MS" w:hAnsi="Times New Roman" w:cs="Times New Roman"/>
          <w:kern w:val="28"/>
          <w:sz w:val="28"/>
          <w:szCs w:val="28"/>
        </w:rPr>
        <w:t xml:space="preserve">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caps/>
          <w:kern w:val="28"/>
          <w:sz w:val="28"/>
          <w:szCs w:val="28"/>
        </w:rPr>
        <w:t xml:space="preserve"> </w:t>
      </w:r>
      <w:r w:rsidRPr="005619B8">
        <w:rPr>
          <w:rFonts w:ascii="Times New Roman" w:eastAsia="Arial Unicode MS" w:hAnsi="Times New Roman" w:cs="Times New Roman"/>
          <w:kern w:val="28"/>
          <w:sz w:val="28"/>
          <w:szCs w:val="28"/>
        </w:rPr>
        <w:t xml:space="preserve">с ЗПР заложены </w:t>
      </w:r>
      <w:r w:rsidRPr="005619B8">
        <w:rPr>
          <w:rFonts w:ascii="Times New Roman" w:eastAsia="Arial Unicode MS" w:hAnsi="Times New Roman" w:cs="Times New Roman"/>
          <w:i/>
          <w:kern w:val="28"/>
          <w:sz w:val="28"/>
          <w:szCs w:val="28"/>
        </w:rPr>
        <w:t xml:space="preserve">дифференцированный </w:t>
      </w:r>
      <w:r w:rsidRPr="005619B8">
        <w:rPr>
          <w:rFonts w:ascii="Times New Roman" w:eastAsia="Arial Unicode MS" w:hAnsi="Times New Roman" w:cs="Times New Roman"/>
          <w:kern w:val="28"/>
          <w:sz w:val="28"/>
          <w:szCs w:val="28"/>
        </w:rPr>
        <w:t>и</w:t>
      </w:r>
      <w:r w:rsidRPr="005619B8">
        <w:rPr>
          <w:rFonts w:ascii="Times New Roman" w:eastAsia="Arial Unicode MS" w:hAnsi="Times New Roman" w:cs="Times New Roman"/>
          <w:i/>
          <w:kern w:val="28"/>
          <w:sz w:val="28"/>
          <w:szCs w:val="28"/>
        </w:rPr>
        <w:t xml:space="preserve"> </w:t>
      </w:r>
      <w:proofErr w:type="spellStart"/>
      <w:r w:rsidRPr="005619B8">
        <w:rPr>
          <w:rFonts w:ascii="Times New Roman" w:eastAsia="Arial Unicode MS" w:hAnsi="Times New Roman" w:cs="Times New Roman"/>
          <w:i/>
          <w:kern w:val="28"/>
          <w:sz w:val="28"/>
          <w:szCs w:val="28"/>
        </w:rPr>
        <w:t>деятельностный</w:t>
      </w:r>
      <w:proofErr w:type="spellEnd"/>
      <w:r w:rsidRPr="005619B8">
        <w:rPr>
          <w:rFonts w:ascii="Times New Roman" w:eastAsia="Arial Unicode MS" w:hAnsi="Times New Roman" w:cs="Times New Roman"/>
          <w:i/>
          <w:kern w:val="28"/>
          <w:sz w:val="28"/>
          <w:szCs w:val="28"/>
        </w:rPr>
        <w:t xml:space="preserve"> подходы</w:t>
      </w:r>
      <w:r w:rsidRPr="005619B8">
        <w:rPr>
          <w:rFonts w:ascii="Times New Roman" w:eastAsia="Arial Unicode MS" w:hAnsi="Times New Roman" w:cs="Times New Roman"/>
          <w:kern w:val="28"/>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iCs/>
          <w:kern w:val="28"/>
          <w:sz w:val="28"/>
          <w:szCs w:val="28"/>
        </w:rPr>
      </w:pPr>
      <w:r w:rsidRPr="005619B8">
        <w:rPr>
          <w:rFonts w:ascii="Times New Roman" w:eastAsia="Arial Unicode MS" w:hAnsi="Times New Roman" w:cs="Times New Roman"/>
          <w:bCs/>
          <w:i/>
          <w:iCs/>
          <w:kern w:val="28"/>
          <w:sz w:val="28"/>
          <w:szCs w:val="28"/>
        </w:rPr>
        <w:t>Дифференцированный подход</w:t>
      </w:r>
      <w:r w:rsidRPr="005619B8">
        <w:rPr>
          <w:rFonts w:ascii="Times New Roman" w:eastAsia="Arial Unicode MS" w:hAnsi="Times New Roman" w:cs="Times New Roman"/>
          <w:bCs/>
          <w:iCs/>
          <w:kern w:val="28"/>
          <w:sz w:val="28"/>
          <w:szCs w:val="28"/>
        </w:rPr>
        <w:t xml:space="preserve"> к разработке и реализации АООП НОО </w:t>
      </w:r>
      <w:r w:rsidRPr="005619B8">
        <w:rPr>
          <w:rFonts w:ascii="Times New Roman" w:eastAsia="Arial Unicode MS" w:hAnsi="Times New Roman" w:cs="Times New Roman"/>
          <w:kern w:val="28"/>
          <w:sz w:val="28"/>
          <w:szCs w:val="28"/>
        </w:rPr>
        <w:t>обучающихся</w:t>
      </w:r>
      <w:r w:rsidRPr="005619B8">
        <w:rPr>
          <w:rFonts w:ascii="Times New Roman" w:eastAsia="Arial Unicode MS" w:hAnsi="Times New Roman" w:cs="Times New Roman"/>
          <w:bCs/>
          <w:iCs/>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5619B8">
        <w:rPr>
          <w:rFonts w:ascii="Times New Roman" w:eastAsia="Arial Unicode MS" w:hAnsi="Times New Roman" w:cs="Times New Roman"/>
          <w:kern w:val="28"/>
          <w:sz w:val="28"/>
          <w:szCs w:val="28"/>
        </w:rPr>
        <w:t>обучающихся с ЗПР</w:t>
      </w:r>
      <w:r w:rsidRPr="005619B8">
        <w:rPr>
          <w:rFonts w:ascii="Times New Roman" w:eastAsia="Arial Unicode MS" w:hAnsi="Times New Roman" w:cs="Times New Roman"/>
          <w:bCs/>
          <w:iCs/>
          <w:kern w:val="28"/>
          <w:sz w:val="28"/>
          <w:szCs w:val="28"/>
        </w:rPr>
        <w:t xml:space="preserve">, в том числе и на основе индивидуального учебного плана. Варианты АООП НОО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kern w:val="28"/>
          <w:sz w:val="28"/>
          <w:szCs w:val="28"/>
        </w:rPr>
        <w:t xml:space="preserve"> с ЗПР</w:t>
      </w:r>
      <w:r w:rsidRPr="005619B8">
        <w:rPr>
          <w:rFonts w:ascii="Calibri" w:eastAsia="Arial Unicode MS" w:hAnsi="Calibri" w:cs="Calibri"/>
          <w:kern w:val="28"/>
        </w:rPr>
        <w:t xml:space="preserve"> </w:t>
      </w:r>
      <w:r w:rsidRPr="005619B8">
        <w:rPr>
          <w:rFonts w:ascii="Times New Roman" w:eastAsia="Arial Unicode MS" w:hAnsi="Times New Roman" w:cs="Times New Roman"/>
          <w:bCs/>
          <w:iCs/>
          <w:kern w:val="28"/>
          <w:sz w:val="28"/>
          <w:szCs w:val="28"/>
        </w:rPr>
        <w:t xml:space="preserve">создаются и реализуются в соответствии с дифференцированно сформулированными требованиями в </w:t>
      </w:r>
      <w:r w:rsidRPr="005619B8">
        <w:rPr>
          <w:rFonts w:ascii="Times New Roman" w:eastAsia="Arial Unicode MS" w:hAnsi="Times New Roman" w:cs="Times New Roman"/>
          <w:color w:val="00000A"/>
          <w:kern w:val="2"/>
          <w:sz w:val="28"/>
          <w:szCs w:val="28"/>
        </w:rPr>
        <w:t>ФГОС НОО обучающихся с ОВЗ</w:t>
      </w:r>
      <w:r w:rsidRPr="005619B8">
        <w:rPr>
          <w:rFonts w:ascii="Times New Roman" w:eastAsia="Arial Unicode MS" w:hAnsi="Times New Roman" w:cs="Times New Roman"/>
          <w:bCs/>
          <w:iCs/>
          <w:kern w:val="28"/>
          <w:sz w:val="28"/>
          <w:szCs w:val="28"/>
        </w:rPr>
        <w:t xml:space="preserve"> к:</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bCs/>
          <w:iCs/>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bCs/>
          <w:iCs/>
          <w:kern w:val="28"/>
          <w:sz w:val="28"/>
          <w:szCs w:val="28"/>
        </w:rPr>
        <w:t>структуре АООП НОО;</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bCs/>
          <w:iCs/>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bCs/>
          <w:iCs/>
          <w:kern w:val="28"/>
          <w:sz w:val="28"/>
          <w:szCs w:val="28"/>
        </w:rPr>
        <w:t xml:space="preserve">условиям реализации АООП НОО; </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bCs/>
          <w:iCs/>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bCs/>
          <w:iCs/>
          <w:kern w:val="28"/>
          <w:sz w:val="28"/>
          <w:szCs w:val="28"/>
        </w:rPr>
        <w:t>результатам освоения АООП НОО.</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bCs/>
          <w:iCs/>
          <w:kern w:val="28"/>
          <w:sz w:val="28"/>
          <w:szCs w:val="28"/>
        </w:rPr>
        <w:t xml:space="preserve">Применение дифференцированного подхода к созданию и реализации АООП НОО обеспечивает </w:t>
      </w:r>
      <w:r w:rsidRPr="005619B8">
        <w:rPr>
          <w:rFonts w:ascii="Times New Roman" w:eastAsia="Arial Unicode MS" w:hAnsi="Times New Roman" w:cs="Times New Roman"/>
          <w:kern w:val="28"/>
          <w:sz w:val="28"/>
          <w:szCs w:val="28"/>
        </w:rPr>
        <w:t xml:space="preserve">разнообразие содержания, предоставляя </w:t>
      </w:r>
      <w:proofErr w:type="gramStart"/>
      <w:r w:rsidRPr="005619B8">
        <w:rPr>
          <w:rFonts w:ascii="Times New Roman" w:eastAsia="Arial Unicode MS" w:hAnsi="Times New Roman" w:cs="Times New Roman"/>
          <w:kern w:val="28"/>
          <w:sz w:val="28"/>
          <w:szCs w:val="28"/>
        </w:rPr>
        <w:t>обучающимся</w:t>
      </w:r>
      <w:proofErr w:type="gramEnd"/>
      <w:r w:rsidRPr="005619B8">
        <w:rPr>
          <w:rFonts w:ascii="Times New Roman" w:eastAsia="Arial Unicode MS" w:hAnsi="Times New Roman" w:cs="Times New Roman"/>
          <w:bCs/>
          <w:iCs/>
          <w:kern w:val="28"/>
          <w:sz w:val="28"/>
          <w:szCs w:val="28"/>
        </w:rPr>
        <w:t xml:space="preserve"> с ЗПР </w:t>
      </w:r>
      <w:r w:rsidRPr="005619B8">
        <w:rPr>
          <w:rFonts w:ascii="Times New Roman" w:eastAsia="Arial Unicode MS" w:hAnsi="Times New Roman" w:cs="Times New Roman"/>
          <w:kern w:val="28"/>
          <w:sz w:val="28"/>
          <w:szCs w:val="28"/>
        </w:rPr>
        <w:t xml:space="preserve">возможность реализовать индивидуальный потенциал развития.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proofErr w:type="spellStart"/>
      <w:r w:rsidRPr="005619B8">
        <w:rPr>
          <w:rFonts w:ascii="Times New Roman" w:eastAsia="Arial Unicode MS" w:hAnsi="Times New Roman" w:cs="Times New Roman"/>
          <w:bCs/>
          <w:i/>
          <w:iCs/>
          <w:kern w:val="28"/>
          <w:sz w:val="28"/>
          <w:szCs w:val="28"/>
        </w:rPr>
        <w:t>Деятельностный</w:t>
      </w:r>
      <w:proofErr w:type="spellEnd"/>
      <w:r w:rsidRPr="005619B8">
        <w:rPr>
          <w:rFonts w:ascii="Times New Roman" w:eastAsia="Arial Unicode MS" w:hAnsi="Times New Roman" w:cs="Times New Roman"/>
          <w:i/>
          <w:kern w:val="28"/>
          <w:sz w:val="28"/>
          <w:szCs w:val="28"/>
        </w:rPr>
        <w:t xml:space="preserve"> подход</w:t>
      </w:r>
      <w:r w:rsidRPr="005619B8">
        <w:rPr>
          <w:rFonts w:ascii="Times New Roman" w:eastAsia="Arial Unicode MS" w:hAnsi="Times New Roman" w:cs="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proofErr w:type="spellStart"/>
      <w:r w:rsidRPr="005619B8">
        <w:rPr>
          <w:rFonts w:ascii="Times New Roman" w:eastAsia="Arial Unicode MS" w:hAnsi="Times New Roman" w:cs="Times New Roman"/>
          <w:kern w:val="28"/>
          <w:sz w:val="28"/>
          <w:szCs w:val="28"/>
        </w:rPr>
        <w:t>Деятельностный</w:t>
      </w:r>
      <w:proofErr w:type="spellEnd"/>
      <w:r w:rsidRPr="005619B8">
        <w:rPr>
          <w:rFonts w:ascii="Times New Roman" w:eastAsia="Arial Unicode MS" w:hAnsi="Times New Roman" w:cs="Times New Roman"/>
          <w:kern w:val="28"/>
          <w:sz w:val="28"/>
          <w:szCs w:val="28"/>
        </w:rPr>
        <w:t xml:space="preserve"> подход в образовании строится на признании того, что развитие личности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kern w:val="28"/>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Основным средством реализации </w:t>
      </w:r>
      <w:proofErr w:type="spellStart"/>
      <w:r w:rsidRPr="005619B8">
        <w:rPr>
          <w:rFonts w:ascii="Times New Roman" w:eastAsia="Arial Unicode MS" w:hAnsi="Times New Roman" w:cs="Times New Roman"/>
          <w:kern w:val="28"/>
          <w:sz w:val="28"/>
          <w:szCs w:val="28"/>
        </w:rPr>
        <w:t>деятельностного</w:t>
      </w:r>
      <w:proofErr w:type="spellEnd"/>
      <w:r w:rsidRPr="005619B8">
        <w:rPr>
          <w:rFonts w:ascii="Times New Roman" w:eastAsia="Arial Unicode MS" w:hAnsi="Times New Roman" w:cs="Times New Roman"/>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kern w:val="28"/>
          <w:sz w:val="28"/>
          <w:szCs w:val="28"/>
        </w:rPr>
        <w:t>, обеспечивающий овладение ими содержанием образования.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В контексте разработки АООП НОО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kern w:val="28"/>
          <w:sz w:val="28"/>
          <w:szCs w:val="28"/>
        </w:rPr>
        <w:t xml:space="preserve"> с ЗПР реализация </w:t>
      </w:r>
      <w:proofErr w:type="spellStart"/>
      <w:r w:rsidRPr="005619B8">
        <w:rPr>
          <w:rFonts w:ascii="Times New Roman" w:eastAsia="Arial Unicode MS" w:hAnsi="Times New Roman" w:cs="Times New Roman"/>
          <w:kern w:val="28"/>
          <w:sz w:val="28"/>
          <w:szCs w:val="28"/>
        </w:rPr>
        <w:t>деятельностного</w:t>
      </w:r>
      <w:proofErr w:type="spellEnd"/>
      <w:r w:rsidRPr="005619B8">
        <w:rPr>
          <w:rFonts w:ascii="Times New Roman" w:eastAsia="Arial Unicode MS" w:hAnsi="Times New Roman" w:cs="Times New Roman"/>
          <w:kern w:val="28"/>
          <w:sz w:val="28"/>
          <w:szCs w:val="28"/>
        </w:rPr>
        <w:t xml:space="preserve"> подхода обеспечивает:</w:t>
      </w:r>
    </w:p>
    <w:p w:rsidR="005619B8" w:rsidRPr="005619B8" w:rsidRDefault="005619B8" w:rsidP="005619B8">
      <w:pPr>
        <w:numPr>
          <w:ilvl w:val="0"/>
          <w:numId w:val="2"/>
        </w:num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придание результатам образования социально и личностно значимого характера;</w:t>
      </w:r>
    </w:p>
    <w:p w:rsidR="005619B8" w:rsidRPr="005619B8" w:rsidRDefault="005619B8" w:rsidP="005619B8">
      <w:pPr>
        <w:numPr>
          <w:ilvl w:val="0"/>
          <w:numId w:val="2"/>
        </w:num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прочное усвоение </w:t>
      </w:r>
      <w:proofErr w:type="gramStart"/>
      <w:r w:rsidRPr="005619B8">
        <w:rPr>
          <w:rFonts w:ascii="Times New Roman" w:eastAsia="Arial Unicode MS" w:hAnsi="Times New Roman" w:cs="Times New Roman"/>
          <w:kern w:val="28"/>
          <w:sz w:val="28"/>
          <w:szCs w:val="28"/>
        </w:rPr>
        <w:t>обучающимися</w:t>
      </w:r>
      <w:proofErr w:type="gramEnd"/>
      <w:r w:rsidRPr="005619B8">
        <w:rPr>
          <w:rFonts w:ascii="Times New Roman" w:eastAsia="Arial Unicode MS"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5619B8" w:rsidRPr="005619B8" w:rsidRDefault="005619B8" w:rsidP="005619B8">
      <w:pPr>
        <w:numPr>
          <w:ilvl w:val="0"/>
          <w:numId w:val="2"/>
        </w:num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5619B8" w:rsidRPr="005619B8" w:rsidRDefault="005619B8" w:rsidP="005619B8">
      <w:pPr>
        <w:numPr>
          <w:ilvl w:val="0"/>
          <w:numId w:val="2"/>
        </w:num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lastRenderedPageBreak/>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В основу </w:t>
      </w:r>
      <w:r w:rsidRPr="005619B8">
        <w:rPr>
          <w:rFonts w:ascii="Times New Roman" w:eastAsia="Arial Unicode MS" w:hAnsi="Times New Roman" w:cs="Times New Roman"/>
          <w:spacing w:val="2"/>
          <w:kern w:val="28"/>
          <w:sz w:val="28"/>
          <w:szCs w:val="28"/>
        </w:rPr>
        <w:t xml:space="preserve">формирования АООП НОО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kern w:val="28"/>
          <w:sz w:val="28"/>
          <w:szCs w:val="28"/>
        </w:rPr>
        <w:t xml:space="preserve"> с ЗПР положены следующие </w:t>
      </w:r>
      <w:r w:rsidRPr="005619B8">
        <w:rPr>
          <w:rFonts w:ascii="Times New Roman" w:eastAsia="Arial Unicode MS" w:hAnsi="Times New Roman" w:cs="Times New Roman"/>
          <w:b/>
          <w:kern w:val="28"/>
          <w:sz w:val="28"/>
          <w:szCs w:val="28"/>
        </w:rPr>
        <w:t>принципы</w:t>
      </w:r>
      <w:r w:rsidRPr="005619B8">
        <w:rPr>
          <w:rFonts w:ascii="Times New Roman" w:eastAsia="Arial Unicode MS" w:hAnsi="Times New Roman" w:cs="Times New Roman"/>
          <w:kern w:val="28"/>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принципы государственной политики РФ в области образования</w:t>
      </w:r>
      <w:r w:rsidRPr="005619B8">
        <w:rPr>
          <w:rFonts w:ascii="Times New Roman" w:eastAsia="Arial Unicode MS" w:hAnsi="Times New Roman" w:cs="Times New Roman"/>
          <w:kern w:val="28"/>
          <w:sz w:val="28"/>
          <w:szCs w:val="28"/>
          <w:vertAlign w:val="superscript"/>
        </w:rPr>
        <w:footnoteReference w:id="1"/>
      </w:r>
      <w:r w:rsidRPr="005619B8">
        <w:rPr>
          <w:rFonts w:ascii="Times New Roman" w:eastAsia="Arial Unicode MS"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 учета типологических и индивидуальных образовательных потребностей обучающихся;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 коррекционной направленности образовательного процесса;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619B8" w:rsidRPr="005619B8" w:rsidRDefault="005619B8" w:rsidP="005619B8">
      <w:pPr>
        <w:suppressAutoHyphens/>
        <w:spacing w:after="0" w:line="240" w:lineRule="auto"/>
        <w:ind w:firstLine="709"/>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 xml:space="preserve">онтогенетический принцип;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5619B8">
        <w:rPr>
          <w:rFonts w:ascii="Times New Roman" w:eastAsia="Arial Unicode MS" w:hAnsi="Times New Roman" w:cs="Times New Roman"/>
          <w:kern w:val="28"/>
          <w:sz w:val="28"/>
          <w:szCs w:val="28"/>
        </w:rPr>
        <w:t>обучающихся</w:t>
      </w:r>
      <w:proofErr w:type="gramEnd"/>
      <w:r w:rsidRPr="005619B8">
        <w:rPr>
          <w:rFonts w:ascii="Times New Roman" w:eastAsia="Arial Unicode MS" w:hAnsi="Times New Roman" w:cs="Times New Roman"/>
          <w:kern w:val="28"/>
          <w:sz w:val="28"/>
          <w:szCs w:val="28"/>
        </w:rPr>
        <w:t xml:space="preserve"> с задержкой психического развития;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Calibri" w:eastAsia="Arial Unicode MS" w:hAnsi="Calibri" w:cs="Calibri"/>
          <w:color w:val="00000A"/>
          <w:kern w:val="2"/>
        </w:rPr>
        <w:t>• </w:t>
      </w:r>
      <w:r w:rsidRPr="005619B8">
        <w:rPr>
          <w:rFonts w:ascii="Times New Roman" w:eastAsia="Arial Unicode MS" w:hAnsi="Times New Roman" w:cs="Times New Roman"/>
          <w:kern w:val="28"/>
          <w:sz w:val="28"/>
          <w:szCs w:val="28"/>
        </w:rPr>
        <w:t>принцип сотрудничества с семьей.</w:t>
      </w:r>
    </w:p>
    <w:p w:rsidR="005619B8" w:rsidRPr="005619B8" w:rsidRDefault="005619B8" w:rsidP="0007277F">
      <w:pPr>
        <w:tabs>
          <w:tab w:val="left" w:pos="0"/>
          <w:tab w:val="right" w:leader="dot" w:pos="9639"/>
        </w:tabs>
        <w:suppressAutoHyphens/>
        <w:spacing w:after="0" w:line="360" w:lineRule="auto"/>
        <w:jc w:val="both"/>
        <w:rPr>
          <w:rFonts w:ascii="Times New Roman" w:eastAsia="Arial Unicode MS" w:hAnsi="Times New Roman" w:cs="Times New Roman"/>
          <w:b/>
          <w:caps/>
          <w:kern w:val="2"/>
          <w:sz w:val="28"/>
          <w:szCs w:val="28"/>
        </w:rPr>
      </w:pPr>
    </w:p>
    <w:p w:rsidR="005619B8" w:rsidRPr="005619B8" w:rsidRDefault="005619B8" w:rsidP="005619B8">
      <w:pPr>
        <w:tabs>
          <w:tab w:val="left" w:pos="0"/>
          <w:tab w:val="right" w:leader="dot" w:pos="9639"/>
        </w:tabs>
        <w:suppressAutoHyphens/>
        <w:spacing w:before="240" w:after="240" w:line="240" w:lineRule="auto"/>
        <w:jc w:val="center"/>
        <w:outlineLvl w:val="0"/>
        <w:rPr>
          <w:rFonts w:ascii="Times New Roman" w:eastAsia="Arial Unicode MS" w:hAnsi="Times New Roman" w:cs="Times New Roman"/>
          <w:color w:val="00000A"/>
          <w:kern w:val="2"/>
          <w:sz w:val="28"/>
          <w:szCs w:val="28"/>
        </w:rPr>
      </w:pPr>
      <w:bookmarkStart w:id="1" w:name="_Toc415833113"/>
      <w:r w:rsidRPr="005619B8">
        <w:rPr>
          <w:rFonts w:ascii="Times New Roman" w:eastAsia="Arial Unicode MS" w:hAnsi="Times New Roman" w:cs="Times New Roman"/>
          <w:b/>
          <w:kern w:val="2"/>
          <w:sz w:val="28"/>
          <w:szCs w:val="28"/>
        </w:rPr>
        <w:lastRenderedPageBreak/>
        <w:t xml:space="preserve">2. </w:t>
      </w:r>
      <w:r w:rsidRPr="005619B8">
        <w:rPr>
          <w:rFonts w:ascii="Times New Roman" w:eastAsia="Arial Unicode MS" w:hAnsi="Times New Roman" w:cs="Times New Roman"/>
          <w:b/>
          <w:caps/>
          <w:kern w:val="28"/>
          <w:sz w:val="28"/>
          <w:szCs w:val="28"/>
        </w:rPr>
        <w:t>а</w:t>
      </w:r>
      <w:r w:rsidRPr="005619B8">
        <w:rPr>
          <w:rFonts w:ascii="Times New Roman" w:eastAsia="Arial Unicode MS" w:hAnsi="Times New Roman" w:cs="Times New Roman"/>
          <w:b/>
          <w:caps/>
          <w:kern w:val="2"/>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bookmarkEnd w:id="1"/>
    </w:p>
    <w:p w:rsidR="005619B8" w:rsidRPr="005619B8" w:rsidRDefault="005619B8" w:rsidP="005619B8">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2"/>
          <w:sz w:val="28"/>
          <w:szCs w:val="28"/>
        </w:rPr>
      </w:pPr>
      <w:bookmarkStart w:id="2" w:name="_Toc415833114"/>
      <w:r w:rsidRPr="005619B8">
        <w:rPr>
          <w:rFonts w:ascii="Times New Roman" w:eastAsia="Arial Unicode MS" w:hAnsi="Times New Roman" w:cs="Times New Roman"/>
          <w:b/>
          <w:color w:val="00000A"/>
          <w:kern w:val="2"/>
          <w:sz w:val="28"/>
          <w:szCs w:val="28"/>
        </w:rPr>
        <w:t xml:space="preserve">2.1 </w:t>
      </w:r>
      <w:r w:rsidRPr="005619B8">
        <w:rPr>
          <w:rFonts w:ascii="Times New Roman" w:eastAsia="Arial Unicode MS" w:hAnsi="Times New Roman" w:cs="Times New Roman"/>
          <w:b/>
          <w:kern w:val="2"/>
          <w:sz w:val="28"/>
          <w:szCs w:val="28"/>
        </w:rPr>
        <w:t>Целевой раздел</w:t>
      </w:r>
      <w:bookmarkEnd w:id="2"/>
    </w:p>
    <w:p w:rsidR="005619B8" w:rsidRPr="005619B8" w:rsidRDefault="005619B8" w:rsidP="005619B8">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color w:val="00000A"/>
          <w:kern w:val="2"/>
          <w:sz w:val="28"/>
          <w:szCs w:val="28"/>
        </w:rPr>
      </w:pPr>
      <w:bookmarkStart w:id="3" w:name="_Toc415833115"/>
      <w:r w:rsidRPr="005619B8">
        <w:rPr>
          <w:rFonts w:ascii="Times New Roman" w:eastAsia="Arial Unicode MS" w:hAnsi="Times New Roman" w:cs="Times New Roman"/>
          <w:b/>
          <w:color w:val="00000A"/>
          <w:kern w:val="2"/>
          <w:sz w:val="28"/>
          <w:szCs w:val="28"/>
        </w:rPr>
        <w:t>2.1.1. Пояснительная записка</w:t>
      </w:r>
      <w:bookmarkEnd w:id="3"/>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PragmaticaC"/>
          <w:b/>
          <w:color w:val="000000"/>
          <w:sz w:val="28"/>
          <w:szCs w:val="28"/>
          <w:lang w:eastAsia="ru-RU"/>
        </w:rPr>
      </w:pPr>
      <w:r w:rsidRPr="005619B8">
        <w:rPr>
          <w:rFonts w:ascii="Times New Roman" w:eastAsia="Times New Roman" w:hAnsi="Times New Roman" w:cs="PragmaticaC"/>
          <w:b/>
          <w:color w:val="000000"/>
          <w:sz w:val="28"/>
          <w:szCs w:val="28"/>
          <w:lang w:eastAsia="ru-RU"/>
        </w:rPr>
        <w:t xml:space="preserve">Цель реализации </w:t>
      </w:r>
      <w:r w:rsidRPr="005619B8">
        <w:rPr>
          <w:rFonts w:ascii="Times New Roman" w:eastAsia="Times New Roman" w:hAnsi="Times New Roman" w:cs="Times New Roman"/>
          <w:b/>
          <w:color w:val="000000"/>
          <w:sz w:val="28"/>
          <w:szCs w:val="28"/>
          <w:lang w:eastAsia="ru-RU"/>
        </w:rPr>
        <w:t xml:space="preserve">адаптированной основной общеобразовательной программы начального общего образования </w:t>
      </w:r>
      <w:proofErr w:type="gramStart"/>
      <w:r w:rsidRPr="005619B8">
        <w:rPr>
          <w:rFonts w:ascii="Times New Roman" w:eastAsia="Times New Roman" w:hAnsi="Times New Roman" w:cs="Times New Roman"/>
          <w:b/>
          <w:color w:val="000000"/>
          <w:sz w:val="28"/>
          <w:szCs w:val="28"/>
          <w:lang w:eastAsia="ru-RU"/>
        </w:rPr>
        <w:t>обучающихся</w:t>
      </w:r>
      <w:proofErr w:type="gramEnd"/>
      <w:r w:rsidRPr="005619B8">
        <w:rPr>
          <w:rFonts w:ascii="Times New Roman" w:eastAsia="Times New Roman" w:hAnsi="Times New Roman" w:cs="Times New Roman"/>
          <w:b/>
          <w:color w:val="000000"/>
          <w:sz w:val="28"/>
          <w:szCs w:val="28"/>
          <w:lang w:eastAsia="ru-RU"/>
        </w:rPr>
        <w:t xml:space="preserve"> с задержкой психического развития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kern w:val="2"/>
          <w:sz w:val="28"/>
          <w:szCs w:val="28"/>
          <w:lang w:eastAsia="ru-RU"/>
        </w:rPr>
      </w:pPr>
      <w:r w:rsidRPr="005619B8">
        <w:rPr>
          <w:rFonts w:ascii="Times New Roman" w:eastAsia="Times New Roman" w:hAnsi="Times New Roman" w:cs="PragmaticaC"/>
          <w:b/>
          <w:color w:val="000000"/>
          <w:sz w:val="28"/>
          <w:szCs w:val="28"/>
          <w:lang w:eastAsia="ru-RU"/>
        </w:rPr>
        <w:t>Цель реализации АООП НОО обучающихся с ЗПР</w:t>
      </w:r>
      <w:r w:rsidRPr="005619B8">
        <w:rPr>
          <w:rFonts w:ascii="Times New Roman" w:eastAsia="Arial Unicode MS" w:hAnsi="Times New Roman" w:cs="PragmaticaC"/>
          <w:color w:val="000000"/>
          <w:kern w:val="2"/>
          <w:sz w:val="28"/>
          <w:szCs w:val="28"/>
          <w:lang w:eastAsia="ru-RU"/>
        </w:rPr>
        <w:t xml:space="preserve"> — обеспечение выполнения требований </w:t>
      </w:r>
      <w:r w:rsidRPr="005619B8">
        <w:rPr>
          <w:rFonts w:ascii="Times New Roman" w:eastAsia="Times New Roman" w:hAnsi="Times New Roman" w:cs="Times New Roman"/>
          <w:color w:val="000000"/>
          <w:sz w:val="28"/>
          <w:szCs w:val="28"/>
          <w:lang w:eastAsia="ru-RU"/>
        </w:rPr>
        <w:t>ФГОС НОО обучающихся с ОВЗ</w:t>
      </w:r>
      <w:r w:rsidRPr="005619B8">
        <w:rPr>
          <w:rFonts w:ascii="Times New Roman" w:eastAsia="Arial Unicode MS" w:hAnsi="Times New Roman" w:cs="Times New Roman"/>
          <w:iCs/>
          <w:color w:val="000000"/>
          <w:kern w:val="2"/>
          <w:sz w:val="28"/>
          <w:szCs w:val="28"/>
          <w:lang w:eastAsia="ar-SA"/>
        </w:rPr>
        <w:t xml:space="preserve"> посредством создания условий для ма</w:t>
      </w:r>
      <w:r w:rsidRPr="005619B8">
        <w:rPr>
          <w:rFonts w:ascii="Times New Roman" w:eastAsia="Times New Roman" w:hAnsi="Times New Roman" w:cs="Times New Roman"/>
          <w:iCs/>
          <w:color w:val="000000"/>
          <w:kern w:val="2"/>
          <w:sz w:val="28"/>
          <w:szCs w:val="28"/>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Достижение поставленной цели </w:t>
      </w:r>
      <w:r w:rsidRPr="005619B8">
        <w:rPr>
          <w:rFonts w:ascii="Times New Roman" w:eastAsia="Arial Unicode MS" w:hAnsi="Times New Roman" w:cs="Times New Roman"/>
          <w:color w:val="000000"/>
          <w:kern w:val="2"/>
          <w:sz w:val="28"/>
          <w:szCs w:val="28"/>
        </w:rPr>
        <w:t>при разработке и реализации Организацией АООП НОО</w:t>
      </w:r>
      <w:r w:rsidRPr="005619B8">
        <w:rPr>
          <w:rFonts w:ascii="Times New Roman" w:eastAsia="Arial Unicode MS" w:hAnsi="Times New Roman" w:cs="Times New Roman"/>
          <w:color w:val="00000A"/>
          <w:kern w:val="2"/>
          <w:sz w:val="28"/>
          <w:szCs w:val="28"/>
        </w:rPr>
        <w:t xml:space="preserve"> обучающихся с ЗПР предусматривает решение следующих основных задач:</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color w:val="000000"/>
          <w:kern w:val="2"/>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5619B8">
        <w:rPr>
          <w:rFonts w:ascii="Times New Roman" w:eastAsia="Arial Unicode MS" w:hAnsi="Times New Roman" w:cs="Times New Roman"/>
          <w:kern w:val="2"/>
          <w:sz w:val="28"/>
          <w:szCs w:val="28"/>
        </w:rPr>
        <w:t xml:space="preserve"> обучающихся с ЗПР;</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создание благоприятных условий для удовлетворения особых образовательных потребностей обучающихся с ЗПР</w:t>
      </w:r>
      <w:r w:rsidRPr="005619B8">
        <w:rPr>
          <w:rFonts w:ascii="Times New Roman" w:eastAsia="Arial Unicode MS" w:hAnsi="Times New Roman" w:cs="Times New Roman"/>
          <w:caps/>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обеспечение доступности получения качественного начального общего образования</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обеспечение преемственности начального общего и основного общего образования</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kern w:val="2"/>
          <w:sz w:val="28"/>
          <w:szCs w:val="28"/>
        </w:rPr>
        <w:t xml:space="preserve">выявление и развитие возможностей и </w:t>
      </w:r>
      <w:proofErr w:type="gramStart"/>
      <w:r w:rsidRPr="005619B8">
        <w:rPr>
          <w:rFonts w:ascii="Times New Roman" w:eastAsia="Arial Unicode MS" w:hAnsi="Times New Roman" w:cs="Times New Roman"/>
          <w:kern w:val="2"/>
          <w:sz w:val="28"/>
          <w:szCs w:val="28"/>
        </w:rPr>
        <w:t>способностей</w:t>
      </w:r>
      <w:proofErr w:type="gramEnd"/>
      <w:r w:rsidRPr="005619B8">
        <w:rPr>
          <w:rFonts w:ascii="Times New Roman" w:eastAsia="Arial Unicode MS" w:hAnsi="Times New Roman" w:cs="Times New Roman"/>
          <w:kern w:val="2"/>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использование в образовательном процессе современных образовательных технологий </w:t>
      </w:r>
      <w:proofErr w:type="spellStart"/>
      <w:r w:rsidRPr="005619B8">
        <w:rPr>
          <w:rFonts w:ascii="Times New Roman" w:eastAsia="Arial Unicode MS" w:hAnsi="Times New Roman" w:cs="Times New Roman"/>
          <w:color w:val="000000"/>
          <w:kern w:val="2"/>
          <w:sz w:val="28"/>
          <w:szCs w:val="28"/>
        </w:rPr>
        <w:t>деятельностного</w:t>
      </w:r>
      <w:proofErr w:type="spellEnd"/>
      <w:r w:rsidRPr="005619B8">
        <w:rPr>
          <w:rFonts w:ascii="Times New Roman" w:eastAsia="Arial Unicode MS" w:hAnsi="Times New Roman" w:cs="Times New Roman"/>
          <w:color w:val="000000"/>
          <w:kern w:val="2"/>
          <w:sz w:val="28"/>
          <w:szCs w:val="28"/>
        </w:rPr>
        <w:t xml:space="preserve"> типа</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lastRenderedPageBreak/>
        <w:t>• </w:t>
      </w:r>
      <w:r w:rsidRPr="005619B8">
        <w:rPr>
          <w:rFonts w:ascii="Times New Roman" w:eastAsia="Arial Unicode MS" w:hAnsi="Times New Roman" w:cs="Times New Roman"/>
          <w:color w:val="000000"/>
          <w:kern w:val="2"/>
          <w:sz w:val="28"/>
          <w:szCs w:val="28"/>
        </w:rPr>
        <w:t xml:space="preserve">предоставление </w:t>
      </w:r>
      <w:proofErr w:type="gramStart"/>
      <w:r w:rsidRPr="005619B8">
        <w:rPr>
          <w:rFonts w:ascii="Times New Roman" w:eastAsia="Arial Unicode MS" w:hAnsi="Times New Roman" w:cs="Times New Roman"/>
          <w:color w:val="000000"/>
          <w:kern w:val="2"/>
          <w:sz w:val="28"/>
          <w:szCs w:val="28"/>
        </w:rPr>
        <w:t>обучающимся</w:t>
      </w:r>
      <w:proofErr w:type="gramEnd"/>
      <w:r w:rsidRPr="005619B8">
        <w:rPr>
          <w:rFonts w:ascii="Times New Roman" w:eastAsia="Arial Unicode MS" w:hAnsi="Times New Roman" w:cs="Times New Roman"/>
          <w:color w:val="000000"/>
          <w:kern w:val="2"/>
          <w:sz w:val="28"/>
          <w:szCs w:val="28"/>
        </w:rPr>
        <w:t xml:space="preserve"> возможности для эффективной самостоятельной работы</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5619B8">
        <w:rPr>
          <w:rFonts w:ascii="Times New Roman" w:eastAsia="Arial Unicode MS" w:hAnsi="Times New Roman" w:cs="Times New Roman"/>
          <w:color w:val="000000"/>
          <w:kern w:val="2"/>
          <w:sz w:val="28"/>
          <w:szCs w:val="28"/>
        </w:rPr>
        <w:t>внутришкольной</w:t>
      </w:r>
      <w:proofErr w:type="spellEnd"/>
      <w:r w:rsidRPr="005619B8">
        <w:rPr>
          <w:rFonts w:ascii="Times New Roman" w:eastAsia="Arial Unicode MS" w:hAnsi="Times New Roman" w:cs="Times New Roman"/>
          <w:color w:val="000000"/>
          <w:kern w:val="2"/>
          <w:sz w:val="28"/>
          <w:szCs w:val="28"/>
        </w:rPr>
        <w:t xml:space="preserve"> социальной среды;</w:t>
      </w:r>
    </w:p>
    <w:p w:rsidR="005619B8" w:rsidRPr="005619B8" w:rsidRDefault="005619B8" w:rsidP="005619B8">
      <w:pPr>
        <w:spacing w:after="0" w:line="240" w:lineRule="auto"/>
        <w:ind w:firstLine="454"/>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включение </w:t>
      </w:r>
      <w:proofErr w:type="gramStart"/>
      <w:r w:rsidRPr="005619B8">
        <w:rPr>
          <w:rFonts w:ascii="Times New Roman" w:eastAsia="Arial Unicode MS" w:hAnsi="Times New Roman" w:cs="Times New Roman"/>
          <w:color w:val="000000"/>
          <w:kern w:val="2"/>
          <w:sz w:val="28"/>
          <w:szCs w:val="28"/>
        </w:rPr>
        <w:t>обучающихся</w:t>
      </w:r>
      <w:proofErr w:type="gramEnd"/>
      <w:r w:rsidRPr="005619B8">
        <w:rPr>
          <w:rFonts w:ascii="Times New Roman" w:eastAsia="Arial Unicode MS" w:hAnsi="Times New Roman" w:cs="Times New Roman"/>
          <w:color w:val="000000"/>
          <w:kern w:val="2"/>
          <w:sz w:val="28"/>
          <w:szCs w:val="28"/>
        </w:rPr>
        <w:t xml:space="preserve"> в процессы познания и преобразования внешкольной социальной среды (населённого пункта, района, города).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5619B8">
        <w:rPr>
          <w:rFonts w:ascii="Times New Roman" w:eastAsia="Times New Roman" w:hAnsi="Times New Roman" w:cs="Times New Roman"/>
          <w:b/>
          <w:sz w:val="28"/>
          <w:szCs w:val="28"/>
          <w:lang w:eastAsia="ru-RU"/>
        </w:rPr>
        <w:t xml:space="preserve">Принципы и подходы к формированию </w:t>
      </w:r>
      <w:r w:rsidRPr="005619B8">
        <w:rPr>
          <w:rFonts w:ascii="Times New Roman" w:eastAsia="Times New Roman" w:hAnsi="Times New Roman" w:cs="Times New Roman"/>
          <w:b/>
          <w:color w:val="000000"/>
          <w:sz w:val="28"/>
          <w:szCs w:val="28"/>
          <w:lang w:eastAsia="ru-RU"/>
        </w:rPr>
        <w:t xml:space="preserve">адаптированной основной общеобразовательной программы начального общего образования </w:t>
      </w:r>
      <w:proofErr w:type="gramStart"/>
      <w:r w:rsidRPr="005619B8">
        <w:rPr>
          <w:rFonts w:ascii="Times New Roman" w:eastAsia="Times New Roman" w:hAnsi="Times New Roman" w:cs="Times New Roman"/>
          <w:b/>
          <w:color w:val="000000"/>
          <w:sz w:val="28"/>
          <w:szCs w:val="28"/>
          <w:lang w:eastAsia="ru-RU"/>
        </w:rPr>
        <w:t>обучающихся</w:t>
      </w:r>
      <w:proofErr w:type="gramEnd"/>
      <w:r w:rsidRPr="005619B8">
        <w:rPr>
          <w:rFonts w:ascii="Times New Roman" w:eastAsia="Times New Roman" w:hAnsi="Times New Roman" w:cs="Times New Roman"/>
          <w:b/>
          <w:color w:val="000000"/>
          <w:sz w:val="28"/>
          <w:szCs w:val="28"/>
          <w:lang w:eastAsia="ru-RU"/>
        </w:rPr>
        <w:t xml:space="preserve"> с задержкой психического развития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5619B8">
        <w:rPr>
          <w:rFonts w:ascii="Times New Roman" w:eastAsia="Times New Roman" w:hAnsi="Times New Roman" w:cs="Times New Roman"/>
          <w:color w:val="000000"/>
          <w:sz w:val="28"/>
          <w:szCs w:val="28"/>
          <w:lang w:eastAsia="ru-RU"/>
        </w:rPr>
        <w:t>Представлены</w:t>
      </w:r>
      <w:proofErr w:type="gramEnd"/>
      <w:r w:rsidRPr="005619B8">
        <w:rPr>
          <w:rFonts w:ascii="Times New Roman" w:eastAsia="Times New Roman" w:hAnsi="Times New Roman" w:cs="Times New Roman"/>
          <w:color w:val="000000"/>
          <w:sz w:val="28"/>
          <w:szCs w:val="28"/>
          <w:lang w:eastAsia="ru-RU"/>
        </w:rPr>
        <w:t xml:space="preserve"> в разделе 1. Общие положения.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5619B8">
        <w:rPr>
          <w:rFonts w:ascii="Times New Roman" w:eastAsia="Times New Roman" w:hAnsi="Times New Roman" w:cs="Times New Roman"/>
          <w:b/>
          <w:color w:val="000000"/>
          <w:sz w:val="28"/>
          <w:szCs w:val="28"/>
          <w:lang w:eastAsia="ru-RU"/>
        </w:rPr>
        <w:t xml:space="preserve">Общая характеристика адаптированной основной общеобразовательной программы начального общего образования </w:t>
      </w:r>
      <w:proofErr w:type="gramStart"/>
      <w:r w:rsidRPr="005619B8">
        <w:rPr>
          <w:rFonts w:ascii="Times New Roman" w:eastAsia="Times New Roman" w:hAnsi="Times New Roman" w:cs="Times New Roman"/>
          <w:b/>
          <w:color w:val="000000"/>
          <w:sz w:val="28"/>
          <w:szCs w:val="28"/>
          <w:lang w:eastAsia="ru-RU"/>
        </w:rPr>
        <w:t>обучающихся</w:t>
      </w:r>
      <w:proofErr w:type="gramEnd"/>
      <w:r w:rsidRPr="005619B8">
        <w:rPr>
          <w:rFonts w:ascii="Times New Roman" w:eastAsia="Times New Roman" w:hAnsi="Times New Roman" w:cs="Times New Roman"/>
          <w:b/>
          <w:color w:val="000000"/>
          <w:sz w:val="28"/>
          <w:szCs w:val="28"/>
          <w:lang w:eastAsia="ru-RU"/>
        </w:rPr>
        <w:t xml:space="preserve"> с задержкой психического развития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proofErr w:type="gramStart"/>
      <w:r w:rsidRPr="005619B8">
        <w:rPr>
          <w:rFonts w:ascii="Times New Roman" w:eastAsia="Arial Unicode MS" w:hAnsi="Times New Roman" w:cs="Times New Roman"/>
          <w:kern w:val="2"/>
          <w:sz w:val="28"/>
          <w:szCs w:val="28"/>
        </w:rP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5619B8">
        <w:rPr>
          <w:rFonts w:ascii="Times New Roman" w:eastAsia="Arial Unicode MS" w:hAnsi="Times New Roman" w:cs="Times New Roman"/>
          <w:color w:val="00000A"/>
          <w:kern w:val="2"/>
          <w:sz w:val="28"/>
          <w:szCs w:val="28"/>
        </w:rPr>
        <w:t>(1 - 4 классы)</w:t>
      </w:r>
      <w:r w:rsidRPr="005619B8">
        <w:rPr>
          <w:rFonts w:ascii="Times New Roman" w:eastAsia="Arial Unicode MS" w:hAnsi="Times New Roman" w:cs="Times New Roman"/>
          <w:kern w:val="2"/>
          <w:sz w:val="28"/>
          <w:szCs w:val="28"/>
        </w:rPr>
        <w:t xml:space="preserve">.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5619B8">
        <w:rPr>
          <w:rFonts w:ascii="Calibri" w:eastAsia="Arial Unicode MS" w:hAnsi="Calibri" w:cs="Calibri"/>
          <w:kern w:val="2"/>
        </w:rPr>
        <w:t xml:space="preserve"> </w:t>
      </w:r>
      <w:r w:rsidRPr="005619B8">
        <w:rPr>
          <w:rFonts w:ascii="Times New Roman" w:eastAsia="Arial Unicode MS" w:hAnsi="Times New Roman" w:cs="Times New Roman"/>
          <w:kern w:val="2"/>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5619B8">
        <w:rPr>
          <w:rFonts w:ascii="Times New Roman" w:eastAsia="Arial Unicode MS" w:hAnsi="Times New Roman" w:cs="Times New Roman"/>
          <w:kern w:val="2"/>
          <w:sz w:val="28"/>
          <w:szCs w:val="28"/>
          <w:vertAlign w:val="superscript"/>
        </w:rPr>
        <w:footnoteReference w:id="2"/>
      </w:r>
      <w:r w:rsidRPr="005619B8">
        <w:rPr>
          <w:rFonts w:ascii="Times New Roman" w:eastAsia="Arial Unicode MS" w:hAnsi="Times New Roman" w:cs="Times New Roman"/>
          <w:kern w:val="2"/>
          <w:sz w:val="28"/>
          <w:szCs w:val="28"/>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5619B8">
        <w:rPr>
          <w:rFonts w:ascii="Calibri" w:eastAsia="Arial Unicode MS" w:hAnsi="Times New Roman" w:cs="Calibri"/>
          <w:kern w:val="2"/>
          <w:sz w:val="28"/>
          <w:szCs w:val="28"/>
        </w:rPr>
        <w:t>для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каждого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обучающегося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определяется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учетом</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его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особых</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образовательных</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потребностей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на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основе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рекомендаций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ПМПК</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ИПР</w:t>
      </w:r>
      <w:r w:rsidRPr="005619B8">
        <w:rPr>
          <w:rFonts w:ascii="Times New Roman" w:eastAsia="Arial Unicode MS" w:hAnsi="Calibri" w:cs="Calibri"/>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619B8" w:rsidRPr="005619B8" w:rsidRDefault="005619B8" w:rsidP="005619B8">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p>
    <w:p w:rsidR="005619B8" w:rsidRPr="005619B8" w:rsidRDefault="005619B8" w:rsidP="005619B8">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5619B8">
        <w:rPr>
          <w:rFonts w:ascii="Times New Roman" w:eastAsia="Times New Roman" w:hAnsi="Times New Roman" w:cs="Times New Roman"/>
          <w:b/>
          <w:sz w:val="28"/>
          <w:szCs w:val="28"/>
          <w:lang w:eastAsia="ru-RU"/>
        </w:rPr>
        <w:t xml:space="preserve">Психолого-педагогическая характеристика </w:t>
      </w:r>
      <w:proofErr w:type="gramStart"/>
      <w:r w:rsidRPr="005619B8">
        <w:rPr>
          <w:rFonts w:ascii="Times New Roman" w:eastAsia="Times New Roman" w:hAnsi="Times New Roman" w:cs="Times New Roman"/>
          <w:b/>
          <w:sz w:val="28"/>
          <w:szCs w:val="28"/>
          <w:lang w:eastAsia="ru-RU"/>
        </w:rPr>
        <w:t>обучающихся</w:t>
      </w:r>
      <w:proofErr w:type="gramEnd"/>
      <w:r w:rsidRPr="005619B8">
        <w:rPr>
          <w:rFonts w:ascii="Times New Roman" w:eastAsia="Times New Roman" w:hAnsi="Times New Roman" w:cs="Times New Roman"/>
          <w:b/>
          <w:sz w:val="28"/>
          <w:szCs w:val="28"/>
          <w:lang w:eastAsia="ru-RU"/>
        </w:rPr>
        <w:t xml:space="preserve"> с ЗПР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Обучающиеся с ЗПР</w:t>
      </w:r>
      <w:r w:rsidRPr="005619B8">
        <w:rPr>
          <w:rFonts w:ascii="Times New Roman" w:eastAsia="Times New Roman" w:hAnsi="Times New Roman" w:cs="Times New Roman"/>
          <w:b/>
          <w:bCs/>
          <w:sz w:val="28"/>
          <w:szCs w:val="28"/>
          <w:lang w:eastAsia="ru-RU"/>
        </w:rPr>
        <w:t xml:space="preserve"> </w:t>
      </w:r>
      <w:r w:rsidRPr="005619B8">
        <w:rPr>
          <w:rFonts w:ascii="Times New Roman" w:eastAsia="Times New Roman" w:hAnsi="Times New Roman" w:cs="Times New Roman"/>
          <w:sz w:val="28"/>
          <w:szCs w:val="28"/>
          <w:lang w:eastAsia="ru-RU"/>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5619B8">
        <w:rPr>
          <w:rFonts w:ascii="Times New Roman" w:eastAsia="Times New Roman" w:hAnsi="Times New Roman" w:cs="Times New Roman"/>
          <w:sz w:val="28"/>
          <w:szCs w:val="28"/>
          <w:vertAlign w:val="superscript"/>
          <w:lang w:eastAsia="ru-RU"/>
        </w:rPr>
        <w:footnoteReference w:id="3"/>
      </w:r>
      <w:r w:rsidRPr="005619B8">
        <w:rPr>
          <w:rFonts w:ascii="Times New Roman" w:eastAsia="Times New Roman" w:hAnsi="Times New Roman" w:cs="Times New Roman"/>
          <w:sz w:val="28"/>
          <w:szCs w:val="28"/>
          <w:lang w:eastAsia="ru-RU"/>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iCs/>
          <w:color w:val="00000A"/>
          <w:kern w:val="2"/>
          <w:sz w:val="28"/>
          <w:szCs w:val="28"/>
        </w:rPr>
        <w:t xml:space="preserve">Категория обучающихся с </w:t>
      </w:r>
      <w:r w:rsidRPr="005619B8">
        <w:rPr>
          <w:rFonts w:ascii="Times New Roman" w:eastAsia="Arial Unicode MS" w:hAnsi="Times New Roman" w:cs="Times New Roman"/>
          <w:color w:val="00000A"/>
          <w:kern w:val="2"/>
          <w:sz w:val="28"/>
          <w:szCs w:val="28"/>
        </w:rPr>
        <w:t>ЗПР –</w:t>
      </w:r>
      <w:r w:rsidRPr="005619B8">
        <w:rPr>
          <w:rFonts w:ascii="Times New Roman" w:eastAsia="Arial Unicode MS" w:hAnsi="Times New Roman" w:cs="Times New Roman"/>
          <w:bCs/>
          <w:color w:val="00000A"/>
          <w:kern w:val="2"/>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5619B8">
        <w:rPr>
          <w:rFonts w:ascii="Times New Roman" w:eastAsia="Arial Unicode MS" w:hAnsi="Times New Roman" w:cs="Times New Roman"/>
          <w:color w:val="00000A"/>
          <w:kern w:val="2"/>
          <w:sz w:val="28"/>
          <w:szCs w:val="28"/>
        </w:rPr>
        <w:t>саморегуляции</w:t>
      </w:r>
      <w:proofErr w:type="spellEnd"/>
      <w:r w:rsidRPr="005619B8">
        <w:rPr>
          <w:rFonts w:ascii="Times New Roman" w:eastAsia="Arial Unicode MS" w:hAnsi="Times New Roman" w:cs="Times New Roman"/>
          <w:color w:val="00000A"/>
          <w:kern w:val="2"/>
          <w:sz w:val="28"/>
          <w:szCs w:val="28"/>
        </w:rPr>
        <w:t xml:space="preserve">. Достаточно часто у </w:t>
      </w:r>
      <w:proofErr w:type="gramStart"/>
      <w:r w:rsidRPr="005619B8">
        <w:rPr>
          <w:rFonts w:ascii="Times New Roman" w:eastAsia="Arial Unicode MS" w:hAnsi="Times New Roman" w:cs="Times New Roman"/>
          <w:color w:val="00000A"/>
          <w:kern w:val="2"/>
          <w:sz w:val="28"/>
          <w:szCs w:val="28"/>
        </w:rPr>
        <w:t>обучающихся</w:t>
      </w:r>
      <w:proofErr w:type="gramEnd"/>
      <w:r w:rsidRPr="005619B8">
        <w:rPr>
          <w:rFonts w:ascii="Times New Roman" w:eastAsia="Arial Unicode MS" w:hAnsi="Times New Roman" w:cs="Times New Roman"/>
          <w:color w:val="00000A"/>
          <w:kern w:val="2"/>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5619B8">
        <w:rPr>
          <w:rFonts w:ascii="Times New Roman" w:eastAsia="Times New Roman" w:hAnsi="Times New Roman" w:cs="Times New Roman"/>
          <w:sz w:val="28"/>
          <w:szCs w:val="28"/>
          <w:lang w:eastAsia="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5619B8">
        <w:rPr>
          <w:rFonts w:ascii="Times New Roman" w:eastAsia="Times New Roman" w:hAnsi="Times New Roman" w:cs="Times New Roman"/>
          <w:sz w:val="28"/>
          <w:szCs w:val="28"/>
          <w:lang w:eastAsia="ru-RU"/>
        </w:rPr>
        <w:t xml:space="preserve"> От </w:t>
      </w:r>
      <w:proofErr w:type="gramStart"/>
      <w:r w:rsidRPr="005619B8">
        <w:rPr>
          <w:rFonts w:ascii="Times New Roman" w:eastAsia="Times New Roman" w:hAnsi="Times New Roman" w:cs="Times New Roman"/>
          <w:sz w:val="28"/>
          <w:szCs w:val="28"/>
          <w:lang w:eastAsia="ru-RU"/>
        </w:rPr>
        <w:t>обучающихся</w:t>
      </w:r>
      <w:proofErr w:type="gramEnd"/>
      <w:r w:rsidRPr="005619B8">
        <w:rPr>
          <w:rFonts w:ascii="Times New Roman" w:eastAsia="Times New Roman" w:hAnsi="Times New Roman" w:cs="Times New Roman"/>
          <w:sz w:val="28"/>
          <w:szCs w:val="28"/>
          <w:lang w:eastAsia="ru-RU"/>
        </w:rPr>
        <w:t xml:space="preserve">, способных при специальной </w:t>
      </w:r>
      <w:r w:rsidRPr="005619B8">
        <w:rPr>
          <w:rFonts w:ascii="Times New Roman" w:eastAsia="Times New Roman" w:hAnsi="Times New Roman" w:cs="Times New Roman"/>
          <w:sz w:val="28"/>
          <w:szCs w:val="28"/>
          <w:lang w:eastAsia="ru-RU"/>
        </w:rPr>
        <w:lastRenderedPageBreak/>
        <w:t xml:space="preserve">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5619B8" w:rsidRPr="005619B8" w:rsidRDefault="005619B8" w:rsidP="005619B8">
      <w:pPr>
        <w:widowControl w:val="0"/>
        <w:suppressAutoHyphens/>
        <w:spacing w:after="0" w:line="240" w:lineRule="auto"/>
        <w:ind w:firstLine="709"/>
        <w:jc w:val="both"/>
        <w:rPr>
          <w:rFonts w:ascii="Times New Roman" w:eastAsia="Arial Unicode MS" w:hAnsi="Times New Roman" w:cs="Times New Roman"/>
          <w:color w:val="00000A"/>
          <w:kern w:val="2"/>
          <w:sz w:val="28"/>
          <w:szCs w:val="28"/>
        </w:rPr>
      </w:pPr>
      <w:proofErr w:type="gramStart"/>
      <w:r w:rsidRPr="005619B8">
        <w:rPr>
          <w:rFonts w:ascii="Times New Roman" w:eastAsia="Arial Unicode MS" w:hAnsi="Times New Roman" w:cs="Times New Roman"/>
          <w:color w:val="00000A"/>
          <w:kern w:val="2"/>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619B8">
        <w:rPr>
          <w:rFonts w:ascii="Times New Roman" w:eastAsia="Arial Unicode MS" w:hAnsi="Times New Roman" w:cs="Times New Roman"/>
          <w:kern w:val="2"/>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619B8">
        <w:rPr>
          <w:rFonts w:ascii="Times New Roman" w:eastAsia="Arial Unicode MS" w:hAnsi="Times New Roman" w:cs="Times New Roman"/>
          <w:color w:val="00000A"/>
          <w:kern w:val="2"/>
          <w:sz w:val="28"/>
          <w:szCs w:val="28"/>
        </w:rPr>
        <w:t>.</w:t>
      </w:r>
      <w:proofErr w:type="gramEnd"/>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olor w:val="00000A"/>
          <w:kern w:val="2"/>
          <w:sz w:val="28"/>
          <w:szCs w:val="28"/>
        </w:rPr>
        <w:t xml:space="preserve">АООП НОО (вариант 7.1) </w:t>
      </w:r>
      <w:proofErr w:type="gramStart"/>
      <w:r w:rsidRPr="005619B8">
        <w:rPr>
          <w:rFonts w:ascii="Times New Roman" w:eastAsia="Arial Unicode MS" w:hAnsi="Times New Roman" w:cs="Times New Roman"/>
          <w:color w:val="00000A"/>
          <w:kern w:val="2"/>
          <w:sz w:val="28"/>
          <w:szCs w:val="28"/>
        </w:rPr>
        <w:t>адресована</w:t>
      </w:r>
      <w:proofErr w:type="gramEnd"/>
      <w:r w:rsidRPr="005619B8">
        <w:rPr>
          <w:rFonts w:ascii="Times New Roman" w:eastAsia="Arial Unicode MS" w:hAnsi="Times New Roman" w:cs="Times New Roman"/>
          <w:color w:val="00000A"/>
          <w:kern w:val="2"/>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5619B8">
        <w:rPr>
          <w:rFonts w:ascii="Times New Roman" w:eastAsia="Arial Unicode MS" w:hAnsi="Times New Roman" w:cs="Times New Roman"/>
          <w:kern w:val="2"/>
          <w:sz w:val="28"/>
          <w:szCs w:val="28"/>
        </w:rPr>
        <w:t xml:space="preserve">трудности произвольной </w:t>
      </w:r>
      <w:proofErr w:type="spellStart"/>
      <w:r w:rsidRPr="005619B8">
        <w:rPr>
          <w:rFonts w:ascii="Times New Roman" w:eastAsia="Arial Unicode MS" w:hAnsi="Times New Roman" w:cs="Times New Roman"/>
          <w:kern w:val="2"/>
          <w:sz w:val="28"/>
          <w:szCs w:val="28"/>
        </w:rPr>
        <w:t>саморегуляции</w:t>
      </w:r>
      <w:proofErr w:type="spellEnd"/>
      <w:r w:rsidRPr="005619B8">
        <w:rPr>
          <w:rFonts w:ascii="Times New Roman" w:eastAsia="Arial Unicode MS" w:hAnsi="Times New Roman" w:cs="Times New Roman"/>
          <w:kern w:val="2"/>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5619B8">
        <w:rPr>
          <w:rFonts w:ascii="Times New Roman" w:eastAsia="Arial Unicode MS" w:hAnsi="Times New Roman" w:cs="Times New Roman"/>
          <w:kern w:val="2"/>
          <w:sz w:val="28"/>
          <w:szCs w:val="28"/>
        </w:rPr>
        <w:t>обучающихся</w:t>
      </w:r>
      <w:proofErr w:type="gramEnd"/>
      <w:r w:rsidRPr="005619B8">
        <w:rPr>
          <w:rFonts w:ascii="Times New Roman" w:eastAsia="Arial Unicode MS" w:hAnsi="Times New Roman" w:cs="Times New Roman"/>
          <w:kern w:val="2"/>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5619B8">
        <w:rPr>
          <w:rFonts w:ascii="Times New Roman" w:eastAsia="Arial Unicode MS" w:hAnsi="Times New Roman" w:cs="Times New Roman"/>
          <w:kern w:val="2"/>
          <w:sz w:val="28"/>
          <w:szCs w:val="28"/>
        </w:rPr>
        <w:t>П</w:t>
      </w:r>
      <w:r w:rsidRPr="005619B8">
        <w:rPr>
          <w:rFonts w:ascii="Times New Roman" w:eastAsia="Arial Unicode MS" w:hAnsi="Times New Roman" w:cs="Calibri"/>
          <w:kern w:val="2"/>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5619B8">
        <w:rPr>
          <w:rFonts w:ascii="Times New Roman" w:eastAsia="Arial Unicode MS" w:hAnsi="Times New Roman" w:cs="Calibri"/>
          <w:kern w:val="2"/>
          <w:sz w:val="28"/>
          <w:szCs w:val="28"/>
        </w:rPr>
        <w:t>нейродинамики</w:t>
      </w:r>
      <w:proofErr w:type="spellEnd"/>
      <w:r w:rsidRPr="005619B8">
        <w:rPr>
          <w:rFonts w:ascii="Times New Roman" w:eastAsia="Arial Unicode MS" w:hAnsi="Times New Roman" w:cs="Calibri"/>
          <w:kern w:val="2"/>
          <w:sz w:val="28"/>
          <w:szCs w:val="28"/>
        </w:rPr>
        <w:t xml:space="preserve"> и др. </w:t>
      </w:r>
      <w:r w:rsidRPr="005619B8">
        <w:rPr>
          <w:rFonts w:ascii="Times New Roman" w:eastAsia="Arial Unicode MS" w:hAnsi="Times New Roman" w:cs="Times New Roman"/>
          <w:kern w:val="2"/>
          <w:sz w:val="28"/>
          <w:szCs w:val="28"/>
        </w:rPr>
        <w:t>Но при этом наблюдается устойчивость форм адаптивного поведения.</w:t>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p>
    <w:p w:rsidR="005619B8" w:rsidRPr="005619B8" w:rsidRDefault="005619B8" w:rsidP="005619B8">
      <w:pPr>
        <w:suppressAutoHyphens/>
        <w:spacing w:after="0" w:line="360" w:lineRule="auto"/>
        <w:ind w:firstLine="709"/>
        <w:jc w:val="both"/>
        <w:rPr>
          <w:rFonts w:ascii="Times New Roman" w:eastAsia="Arial Unicode MS" w:hAnsi="Times New Roman" w:cs="Times New Roman"/>
          <w:b/>
          <w:kern w:val="2"/>
          <w:sz w:val="28"/>
          <w:szCs w:val="28"/>
        </w:rPr>
      </w:pPr>
      <w:r w:rsidRPr="005619B8">
        <w:rPr>
          <w:rFonts w:ascii="Times New Roman" w:eastAsia="Arial Unicode MS" w:hAnsi="Times New Roman" w:cs="Times New Roman"/>
          <w:b/>
          <w:kern w:val="2"/>
          <w:sz w:val="28"/>
          <w:szCs w:val="28"/>
        </w:rPr>
        <w:t xml:space="preserve">Особые образовательные потребности </w:t>
      </w:r>
      <w:proofErr w:type="gramStart"/>
      <w:r w:rsidRPr="005619B8">
        <w:rPr>
          <w:rFonts w:ascii="Times New Roman" w:eastAsia="Arial Unicode MS" w:hAnsi="Times New Roman" w:cs="Times New Roman"/>
          <w:b/>
          <w:kern w:val="2"/>
          <w:sz w:val="28"/>
          <w:szCs w:val="28"/>
        </w:rPr>
        <w:t>обучающихся</w:t>
      </w:r>
      <w:proofErr w:type="gramEnd"/>
      <w:r w:rsidRPr="005619B8">
        <w:rPr>
          <w:rFonts w:ascii="Times New Roman" w:eastAsia="Arial Unicode MS" w:hAnsi="Times New Roman" w:cs="Times New Roman"/>
          <w:b/>
          <w:kern w:val="2"/>
          <w:sz w:val="28"/>
          <w:szCs w:val="28"/>
        </w:rPr>
        <w:t xml:space="preserve"> с ЗПР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caps/>
          <w:sz w:val="28"/>
          <w:szCs w:val="28"/>
          <w:shd w:val="clear" w:color="auto" w:fill="FFFFFF"/>
          <w:lang w:eastAsia="ru-RU"/>
        </w:rPr>
      </w:pPr>
      <w:r w:rsidRPr="005619B8">
        <w:rPr>
          <w:rFonts w:ascii="Times New Roman" w:eastAsia="Times New Roman" w:hAnsi="Times New Roman" w:cs="Times New Roman"/>
          <w:sz w:val="28"/>
          <w:szCs w:val="28"/>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5619B8">
        <w:rPr>
          <w:rFonts w:ascii="Times New Roman" w:eastAsia="Times New Roman" w:hAnsi="Times New Roman" w:cs="Times New Roman"/>
          <w:sz w:val="28"/>
          <w:szCs w:val="28"/>
          <w:shd w:val="clear" w:color="auto" w:fill="FFFFFF"/>
          <w:lang w:eastAsia="ru-RU"/>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5619B8">
        <w:rPr>
          <w:rFonts w:ascii="Times New Roman" w:eastAsia="Times New Roman" w:hAnsi="Times New Roman" w:cs="Times New Roman"/>
          <w:sz w:val="28"/>
          <w:szCs w:val="28"/>
          <w:shd w:val="clear" w:color="auto" w:fill="FFFFFF"/>
          <w:vertAlign w:val="superscript"/>
          <w:lang w:eastAsia="ru-RU"/>
        </w:rPr>
        <w:footnoteReference w:id="4"/>
      </w:r>
      <w:r w:rsidRPr="005619B8">
        <w:rPr>
          <w:rFonts w:ascii="Times New Roman" w:eastAsia="Times New Roman" w:hAnsi="Times New Roman" w:cs="Times New Roman"/>
          <w:sz w:val="28"/>
          <w:szCs w:val="28"/>
          <w:shd w:val="clear" w:color="auto" w:fill="FFFFFF"/>
          <w:lang w:eastAsia="ru-RU"/>
        </w:rPr>
        <w:t xml:space="preserve">, так и специфические. </w:t>
      </w:r>
    </w:p>
    <w:p w:rsidR="005619B8" w:rsidRPr="005619B8" w:rsidRDefault="005619B8" w:rsidP="005619B8">
      <w:pPr>
        <w:widowControl w:val="0"/>
        <w:autoSpaceDE w:val="0"/>
        <w:autoSpaceDN w:val="0"/>
        <w:adjustRightInd w:val="0"/>
        <w:spacing w:after="0" w:line="240" w:lineRule="auto"/>
        <w:ind w:firstLine="600"/>
        <w:jc w:val="both"/>
        <w:textAlignment w:val="center"/>
        <w:rPr>
          <w:rFonts w:ascii="Times New Roman" w:eastAsia="Times New Roman" w:hAnsi="Times New Roman" w:cs="Times New Roman"/>
          <w:bCs/>
          <w:sz w:val="28"/>
          <w:szCs w:val="28"/>
          <w:shd w:val="clear" w:color="auto" w:fill="FFFFFF"/>
          <w:lang w:eastAsia="ru-RU"/>
        </w:rPr>
      </w:pPr>
      <w:r w:rsidRPr="005619B8">
        <w:rPr>
          <w:rFonts w:ascii="Times New Roman" w:eastAsia="Times New Roman" w:hAnsi="Times New Roman" w:cs="Times New Roman"/>
          <w:bCs/>
          <w:sz w:val="28"/>
          <w:szCs w:val="28"/>
          <w:shd w:val="clear" w:color="auto" w:fill="FFFFFF"/>
          <w:lang w:eastAsia="ru-RU"/>
        </w:rPr>
        <w:lastRenderedPageBreak/>
        <w:t xml:space="preserve">К общим потребностям относятся: </w:t>
      </w:r>
    </w:p>
    <w:p w:rsidR="005619B8" w:rsidRPr="005619B8" w:rsidRDefault="005619B8" w:rsidP="005619B8">
      <w:pPr>
        <w:numPr>
          <w:ilvl w:val="0"/>
          <w:numId w:val="4"/>
        </w:numPr>
        <w:suppressAutoHyphens/>
        <w:spacing w:after="0" w:line="240" w:lineRule="auto"/>
        <w:ind w:left="993" w:hanging="436"/>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5619B8" w:rsidRPr="005619B8" w:rsidRDefault="005619B8" w:rsidP="005619B8">
      <w:pPr>
        <w:numPr>
          <w:ilvl w:val="0"/>
          <w:numId w:val="4"/>
        </w:numPr>
        <w:tabs>
          <w:tab w:val="left" w:pos="1021"/>
        </w:tabs>
        <w:suppressAutoHyphens/>
        <w:spacing w:after="0" w:line="240" w:lineRule="auto"/>
        <w:ind w:left="993" w:hanging="436"/>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5619B8" w:rsidRPr="005619B8" w:rsidRDefault="005619B8" w:rsidP="005619B8">
      <w:pPr>
        <w:numPr>
          <w:ilvl w:val="0"/>
          <w:numId w:val="4"/>
        </w:numPr>
        <w:tabs>
          <w:tab w:val="left" w:pos="1021"/>
        </w:tabs>
        <w:suppressAutoHyphens/>
        <w:spacing w:after="0" w:line="240" w:lineRule="auto"/>
        <w:ind w:left="993" w:hanging="436"/>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5619B8" w:rsidRPr="005619B8" w:rsidRDefault="005619B8" w:rsidP="005619B8">
      <w:pPr>
        <w:numPr>
          <w:ilvl w:val="0"/>
          <w:numId w:val="4"/>
        </w:numPr>
        <w:tabs>
          <w:tab w:val="left" w:pos="1021"/>
        </w:tabs>
        <w:suppressAutoHyphens/>
        <w:spacing w:after="0" w:line="240" w:lineRule="auto"/>
        <w:ind w:left="993" w:hanging="436"/>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психологическое сопровождение, оптимизирующее взаимодействие ребенка с педагогами и соучениками; </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психологическое сопровождение, направленное на установление взаимодействия семьи и образовательной организации;</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постепенное расширение образовательного пространства, выходящего за пределы образовательной организации.</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shd w:val="clear" w:color="auto" w:fill="FFFFFF"/>
          <w:lang w:eastAsia="ru-RU"/>
        </w:rPr>
        <w:t>Для обучающихся с ЗПР, осваивающих АООП НОО (вариант 7.1), характерны следующие специфические образовательные потребности:</w:t>
      </w:r>
    </w:p>
    <w:p w:rsidR="005619B8" w:rsidRPr="005619B8" w:rsidRDefault="005619B8" w:rsidP="005619B8">
      <w:pPr>
        <w:suppressAutoHyphens/>
        <w:spacing w:after="0" w:line="240" w:lineRule="auto"/>
        <w:ind w:right="99" w:firstLine="709"/>
        <w:jc w:val="both"/>
        <w:rPr>
          <w:rFonts w:ascii="Times New Roman" w:eastAsia="Arial Unicode MS" w:hAnsi="Times New Roman" w:cs="Times New Roman"/>
          <w:color w:val="00000A"/>
          <w:kern w:val="2"/>
          <w:sz w:val="28"/>
          <w:szCs w:val="28"/>
        </w:rPr>
      </w:pPr>
      <w:r w:rsidRPr="005619B8">
        <w:rPr>
          <w:rFonts w:ascii="Calibri" w:eastAsia="Arial Unicode MS" w:hAnsi="Calibri" w:cs="Calibri"/>
          <w:color w:val="00000A"/>
          <w:kern w:val="2"/>
          <w:sz w:val="28"/>
          <w:szCs w:val="28"/>
        </w:rPr>
        <w:sym w:font="Symbol" w:char="F0B7"/>
      </w:r>
      <w:r w:rsidRPr="005619B8">
        <w:rPr>
          <w:rFonts w:ascii="Calibri" w:eastAsia="Arial Unicode MS" w:hAnsi="Calibri" w:cs="Calibri"/>
          <w:color w:val="00000A"/>
          <w:kern w:val="2"/>
          <w:sz w:val="28"/>
          <w:szCs w:val="28"/>
        </w:rPr>
        <w:t> </w:t>
      </w:r>
      <w:r w:rsidRPr="005619B8">
        <w:rPr>
          <w:rFonts w:ascii="Times New Roman" w:eastAsia="Arial Unicode MS" w:hAnsi="Times New Roman" w:cs="Times New Roman"/>
          <w:color w:val="00000A"/>
          <w:kern w:val="2"/>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5619B8">
        <w:rPr>
          <w:rFonts w:ascii="Times New Roman" w:eastAsia="Calibri" w:hAnsi="Times New Roman" w:cs="Times New Roman"/>
          <w:sz w:val="28"/>
          <w:szCs w:val="28"/>
          <w:lang w:eastAsia="ru-RU"/>
        </w:rPr>
        <w:t>нейродинамики</w:t>
      </w:r>
      <w:proofErr w:type="spellEnd"/>
      <w:r w:rsidRPr="005619B8">
        <w:rPr>
          <w:rFonts w:ascii="Times New Roman" w:eastAsia="Calibri"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5619B8">
        <w:rPr>
          <w:rFonts w:ascii="Times New Roman" w:eastAsia="Arial Unicode MS" w:hAnsi="Times New Roman" w:cs="Times New Roman"/>
          <w:color w:val="00000A"/>
          <w:kern w:val="2"/>
          <w:sz w:val="28"/>
          <w:szCs w:val="28"/>
        </w:rPr>
        <w:t>психокоррекционной</w:t>
      </w:r>
      <w:proofErr w:type="spellEnd"/>
      <w:r w:rsidRPr="005619B8">
        <w:rPr>
          <w:rFonts w:ascii="Times New Roman" w:eastAsia="Arial Unicode MS" w:hAnsi="Times New Roman" w:cs="Times New Roman"/>
          <w:color w:val="00000A"/>
          <w:kern w:val="2"/>
          <w:sz w:val="28"/>
          <w:szCs w:val="28"/>
        </w:rPr>
        <w:t xml:space="preserve"> помощи, направленной на компенсацию дефицитов эмоционального </w:t>
      </w:r>
      <w:r w:rsidRPr="005619B8">
        <w:rPr>
          <w:rFonts w:ascii="Times New Roman" w:eastAsia="Arial Unicode MS" w:hAnsi="Times New Roman" w:cs="Times New Roman"/>
          <w:kern w:val="2"/>
          <w:sz w:val="28"/>
          <w:szCs w:val="28"/>
        </w:rPr>
        <w:t>развития, формирование</w:t>
      </w:r>
      <w:r w:rsidRPr="005619B8">
        <w:rPr>
          <w:rFonts w:ascii="Times New Roman" w:eastAsia="Arial Unicode MS" w:hAnsi="Times New Roman" w:cs="Times New Roman"/>
          <w:color w:val="00000A"/>
          <w:kern w:val="2"/>
          <w:sz w:val="28"/>
          <w:szCs w:val="28"/>
        </w:rPr>
        <w:t xml:space="preserve"> осознанной </w:t>
      </w:r>
      <w:proofErr w:type="spellStart"/>
      <w:r w:rsidRPr="005619B8">
        <w:rPr>
          <w:rFonts w:ascii="Times New Roman" w:eastAsia="Arial Unicode MS" w:hAnsi="Times New Roman" w:cs="Times New Roman"/>
          <w:color w:val="00000A"/>
          <w:kern w:val="2"/>
          <w:sz w:val="28"/>
          <w:szCs w:val="28"/>
        </w:rPr>
        <w:t>саморегуляции</w:t>
      </w:r>
      <w:proofErr w:type="spellEnd"/>
      <w:r w:rsidRPr="005619B8">
        <w:rPr>
          <w:rFonts w:ascii="Times New Roman" w:eastAsia="Arial Unicode MS" w:hAnsi="Times New Roman" w:cs="Times New Roman"/>
          <w:color w:val="00000A"/>
          <w:kern w:val="2"/>
          <w:sz w:val="28"/>
          <w:szCs w:val="28"/>
        </w:rPr>
        <w:t xml:space="preserve"> познавательной деятельности и поведения;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w:t>
      </w:r>
      <w:proofErr w:type="gramStart"/>
      <w:r w:rsidRPr="005619B8">
        <w:rPr>
          <w:rFonts w:ascii="Times New Roman" w:eastAsia="Calibri" w:hAnsi="Times New Roman" w:cs="Times New Roman"/>
          <w:sz w:val="28"/>
          <w:szCs w:val="28"/>
          <w:lang w:eastAsia="ru-RU"/>
        </w:rPr>
        <w:t xml:space="preserve">организация процесса обучения с учетом специфики усвоения знаний, умений и навыков обучающимися с ЗПР с </w:t>
      </w:r>
      <w:r w:rsidRPr="005619B8">
        <w:rPr>
          <w:rFonts w:ascii="Times New Roman" w:eastAsia="Calibri" w:hAnsi="Times New Roman" w:cs="Times New Roman"/>
          <w:sz w:val="28"/>
          <w:szCs w:val="24"/>
          <w:lang w:eastAsia="ru-RU"/>
        </w:rPr>
        <w:t xml:space="preserve">учетом темпа учебной работы </w:t>
      </w:r>
      <w:r w:rsidRPr="005619B8">
        <w:rPr>
          <w:rFonts w:ascii="Times New Roman" w:eastAsia="Calibri" w:hAnsi="Times New Roman" w:cs="Times New Roman"/>
          <w:sz w:val="28"/>
          <w:szCs w:val="28"/>
          <w:lang w:eastAsia="ru-RU"/>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Calibri" w:eastAsia="Arial Unicode MS" w:hAnsi="Calibri" w:cs="Calibri"/>
          <w:color w:val="00000A"/>
          <w:kern w:val="2"/>
          <w:sz w:val="28"/>
          <w:szCs w:val="28"/>
        </w:rPr>
        <w:sym w:font="Symbol" w:char="F0B7"/>
      </w:r>
      <w:r w:rsidRPr="005619B8">
        <w:rPr>
          <w:rFonts w:ascii="Calibri" w:eastAsia="Arial Unicode MS" w:hAnsi="Calibri" w:cs="Calibri"/>
          <w:color w:val="00000A"/>
          <w:kern w:val="2"/>
          <w:sz w:val="28"/>
          <w:szCs w:val="28"/>
        </w:rPr>
        <w:t> </w:t>
      </w:r>
      <w:r w:rsidRPr="005619B8">
        <w:rPr>
          <w:rFonts w:ascii="Times New Roman" w:eastAsia="Arial Unicode MS" w:hAnsi="Times New Roman" w:cs="Times New Roman"/>
          <w:kern w:val="2"/>
          <w:sz w:val="28"/>
          <w:szCs w:val="28"/>
        </w:rPr>
        <w:t>учет актуальных и потенциальных познавательных возможностей, обеспечение индивидуального темпа обучения и продвижения в</w:t>
      </w:r>
      <w:r w:rsidRPr="005619B8">
        <w:rPr>
          <w:rFonts w:ascii="Times New Roman" w:eastAsia="Arial Unicode MS" w:hAnsi="Times New Roman" w:cs="Times New Roman"/>
          <w:color w:val="00000A"/>
          <w:kern w:val="2"/>
          <w:sz w:val="28"/>
          <w:szCs w:val="28"/>
        </w:rPr>
        <w:t xml:space="preserve"> образовательном пространстве для разных </w:t>
      </w:r>
      <w:proofErr w:type="gramStart"/>
      <w:r w:rsidRPr="005619B8">
        <w:rPr>
          <w:rFonts w:ascii="Times New Roman" w:eastAsia="Arial Unicode MS" w:hAnsi="Times New Roman" w:cs="Times New Roman"/>
          <w:color w:val="00000A"/>
          <w:kern w:val="2"/>
          <w:sz w:val="28"/>
          <w:szCs w:val="28"/>
        </w:rPr>
        <w:t>категорий</w:t>
      </w:r>
      <w:proofErr w:type="gramEnd"/>
      <w:r w:rsidRPr="005619B8">
        <w:rPr>
          <w:rFonts w:ascii="Times New Roman" w:eastAsia="Arial Unicode MS" w:hAnsi="Times New Roman" w:cs="Times New Roman"/>
          <w:color w:val="00000A"/>
          <w:kern w:val="2"/>
          <w:sz w:val="28"/>
          <w:szCs w:val="28"/>
        </w:rPr>
        <w:t xml:space="preserve"> обучающихся с ЗПР;</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Calibri" w:eastAsia="Arial Unicode MS" w:hAnsi="Calibri" w:cs="Calibri"/>
          <w:color w:val="00000A"/>
          <w:kern w:val="2"/>
          <w:sz w:val="28"/>
          <w:szCs w:val="28"/>
        </w:rPr>
        <w:lastRenderedPageBreak/>
        <w:sym w:font="Symbol" w:char="F0B7"/>
      </w:r>
      <w:r w:rsidRPr="005619B8">
        <w:rPr>
          <w:rFonts w:ascii="Calibri" w:eastAsia="Arial Unicode MS" w:hAnsi="Calibri" w:cs="Calibri"/>
          <w:color w:val="00000A"/>
          <w:kern w:val="2"/>
          <w:sz w:val="28"/>
          <w:szCs w:val="28"/>
        </w:rPr>
        <w:t> </w:t>
      </w:r>
      <w:r w:rsidRPr="005619B8">
        <w:rPr>
          <w:rFonts w:ascii="Times New Roman" w:eastAsia="Arial Unicode MS" w:hAnsi="Times New Roman" w:cs="Times New Roman"/>
          <w:color w:val="00000A"/>
          <w:kern w:val="2"/>
          <w:sz w:val="28"/>
          <w:szCs w:val="28"/>
        </w:rPr>
        <w:t xml:space="preserve">профилактика и коррекция </w:t>
      </w:r>
      <w:proofErr w:type="gramStart"/>
      <w:r w:rsidRPr="005619B8">
        <w:rPr>
          <w:rFonts w:ascii="Times New Roman" w:eastAsia="Arial Unicode MS" w:hAnsi="Times New Roman" w:cs="Times New Roman"/>
          <w:color w:val="00000A"/>
          <w:kern w:val="2"/>
          <w:sz w:val="28"/>
          <w:szCs w:val="28"/>
        </w:rPr>
        <w:t>социокультурной</w:t>
      </w:r>
      <w:proofErr w:type="gramEnd"/>
      <w:r w:rsidRPr="005619B8">
        <w:rPr>
          <w:rFonts w:ascii="Times New Roman" w:eastAsia="Arial Unicode MS" w:hAnsi="Times New Roman" w:cs="Times New Roman"/>
          <w:color w:val="00000A"/>
          <w:kern w:val="2"/>
          <w:sz w:val="28"/>
          <w:szCs w:val="28"/>
        </w:rPr>
        <w:t xml:space="preserve"> и школьной </w:t>
      </w:r>
      <w:proofErr w:type="spellStart"/>
      <w:r w:rsidRPr="005619B8">
        <w:rPr>
          <w:rFonts w:ascii="Times New Roman" w:eastAsia="Arial Unicode MS" w:hAnsi="Times New Roman" w:cs="Times New Roman"/>
          <w:color w:val="00000A"/>
          <w:kern w:val="2"/>
          <w:sz w:val="28"/>
          <w:szCs w:val="28"/>
        </w:rPr>
        <w:t>дезадаптации</w:t>
      </w:r>
      <w:proofErr w:type="spellEnd"/>
      <w:r w:rsidRPr="005619B8">
        <w:rPr>
          <w:rFonts w:ascii="Times New Roman" w:eastAsia="Arial Unicode MS" w:hAnsi="Times New Roman" w:cs="Times New Roman"/>
          <w:color w:val="00000A"/>
          <w:kern w:val="2"/>
          <w:sz w:val="28"/>
          <w:szCs w:val="28"/>
        </w:rPr>
        <w:t>;</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Calibri" w:eastAsia="Arial Unicode MS" w:hAnsi="Calibri" w:cs="Calibri"/>
          <w:color w:val="00000A"/>
          <w:kern w:val="2"/>
          <w:sz w:val="28"/>
          <w:szCs w:val="28"/>
        </w:rPr>
        <w:sym w:font="Symbol" w:char="F0B7"/>
      </w:r>
      <w:r w:rsidRPr="005619B8">
        <w:rPr>
          <w:rFonts w:ascii="Calibri" w:eastAsia="Arial Unicode MS" w:hAnsi="Calibri" w:cs="Calibri"/>
          <w:color w:val="00000A"/>
          <w:kern w:val="2"/>
          <w:sz w:val="28"/>
          <w:szCs w:val="28"/>
        </w:rPr>
        <w:t> </w:t>
      </w:r>
      <w:r w:rsidRPr="005619B8">
        <w:rPr>
          <w:rFonts w:ascii="Times New Roman" w:eastAsia="Arial Unicode MS" w:hAnsi="Times New Roman" w:cs="Times New Roman"/>
          <w:color w:val="00000A"/>
          <w:kern w:val="2"/>
          <w:sz w:val="28"/>
          <w:szCs w:val="28"/>
        </w:rPr>
        <w:t xml:space="preserve"> постоянный (пошаговый) мониторинг результативности образования и </w:t>
      </w:r>
      <w:proofErr w:type="spellStart"/>
      <w:r w:rsidRPr="005619B8">
        <w:rPr>
          <w:rFonts w:ascii="Times New Roman" w:eastAsia="Arial Unicode MS" w:hAnsi="Times New Roman" w:cs="Times New Roman"/>
          <w:color w:val="00000A"/>
          <w:kern w:val="2"/>
          <w:sz w:val="28"/>
          <w:szCs w:val="28"/>
        </w:rPr>
        <w:t>сформированности</w:t>
      </w:r>
      <w:proofErr w:type="spellEnd"/>
      <w:r w:rsidRPr="005619B8">
        <w:rPr>
          <w:rFonts w:ascii="Times New Roman" w:eastAsia="Arial Unicode MS" w:hAnsi="Times New Roman" w:cs="Times New Roman"/>
          <w:color w:val="00000A"/>
          <w:kern w:val="2"/>
          <w:sz w:val="28"/>
          <w:szCs w:val="28"/>
        </w:rPr>
        <w:t xml:space="preserve"> социальной компетенции </w:t>
      </w:r>
      <w:proofErr w:type="gramStart"/>
      <w:r w:rsidRPr="005619B8">
        <w:rPr>
          <w:rFonts w:ascii="Times New Roman" w:eastAsia="Arial Unicode MS" w:hAnsi="Times New Roman" w:cs="Times New Roman"/>
          <w:color w:val="00000A"/>
          <w:kern w:val="2"/>
          <w:sz w:val="28"/>
          <w:szCs w:val="28"/>
        </w:rPr>
        <w:t>обучающихся</w:t>
      </w:r>
      <w:proofErr w:type="gramEnd"/>
      <w:r w:rsidRPr="005619B8">
        <w:rPr>
          <w:rFonts w:ascii="Times New Roman" w:eastAsia="Arial Unicode MS" w:hAnsi="Times New Roman" w:cs="Times New Roman"/>
          <w:color w:val="00000A"/>
          <w:kern w:val="2"/>
          <w:sz w:val="28"/>
          <w:szCs w:val="28"/>
        </w:rPr>
        <w:t>, уровня и динамики психофизического развития;</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xml:space="preserve"> обеспечение непрерывного </w:t>
      </w:r>
      <w:proofErr w:type="gramStart"/>
      <w:r w:rsidRPr="005619B8">
        <w:rPr>
          <w:rFonts w:ascii="Times New Roman" w:eastAsia="Arial Unicode MS" w:hAnsi="Times New Roman" w:cs="Times New Roman"/>
          <w:color w:val="00000A"/>
          <w:kern w:val="2"/>
          <w:sz w:val="28"/>
          <w:szCs w:val="28"/>
        </w:rPr>
        <w:t>контроля за</w:t>
      </w:r>
      <w:proofErr w:type="gramEnd"/>
      <w:r w:rsidRPr="005619B8">
        <w:rPr>
          <w:rFonts w:ascii="Times New Roman" w:eastAsia="Arial Unicode MS" w:hAnsi="Times New Roman" w:cs="Times New Roman"/>
          <w:color w:val="00000A"/>
          <w:kern w:val="2"/>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постоянное стимулирование познавательной активности, побуждение интереса к себе, окружающему предметному и социальному миру;</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постоянная помощь в осмыслении и расширении контекста усваиваемых знаний, в закреплении и совершенствовании освоенных умений;</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специальное обучение «переносу» сформированных знаний и умений в новые ситуации взаимодействия с действительностью;</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постоянная актуализация знаний, умений и одобряемых обществом норм поведения;</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Calibri" w:eastAsia="Arial Unicode MS" w:hAnsi="Calibri" w:cs="Calibri"/>
          <w:color w:val="00000A"/>
          <w:kern w:val="2"/>
          <w:sz w:val="28"/>
          <w:szCs w:val="28"/>
        </w:rPr>
        <w:sym w:font="Symbol" w:char="F0B7"/>
      </w:r>
      <w:r w:rsidRPr="005619B8">
        <w:rPr>
          <w:rFonts w:ascii="Calibri" w:eastAsia="Arial Unicode MS" w:hAnsi="Calibri" w:cs="Calibri"/>
          <w:color w:val="00000A"/>
          <w:kern w:val="2"/>
          <w:sz w:val="28"/>
          <w:szCs w:val="28"/>
        </w:rPr>
        <w:t> </w:t>
      </w:r>
      <w:r w:rsidRPr="005619B8">
        <w:rPr>
          <w:rFonts w:ascii="Times New Roman" w:eastAsia="Arial Unicode MS" w:hAnsi="Times New Roman" w:cs="Times New Roman"/>
          <w:color w:val="00000A"/>
          <w:kern w:val="2"/>
          <w:sz w:val="28"/>
          <w:szCs w:val="28"/>
        </w:rPr>
        <w:t>использование преимущественно позитивных сре</w:t>
      </w:r>
      <w:proofErr w:type="gramStart"/>
      <w:r w:rsidRPr="005619B8">
        <w:rPr>
          <w:rFonts w:ascii="Times New Roman" w:eastAsia="Arial Unicode MS" w:hAnsi="Times New Roman" w:cs="Times New Roman"/>
          <w:color w:val="00000A"/>
          <w:kern w:val="2"/>
          <w:sz w:val="28"/>
          <w:szCs w:val="28"/>
        </w:rPr>
        <w:t>дств ст</w:t>
      </w:r>
      <w:proofErr w:type="gramEnd"/>
      <w:r w:rsidRPr="005619B8">
        <w:rPr>
          <w:rFonts w:ascii="Times New Roman" w:eastAsia="Arial Unicode MS" w:hAnsi="Times New Roman" w:cs="Times New Roman"/>
          <w:color w:val="00000A"/>
          <w:kern w:val="2"/>
          <w:sz w:val="28"/>
          <w:szCs w:val="28"/>
        </w:rPr>
        <w:t>имуляции деятельности и поведения;</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Calibri" w:eastAsia="Arial Unicode MS" w:hAnsi="Calibri" w:cs="Calibri"/>
          <w:color w:val="00000A"/>
          <w:kern w:val="2"/>
          <w:sz w:val="28"/>
          <w:szCs w:val="28"/>
        </w:rPr>
        <w:sym w:font="Symbol" w:char="F0B7"/>
      </w:r>
      <w:r w:rsidRPr="005619B8">
        <w:rPr>
          <w:rFonts w:ascii="Calibri" w:eastAsia="Arial Unicode MS" w:hAnsi="Calibri" w:cs="Calibri"/>
          <w:color w:val="00000A"/>
          <w:kern w:val="2"/>
          <w:sz w:val="28"/>
          <w:szCs w:val="28"/>
        </w:rPr>
        <w:t> </w:t>
      </w:r>
      <w:r w:rsidRPr="005619B8">
        <w:rPr>
          <w:rFonts w:ascii="Times New Roman" w:eastAsia="Arial Unicode MS" w:hAnsi="Times New Roman" w:cs="Times New Roman"/>
          <w:color w:val="00000A"/>
          <w:kern w:val="2"/>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xml:space="preserve"> специальная </w:t>
      </w:r>
      <w:proofErr w:type="spellStart"/>
      <w:r w:rsidRPr="005619B8">
        <w:rPr>
          <w:rFonts w:ascii="Times New Roman" w:eastAsia="Arial Unicode MS" w:hAnsi="Times New Roman" w:cs="Times New Roman"/>
          <w:color w:val="00000A"/>
          <w:kern w:val="2"/>
          <w:sz w:val="28"/>
          <w:szCs w:val="28"/>
        </w:rPr>
        <w:t>психокоррекционная</w:t>
      </w:r>
      <w:proofErr w:type="spellEnd"/>
      <w:r w:rsidRPr="005619B8">
        <w:rPr>
          <w:rFonts w:ascii="Times New Roman" w:eastAsia="Arial Unicode MS" w:hAnsi="Times New Roman" w:cs="Times New Roman"/>
          <w:color w:val="00000A"/>
          <w:kern w:val="2"/>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sym w:font="Symbol" w:char="F0B7"/>
      </w:r>
      <w:r w:rsidRPr="005619B8">
        <w:rPr>
          <w:rFonts w:ascii="Times New Roman" w:eastAsia="Arial Unicode MS" w:hAnsi="Times New Roman" w:cs="Times New Roman"/>
          <w:color w:val="00000A"/>
          <w:kern w:val="2"/>
          <w:sz w:val="28"/>
          <w:szCs w:val="28"/>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5619B8" w:rsidRPr="005619B8" w:rsidRDefault="005619B8" w:rsidP="005619B8">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color w:val="00000A"/>
          <w:kern w:val="2"/>
          <w:sz w:val="28"/>
          <w:szCs w:val="28"/>
        </w:rPr>
      </w:pPr>
      <w:bookmarkStart w:id="4" w:name="_Toc415833116"/>
      <w:r w:rsidRPr="005619B8">
        <w:rPr>
          <w:rFonts w:ascii="Times New Roman" w:eastAsia="Arial Unicode MS" w:hAnsi="Times New Roman" w:cs="Times New Roman"/>
          <w:b/>
          <w:color w:val="00000A"/>
          <w:kern w:val="2"/>
          <w:sz w:val="28"/>
          <w:szCs w:val="28"/>
        </w:rPr>
        <w:t xml:space="preserve">2.1.2. Планируемые результаты освоения </w:t>
      </w:r>
      <w:proofErr w:type="gramStart"/>
      <w:r w:rsidRPr="005619B8">
        <w:rPr>
          <w:rFonts w:ascii="Times New Roman" w:eastAsia="Arial Unicode MS" w:hAnsi="Times New Roman" w:cs="Times New Roman"/>
          <w:b/>
          <w:color w:val="00000A"/>
          <w:kern w:val="2"/>
          <w:sz w:val="28"/>
          <w:szCs w:val="28"/>
        </w:rPr>
        <w:t>обучающимися</w:t>
      </w:r>
      <w:proofErr w:type="gramEnd"/>
      <w:r w:rsidRPr="005619B8">
        <w:rPr>
          <w:rFonts w:ascii="Times New Roman" w:eastAsia="Arial Unicode MS" w:hAnsi="Times New Roman" w:cs="Times New Roman"/>
          <w:b/>
          <w:color w:val="00000A"/>
          <w:kern w:val="2"/>
          <w:sz w:val="28"/>
          <w:szCs w:val="28"/>
        </w:rPr>
        <w:t xml:space="preserve"> </w:t>
      </w:r>
      <w:r w:rsidRPr="005619B8">
        <w:rPr>
          <w:rFonts w:ascii="Times New Roman" w:eastAsia="Arial Unicode MS" w:hAnsi="Times New Roman" w:cs="Times New Roman"/>
          <w:b/>
          <w:color w:val="00000A"/>
          <w:kern w:val="2"/>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4"/>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Times New Roman" w:hAnsi="Times New Roman" w:cs="Times New Roman"/>
          <w:bCs/>
          <w:color w:val="00000A"/>
          <w:kern w:val="2"/>
          <w:sz w:val="28"/>
          <w:szCs w:val="28"/>
        </w:rPr>
      </w:pPr>
      <w:r w:rsidRPr="005619B8">
        <w:rPr>
          <w:rFonts w:ascii="Calibri" w:eastAsia="Arial Unicode MS" w:hAnsi="Times New Roman" w:cs="Calibri"/>
          <w:color w:val="00000A"/>
          <w:kern w:val="2"/>
          <w:sz w:val="28"/>
          <w:szCs w:val="28"/>
        </w:rPr>
        <w:t>Самым</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общим</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результатом</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освоения</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АООП</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НОО</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обучающихся</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с</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ЗПР</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должно</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стать</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полноценное</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начальное</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общее</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образование</w:t>
      </w:r>
      <w:r w:rsidRPr="005619B8">
        <w:rPr>
          <w:rFonts w:ascii="Times New Roman" w:eastAsia="Arial Unicode MS" w:hAnsi="Calibri" w:cs="Calibri"/>
          <w:color w:val="00000A"/>
          <w:kern w:val="2"/>
          <w:sz w:val="28"/>
          <w:szCs w:val="28"/>
        </w:rPr>
        <w:t xml:space="preserve">, </w:t>
      </w:r>
      <w:r w:rsidRPr="005619B8">
        <w:rPr>
          <w:rFonts w:ascii="Calibri" w:eastAsia="Arial Unicode MS" w:hAnsi="Times New Roman" w:cs="Calibri"/>
          <w:color w:val="00000A"/>
          <w:kern w:val="2"/>
          <w:sz w:val="28"/>
          <w:szCs w:val="28"/>
        </w:rPr>
        <w:t>развитие</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социальных</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жизненных</w:t>
      </w:r>
      <w:r w:rsidRPr="005619B8">
        <w:rPr>
          <w:rFonts w:ascii="Calibri" w:eastAsia="Arial Unicode MS" w:hAnsi="Times New Roman" w:cs="Calibri"/>
          <w:color w:val="00000A"/>
          <w:kern w:val="2"/>
          <w:sz w:val="28"/>
          <w:szCs w:val="28"/>
        </w:rPr>
        <w:t xml:space="preserve">) </w:t>
      </w:r>
      <w:r w:rsidRPr="005619B8">
        <w:rPr>
          <w:rFonts w:ascii="Calibri" w:eastAsia="Arial Unicode MS" w:hAnsi="Times New Roman" w:cs="Calibri"/>
          <w:color w:val="00000A"/>
          <w:kern w:val="2"/>
          <w:sz w:val="28"/>
          <w:szCs w:val="28"/>
        </w:rPr>
        <w:t>компетенций</w:t>
      </w:r>
      <w:r w:rsidRPr="005619B8">
        <w:rPr>
          <w:rFonts w:ascii="Times New Roman" w:eastAsia="Arial Unicode MS" w:hAnsi="Calibri" w:cs="Calibri"/>
          <w:color w:val="00000A"/>
          <w:kern w:val="2"/>
          <w:sz w:val="28"/>
          <w:szCs w:val="28"/>
        </w:rPr>
        <w:t>.</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Times New Roman" w:hAnsi="Times New Roman" w:cs="Times New Roman"/>
          <w:color w:val="00000A"/>
          <w:kern w:val="2"/>
          <w:sz w:val="28"/>
          <w:szCs w:val="28"/>
        </w:rPr>
      </w:pPr>
      <w:r w:rsidRPr="005619B8">
        <w:rPr>
          <w:rFonts w:ascii="Times New Roman" w:eastAsia="Times New Roman" w:hAnsi="Times New Roman" w:cs="Times New Roman"/>
          <w:bCs/>
          <w:color w:val="00000A"/>
          <w:kern w:val="2"/>
          <w:sz w:val="28"/>
          <w:szCs w:val="28"/>
        </w:rPr>
        <w:t xml:space="preserve">Личностные, </w:t>
      </w:r>
      <w:proofErr w:type="spellStart"/>
      <w:r w:rsidRPr="005619B8">
        <w:rPr>
          <w:rFonts w:ascii="Times New Roman" w:eastAsia="Times New Roman" w:hAnsi="Times New Roman" w:cs="Times New Roman"/>
          <w:bCs/>
          <w:color w:val="00000A"/>
          <w:kern w:val="2"/>
          <w:sz w:val="28"/>
          <w:szCs w:val="28"/>
        </w:rPr>
        <w:t>метапредметные</w:t>
      </w:r>
      <w:proofErr w:type="spellEnd"/>
      <w:r w:rsidRPr="005619B8">
        <w:rPr>
          <w:rFonts w:ascii="Times New Roman" w:eastAsia="Times New Roman" w:hAnsi="Times New Roman" w:cs="Times New Roman"/>
          <w:bCs/>
          <w:color w:val="00000A"/>
          <w:kern w:val="2"/>
          <w:sz w:val="28"/>
          <w:szCs w:val="28"/>
        </w:rPr>
        <w:t xml:space="preserve"> и предметные результаты</w:t>
      </w:r>
      <w:r w:rsidRPr="005619B8">
        <w:rPr>
          <w:rFonts w:ascii="Times New Roman" w:eastAsia="Times New Roman" w:hAnsi="Times New Roman" w:cs="Times New Roman"/>
          <w:color w:val="00000A"/>
          <w:kern w:val="2"/>
          <w:sz w:val="28"/>
          <w:szCs w:val="28"/>
        </w:rPr>
        <w:t xml:space="preserve"> освоения </w:t>
      </w:r>
      <w:proofErr w:type="gramStart"/>
      <w:r w:rsidRPr="005619B8">
        <w:rPr>
          <w:rFonts w:ascii="Times New Roman" w:eastAsia="Times New Roman" w:hAnsi="Times New Roman" w:cs="Times New Roman"/>
          <w:color w:val="00000A"/>
          <w:kern w:val="2"/>
          <w:sz w:val="28"/>
          <w:szCs w:val="28"/>
        </w:rPr>
        <w:t>обучающимися</w:t>
      </w:r>
      <w:proofErr w:type="gramEnd"/>
      <w:r w:rsidRPr="005619B8">
        <w:rPr>
          <w:rFonts w:ascii="Times New Roman" w:eastAsia="Times New Roman" w:hAnsi="Times New Roman" w:cs="Times New Roman"/>
          <w:color w:val="00000A"/>
          <w:kern w:val="2"/>
          <w:sz w:val="28"/>
          <w:szCs w:val="28"/>
        </w:rPr>
        <w:t xml:space="preserve"> с ЗПР АООП НОО соответствуют ФГОС НОО.</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Планируемые результаты освоения обучающимися с ЗПР</w:t>
      </w:r>
      <w:r w:rsidRPr="005619B8">
        <w:rPr>
          <w:rFonts w:ascii="Times New Roman" w:eastAsia="Arial Unicode MS" w:hAnsi="Times New Roman" w:cs="Times New Roman"/>
          <w:kern w:val="2"/>
          <w:sz w:val="28"/>
          <w:szCs w:val="28"/>
        </w:rPr>
        <w:t xml:space="preserve"> АООП НОО дополняются результатами освоения программы коррекционной работы.</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t xml:space="preserve">Планируемые результаты освоения </w:t>
      </w:r>
      <w:proofErr w:type="gramStart"/>
      <w:r w:rsidRPr="005619B8">
        <w:rPr>
          <w:rFonts w:ascii="Times New Roman" w:eastAsia="Arial Unicode MS" w:hAnsi="Times New Roman" w:cs="Times New Roman"/>
          <w:b/>
          <w:color w:val="00000A"/>
          <w:kern w:val="2"/>
          <w:sz w:val="28"/>
          <w:szCs w:val="28"/>
        </w:rPr>
        <w:t>обучающимися</w:t>
      </w:r>
      <w:proofErr w:type="gramEnd"/>
      <w:r w:rsidRPr="005619B8">
        <w:rPr>
          <w:rFonts w:ascii="Times New Roman" w:eastAsia="Arial Unicode MS" w:hAnsi="Times New Roman" w:cs="Times New Roman"/>
          <w:b/>
          <w:color w:val="00000A"/>
          <w:kern w:val="2"/>
          <w:sz w:val="28"/>
          <w:szCs w:val="28"/>
        </w:rPr>
        <w:t xml:space="preserve"> с задержкой психического развития программы коррекционной работы</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 xml:space="preserve">Результаты освоения программы коррекционной работы отражают </w:t>
      </w:r>
      <w:proofErr w:type="spellStart"/>
      <w:r w:rsidRPr="005619B8">
        <w:rPr>
          <w:rFonts w:ascii="Times New Roman" w:eastAsia="Arial Unicode MS" w:hAnsi="Times New Roman" w:cs="Times New Roman"/>
          <w:color w:val="00000A"/>
          <w:kern w:val="2"/>
          <w:sz w:val="28"/>
          <w:szCs w:val="28"/>
        </w:rPr>
        <w:t>сформированность</w:t>
      </w:r>
      <w:proofErr w:type="spellEnd"/>
      <w:r w:rsidRPr="005619B8">
        <w:rPr>
          <w:rFonts w:ascii="Times New Roman" w:eastAsia="Arial Unicode MS" w:hAnsi="Times New Roman" w:cs="Times New Roman"/>
          <w:color w:val="00000A"/>
          <w:kern w:val="2"/>
          <w:sz w:val="28"/>
          <w:szCs w:val="28"/>
        </w:rPr>
        <w:t xml:space="preserve"> социальных (жизненных) компетенций, </w:t>
      </w:r>
      <w:r w:rsidRPr="005619B8">
        <w:rPr>
          <w:rFonts w:ascii="Times New Roman" w:eastAsia="Arial Unicode MS" w:hAnsi="Times New Roman" w:cs="Times New Roman"/>
          <w:bCs/>
          <w:color w:val="00000A"/>
          <w:kern w:val="2"/>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5619B8">
        <w:rPr>
          <w:rFonts w:ascii="Times New Roman" w:eastAsia="Arial Unicode MS" w:hAnsi="Times New Roman" w:cs="Times New Roman"/>
          <w:color w:val="00000A"/>
          <w:kern w:val="2"/>
          <w:sz w:val="28"/>
          <w:szCs w:val="28"/>
        </w:rPr>
        <w:t>:</w:t>
      </w:r>
    </w:p>
    <w:p w:rsidR="005619B8" w:rsidRPr="005619B8" w:rsidRDefault="005619B8" w:rsidP="005619B8">
      <w:pPr>
        <w:numPr>
          <w:ilvl w:val="0"/>
          <w:numId w:val="6"/>
        </w:numPr>
        <w:tabs>
          <w:tab w:val="left" w:pos="0"/>
        </w:tabs>
        <w:suppressAutoHyphens/>
        <w:spacing w:after="0" w:line="240" w:lineRule="auto"/>
        <w:ind w:left="709" w:hanging="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развитие адекватных представлений о собственных возможностях, о насущно необходимом жизнеобеспечении</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bCs/>
          <w:color w:val="00000A"/>
          <w:kern w:val="2"/>
          <w:sz w:val="28"/>
          <w:szCs w:val="28"/>
        </w:rPr>
        <w:t>проявляющееся:</w:t>
      </w:r>
    </w:p>
    <w:p w:rsidR="005619B8" w:rsidRPr="005619B8" w:rsidRDefault="005619B8" w:rsidP="005619B8">
      <w:pPr>
        <w:tabs>
          <w:tab w:val="left" w:pos="0"/>
          <w:tab w:val="left" w:pos="993"/>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619B8" w:rsidRPr="005619B8" w:rsidRDefault="005619B8" w:rsidP="005619B8">
      <w:pPr>
        <w:tabs>
          <w:tab w:val="left" w:pos="0"/>
          <w:tab w:val="left" w:pos="993"/>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обратиться к учителю при затруднениях в учебном процессе, сформулировать запрос о специальной помощи;</w:t>
      </w:r>
    </w:p>
    <w:p w:rsidR="005619B8" w:rsidRPr="005619B8" w:rsidRDefault="005619B8" w:rsidP="005619B8">
      <w:pPr>
        <w:tabs>
          <w:tab w:val="left" w:pos="0"/>
          <w:tab w:val="left" w:pos="993"/>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5619B8" w:rsidRPr="005619B8" w:rsidRDefault="005619B8" w:rsidP="005619B8">
      <w:pPr>
        <w:tabs>
          <w:tab w:val="left" w:pos="0"/>
          <w:tab w:val="left" w:pos="993"/>
        </w:tabs>
        <w:suppressAutoHyphens/>
        <w:autoSpaceDE w:val="0"/>
        <w:spacing w:after="0" w:line="240" w:lineRule="auto"/>
        <w:ind w:firstLine="709"/>
        <w:jc w:val="both"/>
        <w:rPr>
          <w:rFonts w:ascii="Times New Roman" w:eastAsia="Arial Unicode MS" w:hAnsi="Times New Roman" w:cs="Times New Roman"/>
          <w:b/>
          <w:bCs/>
          <w:color w:val="00000A"/>
          <w:kern w:val="2"/>
          <w:sz w:val="28"/>
          <w:szCs w:val="28"/>
        </w:rPr>
      </w:pPr>
      <w:r w:rsidRPr="005619B8">
        <w:rPr>
          <w:rFonts w:ascii="Times New Roman" w:eastAsia="Arial Unicode MS" w:hAnsi="Times New Roman" w:cs="Times New Roman"/>
          <w:color w:val="00000A"/>
          <w:kern w:val="2"/>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619B8" w:rsidRPr="005619B8" w:rsidRDefault="005619B8" w:rsidP="005619B8">
      <w:pPr>
        <w:numPr>
          <w:ilvl w:val="0"/>
          <w:numId w:val="8"/>
        </w:numPr>
        <w:tabs>
          <w:tab w:val="left" w:pos="0"/>
        </w:tabs>
        <w:suppressAutoHyphens/>
        <w:spacing w:after="0" w:line="240" w:lineRule="auto"/>
        <w:ind w:left="709" w:hanging="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овладение социально-бытовыми умениями, используемыми в повседневной жизни,</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bCs/>
          <w:color w:val="00000A"/>
          <w:kern w:val="2"/>
          <w:sz w:val="28"/>
          <w:szCs w:val="28"/>
        </w:rPr>
        <w:t>проявляющееся</w:t>
      </w:r>
      <w:r w:rsidRPr="005619B8">
        <w:rPr>
          <w:rFonts w:ascii="Times New Roman" w:eastAsia="Arial Unicode MS" w:hAnsi="Times New Roman" w:cs="Times New Roman"/>
          <w:b/>
          <w:bCs/>
          <w:color w:val="00000A"/>
          <w:kern w:val="2"/>
          <w:sz w:val="28"/>
          <w:szCs w:val="28"/>
        </w:rPr>
        <w:t>:</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включаться в разнообразные повседневные дела, принимать посильное участие;</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619B8" w:rsidRPr="005619B8" w:rsidRDefault="005619B8" w:rsidP="005619B8">
      <w:pPr>
        <w:tabs>
          <w:tab w:val="left" w:pos="0"/>
          <w:tab w:val="left" w:pos="993"/>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619B8" w:rsidRPr="005619B8" w:rsidRDefault="005619B8" w:rsidP="005619B8">
      <w:pPr>
        <w:tabs>
          <w:tab w:val="left" w:pos="0"/>
          <w:tab w:val="left" w:pos="993"/>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ориентироваться в пространстве школы и просить помощи в случае затруднений, ориентироваться в расписании занятий;</w:t>
      </w:r>
    </w:p>
    <w:p w:rsidR="005619B8" w:rsidRPr="005619B8" w:rsidRDefault="005619B8" w:rsidP="005619B8">
      <w:pPr>
        <w:tabs>
          <w:tab w:val="left" w:pos="0"/>
          <w:tab w:val="left" w:pos="993"/>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включаться в разнообразные повседневные школьные дела, принимать посильное участие, брать на себя ответственность;</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color w:val="00000A"/>
          <w:kern w:val="2"/>
          <w:sz w:val="28"/>
          <w:szCs w:val="28"/>
        </w:rPr>
        <w:t>в стремлении участвовать в подготовке и проведении праздников дома и в школе.</w:t>
      </w:r>
    </w:p>
    <w:p w:rsidR="005619B8" w:rsidRPr="005619B8" w:rsidRDefault="005619B8" w:rsidP="005619B8">
      <w:pPr>
        <w:numPr>
          <w:ilvl w:val="0"/>
          <w:numId w:val="6"/>
        </w:numPr>
        <w:tabs>
          <w:tab w:val="left" w:pos="0"/>
        </w:tabs>
        <w:suppressAutoHyphens/>
        <w:spacing w:after="0" w:line="240" w:lineRule="auto"/>
        <w:ind w:left="567" w:hanging="425"/>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  овладение навыками коммуникации и принятыми ритуалами социального взаимодействия</w:t>
      </w:r>
      <w:r w:rsidRPr="005619B8">
        <w:rPr>
          <w:rFonts w:ascii="Times New Roman" w:eastAsia="Arial Unicode MS" w:hAnsi="Times New Roman" w:cs="Times New Roman"/>
          <w:bCs/>
          <w:color w:val="00000A"/>
          <w:kern w:val="2"/>
          <w:sz w:val="28"/>
          <w:szCs w:val="28"/>
        </w:rPr>
        <w:t>, проявляющееся:</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расширении знаний правил коммуникации;</w:t>
      </w:r>
    </w:p>
    <w:p w:rsidR="005619B8" w:rsidRPr="005619B8" w:rsidRDefault="005619B8" w:rsidP="005619B8">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5619B8">
        <w:rPr>
          <w:rFonts w:ascii="Times New Roman" w:eastAsia="Arial Unicode MS" w:hAnsi="Times New Roman" w:cs="Times New Roman"/>
          <w:color w:val="00000A"/>
          <w:kern w:val="2"/>
          <w:sz w:val="28"/>
          <w:szCs w:val="28"/>
        </w:rPr>
        <w:t>обучающийся</w:t>
      </w:r>
      <w:proofErr w:type="gramEnd"/>
      <w:r w:rsidRPr="005619B8">
        <w:rPr>
          <w:rFonts w:ascii="Times New Roman" w:eastAsia="Arial Unicode MS" w:hAnsi="Times New Roman" w:cs="Times New Roman"/>
          <w:color w:val="00000A"/>
          <w:kern w:val="2"/>
          <w:sz w:val="28"/>
          <w:szCs w:val="28"/>
        </w:rPr>
        <w:t xml:space="preserve"> может использовать коммуникацию как средство достижения цели;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5619B8" w:rsidRPr="005619B8" w:rsidRDefault="005619B8" w:rsidP="005619B8">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начать и поддержать разговор, задать вопрос, выразить свои намерения, просьбу, пожелание, опасения, завершить разговор;</w:t>
      </w:r>
    </w:p>
    <w:p w:rsidR="005619B8" w:rsidRPr="005619B8" w:rsidRDefault="005619B8" w:rsidP="005619B8">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в умении корректно выразить отказ и недовольство, благодарность, сочувствие и т.д.;</w:t>
      </w:r>
    </w:p>
    <w:p w:rsidR="005619B8" w:rsidRPr="005619B8" w:rsidRDefault="005619B8" w:rsidP="005619B8">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получать и уточнять информацию от собеседника;</w:t>
      </w:r>
    </w:p>
    <w:p w:rsidR="005619B8" w:rsidRPr="005619B8" w:rsidRDefault="005619B8" w:rsidP="005619B8">
      <w:pPr>
        <w:tabs>
          <w:tab w:val="left" w:pos="0"/>
          <w:tab w:val="left" w:pos="993"/>
          <w:tab w:val="left" w:pos="1418"/>
        </w:tabs>
        <w:suppressAutoHyphens/>
        <w:spacing w:after="0" w:line="240" w:lineRule="auto"/>
        <w:ind w:firstLine="709"/>
        <w:jc w:val="both"/>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color w:val="00000A"/>
          <w:kern w:val="2"/>
          <w:sz w:val="28"/>
          <w:szCs w:val="28"/>
        </w:rPr>
        <w:t>в освоении культурных форм выражения своих чувств.</w:t>
      </w:r>
    </w:p>
    <w:p w:rsidR="005619B8" w:rsidRPr="005619B8" w:rsidRDefault="005619B8" w:rsidP="005619B8">
      <w:pPr>
        <w:numPr>
          <w:ilvl w:val="0"/>
          <w:numId w:val="6"/>
        </w:num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способность к осмыслению и дифференциации картины мира, ее пространственно-временной организации, проявляющаяся:</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накапливать личные впечатления, связанные с явлениями окружающего мира;</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устанавливать взаимосвязь между природным порядком и ходом собственной жизни в семье и в школе;</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развитии любознательности, наблюдательности, способности замечать новое, задавать вопросы;</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развитии активности во взаимодействии с миром, понимании собственной результативности;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накоплении опыта освоения нового при помощи экскурсий и путешествий;</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передать свои впечатления, соображения, умозаключения так, чтобы быть понятым другим человеком;</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принимать и включать в свой личный опыт жизненный опыт других людей;</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color w:val="00000A"/>
          <w:kern w:val="2"/>
          <w:sz w:val="28"/>
          <w:szCs w:val="28"/>
        </w:rPr>
        <w:t xml:space="preserve">в способности взаимодействовать с другими людьми, </w:t>
      </w:r>
      <w:proofErr w:type="spellStart"/>
      <w:r w:rsidRPr="005619B8">
        <w:rPr>
          <w:rFonts w:ascii="Times New Roman" w:eastAsia="Arial Unicode MS" w:hAnsi="Times New Roman" w:cs="Times New Roman"/>
          <w:color w:val="00000A"/>
          <w:kern w:val="2"/>
          <w:sz w:val="28"/>
          <w:szCs w:val="28"/>
        </w:rPr>
        <w:t>уменииделиться</w:t>
      </w:r>
      <w:proofErr w:type="spellEnd"/>
      <w:r w:rsidRPr="005619B8">
        <w:rPr>
          <w:rFonts w:ascii="Times New Roman" w:eastAsia="Arial Unicode MS" w:hAnsi="Times New Roman" w:cs="Times New Roman"/>
          <w:color w:val="00000A"/>
          <w:kern w:val="2"/>
          <w:sz w:val="28"/>
          <w:szCs w:val="28"/>
        </w:rPr>
        <w:t xml:space="preserve"> своими воспоминаниями, впечатлениями и планами.</w:t>
      </w:r>
    </w:p>
    <w:p w:rsidR="005619B8" w:rsidRPr="005619B8" w:rsidRDefault="005619B8" w:rsidP="005619B8">
      <w:pPr>
        <w:numPr>
          <w:ilvl w:val="0"/>
          <w:numId w:val="6"/>
        </w:num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5619B8">
        <w:rPr>
          <w:rFonts w:ascii="Times New Roman" w:eastAsia="Arial Unicode MS" w:hAnsi="Times New Roman" w:cs="Times New Roman"/>
          <w:bCs/>
          <w:color w:val="00000A"/>
          <w:kern w:val="2"/>
          <w:sz w:val="28"/>
          <w:szCs w:val="28"/>
        </w:rPr>
        <w:t>,</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bCs/>
          <w:color w:val="00000A"/>
          <w:kern w:val="2"/>
          <w:sz w:val="28"/>
          <w:szCs w:val="28"/>
        </w:rPr>
        <w:t>проявляющаяся:</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 освоение необходимых социальных ритуалов, </w:t>
      </w:r>
      <w:proofErr w:type="gramStart"/>
      <w:r w:rsidRPr="005619B8">
        <w:rPr>
          <w:rFonts w:ascii="Times New Roman" w:eastAsia="Arial Unicode MS" w:hAnsi="Times New Roman" w:cs="Times New Roman"/>
          <w:color w:val="00000A"/>
          <w:kern w:val="2"/>
          <w:sz w:val="28"/>
          <w:szCs w:val="28"/>
        </w:rPr>
        <w:t>умении</w:t>
      </w:r>
      <w:proofErr w:type="gramEnd"/>
      <w:r w:rsidRPr="005619B8">
        <w:rPr>
          <w:rFonts w:ascii="Times New Roman" w:eastAsia="Arial Unicode MS" w:hAnsi="Times New Roman" w:cs="Times New Roman"/>
          <w:color w:val="00000A"/>
          <w:kern w:val="2"/>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w:t>
      </w:r>
      <w:r w:rsidRPr="005619B8">
        <w:rPr>
          <w:rFonts w:ascii="Times New Roman" w:eastAsia="Arial Unicode MS" w:hAnsi="Times New Roman" w:cs="Times New Roman"/>
          <w:color w:val="00000A"/>
          <w:kern w:val="2"/>
          <w:sz w:val="28"/>
          <w:szCs w:val="28"/>
        </w:rPr>
        <w:lastRenderedPageBreak/>
        <w:t>нежелательного контакта, выразить свои чувства, отказ, недовольство, благодарность, сочувствие, намерение, просьбу, опасение и другие.</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проявлять инициативу, корректно устанавливать и ограничивать контакт;</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не быть назойливым в своих просьбах и требованиях, быть благодарным за проявление внимания и оказание помощи;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 умении применять формы выражения своих чувств соответственно ситуации социального контакта.</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Результаты специальной поддержки освоения АООП НОО должны отражать:</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способность к наблюдательности, умение замечать новое;</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Calibri"/>
          <w:color w:val="00000A"/>
          <w:kern w:val="2"/>
          <w:sz w:val="28"/>
          <w:szCs w:val="28"/>
        </w:rPr>
        <w:t>овладение эффективными способами учебно-познавательной и предметно-практической деятельности;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стремление к активности и самостоятельности в разных видах предметно-практической деятельности;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сформированные в соответствии с требованиями к результатам освоения АООП НОО предметные, </w:t>
      </w:r>
      <w:proofErr w:type="spellStart"/>
      <w:r w:rsidRPr="005619B8">
        <w:rPr>
          <w:rFonts w:ascii="Times New Roman" w:eastAsia="Arial Unicode MS" w:hAnsi="Times New Roman" w:cs="Times New Roman"/>
          <w:color w:val="00000A"/>
          <w:kern w:val="2"/>
          <w:sz w:val="28"/>
          <w:szCs w:val="28"/>
        </w:rPr>
        <w:t>метапредметные</w:t>
      </w:r>
      <w:proofErr w:type="spellEnd"/>
      <w:r w:rsidRPr="005619B8">
        <w:rPr>
          <w:rFonts w:ascii="Times New Roman" w:eastAsia="Arial Unicode MS" w:hAnsi="Times New Roman" w:cs="Times New Roman"/>
          <w:color w:val="00000A"/>
          <w:kern w:val="2"/>
          <w:sz w:val="28"/>
          <w:szCs w:val="28"/>
        </w:rPr>
        <w:t xml:space="preserve"> и личностные результаты;</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сформированные в соответствии АООП НОО универсальные учебные действия.</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p>
    <w:p w:rsidR="005619B8" w:rsidRPr="005619B8" w:rsidRDefault="005619B8" w:rsidP="005619B8">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color w:val="00000A"/>
          <w:kern w:val="2"/>
          <w:sz w:val="28"/>
          <w:szCs w:val="28"/>
        </w:rPr>
      </w:pPr>
      <w:bookmarkStart w:id="5" w:name="_Toc415833117"/>
      <w:r w:rsidRPr="005619B8">
        <w:rPr>
          <w:rFonts w:ascii="Times New Roman" w:eastAsia="Arial Unicode MS" w:hAnsi="Times New Roman" w:cs="Times New Roman"/>
          <w:b/>
          <w:color w:val="00000A"/>
          <w:kern w:val="2"/>
          <w:sz w:val="28"/>
          <w:szCs w:val="28"/>
        </w:rPr>
        <w:t xml:space="preserve">2.1.3. Система оценки достижения обучающимися </w:t>
      </w:r>
      <w:r w:rsidRPr="005619B8">
        <w:rPr>
          <w:rFonts w:ascii="Times New Roman" w:eastAsia="Arial Unicode MS" w:hAnsi="Times New Roman" w:cs="Times New Roman"/>
          <w:b/>
          <w:color w:val="00000A"/>
          <w:kern w:val="2"/>
          <w:sz w:val="28"/>
          <w:szCs w:val="28"/>
        </w:rPr>
        <w:br/>
        <w:t xml:space="preserve">с задержкой психического </w:t>
      </w:r>
      <w:proofErr w:type="gramStart"/>
      <w:r w:rsidRPr="005619B8">
        <w:rPr>
          <w:rFonts w:ascii="Times New Roman" w:eastAsia="Arial Unicode MS" w:hAnsi="Times New Roman" w:cs="Times New Roman"/>
          <w:b/>
          <w:color w:val="00000A"/>
          <w:kern w:val="2"/>
          <w:sz w:val="28"/>
          <w:szCs w:val="28"/>
        </w:rPr>
        <w:t>развития планируемых результатов освоения адаптированной основной общеобразовательной программы начального общего образования</w:t>
      </w:r>
      <w:bookmarkEnd w:id="5"/>
      <w:proofErr w:type="gramEnd"/>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w:t>
      </w:r>
      <w:r w:rsidRPr="005619B8">
        <w:rPr>
          <w:rFonts w:ascii="Times New Roman" w:eastAsia="Arial Unicode MS" w:hAnsi="Times New Roman" w:cs="Times New Roman"/>
          <w:color w:val="00000A"/>
          <w:kern w:val="2"/>
          <w:sz w:val="28"/>
          <w:szCs w:val="28"/>
        </w:rPr>
        <w:lastRenderedPageBreak/>
        <w:t>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5619B8">
        <w:rPr>
          <w:rFonts w:ascii="Times New Roman" w:eastAsia="Arial Unicode MS" w:hAnsi="Times New Roman" w:cs="Times New Roman"/>
          <w:color w:val="00000A"/>
          <w:kern w:val="2"/>
          <w:sz w:val="28"/>
          <w:szCs w:val="28"/>
        </w:rPr>
        <w:t>метапредметных</w:t>
      </w:r>
      <w:proofErr w:type="spellEnd"/>
      <w:r w:rsidRPr="005619B8">
        <w:rPr>
          <w:rFonts w:ascii="Times New Roman" w:eastAsia="Arial Unicode MS" w:hAnsi="Times New Roman" w:cs="Times New Roman"/>
          <w:color w:val="00000A"/>
          <w:kern w:val="2"/>
          <w:sz w:val="28"/>
          <w:szCs w:val="28"/>
        </w:rPr>
        <w:t xml:space="preserve"> и предметных.</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proofErr w:type="gramStart"/>
      <w:r w:rsidRPr="005619B8">
        <w:rPr>
          <w:rFonts w:ascii="Times New Roman" w:eastAsia="Arial Unicode MS" w:hAnsi="Times New Roman" w:cs="Times New Roman"/>
          <w:color w:val="00000A"/>
          <w:kern w:val="2"/>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5619B8">
        <w:rPr>
          <w:rFonts w:ascii="Times New Roman" w:eastAsia="Times New Roman" w:hAnsi="Times New Roman" w:cs="Times New Roman"/>
          <w:sz w:val="28"/>
          <w:szCs w:val="28"/>
          <w:lang w:eastAsia="ru-RU"/>
        </w:rPr>
        <w:t xml:space="preserve">Оценивать </w:t>
      </w:r>
      <w:r w:rsidRPr="005619B8">
        <w:rPr>
          <w:rFonts w:ascii="Times New Roman" w:eastAsia="Times New Roman" w:hAnsi="Times New Roman" w:cs="Times New Roman"/>
          <w:color w:val="000000"/>
          <w:sz w:val="28"/>
          <w:szCs w:val="28"/>
          <w:lang w:eastAsia="ru-RU"/>
        </w:rPr>
        <w:t>достижения обучающимся с ЗПР планируемых результатов</w:t>
      </w:r>
      <w:r w:rsidRPr="005619B8">
        <w:rPr>
          <w:rFonts w:ascii="Times New Roman" w:eastAsia="Times New Roman" w:hAnsi="Times New Roman" w:cs="Times New Roman"/>
          <w:sz w:val="28"/>
          <w:szCs w:val="28"/>
          <w:lang w:eastAsia="ru-RU"/>
        </w:rPr>
        <w:t xml:space="preserve"> необходимо при завершении каждого уровня образования</w:t>
      </w:r>
      <w:r w:rsidRPr="005619B8">
        <w:rPr>
          <w:rFonts w:ascii="Times New Roman" w:eastAsia="Times New Roman" w:hAnsi="Times New Roman" w:cs="PragmaticaC"/>
          <w:sz w:val="28"/>
          <w:szCs w:val="28"/>
          <w:lang w:eastAsia="ru-RU"/>
        </w:rPr>
        <w:t xml:space="preserve">, </w:t>
      </w:r>
      <w:r w:rsidRPr="005619B8">
        <w:rPr>
          <w:rFonts w:ascii="Times New Roman" w:eastAsia="Times New Roman" w:hAnsi="Times New Roman" w:cs="Times New Roman"/>
          <w:sz w:val="28"/>
          <w:szCs w:val="28"/>
          <w:lang w:eastAsia="ru-RU"/>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lang w:eastAsia="ru-RU"/>
        </w:rPr>
      </w:pPr>
      <w:r w:rsidRPr="005619B8">
        <w:rPr>
          <w:rFonts w:ascii="Times New Roman" w:eastAsia="Arial Unicode MS" w:hAnsi="Times New Roman" w:cs="Times New Roman"/>
          <w:color w:val="00000A"/>
          <w:kern w:val="2"/>
          <w:sz w:val="28"/>
          <w:szCs w:val="28"/>
          <w:lang w:eastAsia="ru-RU"/>
        </w:rPr>
        <w:t>Обучающиеся с ЗПР имеют право на прохождение текущей, промежуточной и государственной итоговой аттестации</w:t>
      </w:r>
      <w:r w:rsidRPr="005619B8">
        <w:rPr>
          <w:rFonts w:ascii="Times New Roman" w:eastAsia="Arial Unicode MS" w:hAnsi="Times New Roman" w:cs="Times New Roman"/>
          <w:b/>
          <w:color w:val="00000A"/>
          <w:kern w:val="2"/>
          <w:sz w:val="28"/>
          <w:szCs w:val="28"/>
          <w:lang w:eastAsia="ru-RU"/>
        </w:rPr>
        <w:t xml:space="preserve"> </w:t>
      </w:r>
      <w:r w:rsidRPr="005619B8">
        <w:rPr>
          <w:rFonts w:ascii="Times New Roman" w:eastAsia="Arial Unicode MS" w:hAnsi="Times New Roman" w:cs="Times New Roman"/>
          <w:color w:val="00000A"/>
          <w:kern w:val="2"/>
          <w:sz w:val="28"/>
          <w:szCs w:val="28"/>
          <w:lang w:eastAsia="ru-RU"/>
        </w:rPr>
        <w:t>освоения АООП НОО в иных формах.</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lang w:eastAsia="ru-RU"/>
        </w:rPr>
      </w:pPr>
      <w:r w:rsidRPr="005619B8">
        <w:rPr>
          <w:rFonts w:ascii="Times New Roman" w:eastAsia="Arial Unicode MS" w:hAnsi="Times New Roman" w:cs="Times New Roman"/>
          <w:color w:val="00000A"/>
          <w:kern w:val="2"/>
          <w:sz w:val="28"/>
          <w:szCs w:val="28"/>
          <w:lang w:eastAsia="ru-RU"/>
        </w:rPr>
        <w:t>Специальные условия</w:t>
      </w:r>
      <w:r w:rsidRPr="005619B8">
        <w:rPr>
          <w:rFonts w:ascii="Times New Roman" w:eastAsia="Arial Unicode MS" w:hAnsi="Times New Roman" w:cs="Times New Roman"/>
          <w:b/>
          <w:color w:val="00000A"/>
          <w:kern w:val="2"/>
          <w:sz w:val="28"/>
          <w:szCs w:val="28"/>
          <w:lang w:eastAsia="ru-RU"/>
        </w:rPr>
        <w:t xml:space="preserve"> </w:t>
      </w:r>
      <w:r w:rsidRPr="005619B8">
        <w:rPr>
          <w:rFonts w:ascii="Times New Roman" w:eastAsia="Arial Unicode MS" w:hAnsi="Times New Roman" w:cs="Times New Roman"/>
          <w:color w:val="00000A"/>
          <w:kern w:val="2"/>
          <w:sz w:val="28"/>
          <w:szCs w:val="28"/>
          <w:lang w:eastAsia="ru-RU"/>
        </w:rPr>
        <w:t xml:space="preserve">проведения </w:t>
      </w:r>
      <w:r w:rsidRPr="005619B8">
        <w:rPr>
          <w:rFonts w:ascii="Times New Roman" w:eastAsia="Arial Unicode MS" w:hAnsi="Times New Roman" w:cs="Times New Roman"/>
          <w:i/>
          <w:color w:val="00000A"/>
          <w:kern w:val="2"/>
          <w:sz w:val="28"/>
          <w:szCs w:val="28"/>
          <w:lang w:eastAsia="ru-RU"/>
        </w:rPr>
        <w:t>текущей, промежуточной</w:t>
      </w:r>
      <w:r w:rsidRPr="005619B8">
        <w:rPr>
          <w:rFonts w:ascii="Times New Roman" w:eastAsia="Arial Unicode MS" w:hAnsi="Times New Roman" w:cs="Times New Roman"/>
          <w:color w:val="00000A"/>
          <w:kern w:val="2"/>
          <w:sz w:val="28"/>
          <w:szCs w:val="28"/>
          <w:lang w:eastAsia="ru-RU"/>
        </w:rPr>
        <w:t xml:space="preserve"> и </w:t>
      </w:r>
      <w:r w:rsidRPr="005619B8">
        <w:rPr>
          <w:rFonts w:ascii="Times New Roman" w:eastAsia="Arial Unicode MS" w:hAnsi="Times New Roman" w:cs="Times New Roman"/>
          <w:i/>
          <w:color w:val="00000A"/>
          <w:kern w:val="2"/>
          <w:sz w:val="28"/>
          <w:szCs w:val="28"/>
          <w:lang w:eastAsia="ru-RU"/>
        </w:rPr>
        <w:t>итоговой</w:t>
      </w:r>
      <w:r w:rsidRPr="005619B8">
        <w:rPr>
          <w:rFonts w:ascii="Times New Roman" w:eastAsia="Arial Unicode MS" w:hAnsi="Times New Roman" w:cs="Times New Roman"/>
          <w:color w:val="00000A"/>
          <w:kern w:val="2"/>
          <w:sz w:val="28"/>
          <w:szCs w:val="28"/>
          <w:lang w:eastAsia="ru-RU"/>
        </w:rPr>
        <w:t xml:space="preserve"> (по итогам освоения АООП НОО) </w:t>
      </w:r>
      <w:r w:rsidRPr="005619B8">
        <w:rPr>
          <w:rFonts w:ascii="Times New Roman" w:eastAsia="Arial Unicode MS" w:hAnsi="Times New Roman" w:cs="Times New Roman"/>
          <w:i/>
          <w:color w:val="00000A"/>
          <w:kern w:val="2"/>
          <w:sz w:val="28"/>
          <w:szCs w:val="28"/>
          <w:lang w:eastAsia="ru-RU"/>
        </w:rPr>
        <w:t xml:space="preserve">аттестации </w:t>
      </w:r>
      <w:proofErr w:type="gramStart"/>
      <w:r w:rsidRPr="005619B8">
        <w:rPr>
          <w:rFonts w:ascii="Times New Roman" w:eastAsia="Arial Unicode MS" w:hAnsi="Times New Roman" w:cs="Times New Roman"/>
          <w:color w:val="00000A"/>
          <w:kern w:val="2"/>
          <w:sz w:val="28"/>
          <w:szCs w:val="28"/>
          <w:lang w:eastAsia="ru-RU"/>
        </w:rPr>
        <w:t>обучающихся</w:t>
      </w:r>
      <w:proofErr w:type="gramEnd"/>
      <w:r w:rsidRPr="005619B8">
        <w:rPr>
          <w:rFonts w:ascii="Times New Roman" w:eastAsia="Arial Unicode MS" w:hAnsi="Times New Roman" w:cs="Times New Roman"/>
          <w:color w:val="00000A"/>
          <w:kern w:val="2"/>
          <w:sz w:val="28"/>
          <w:szCs w:val="28"/>
          <w:lang w:eastAsia="ru-RU"/>
        </w:rPr>
        <w:t xml:space="preserve"> с ЗПР включают:</w:t>
      </w:r>
    </w:p>
    <w:p w:rsidR="005619B8" w:rsidRPr="005619B8" w:rsidRDefault="005619B8" w:rsidP="005619B8">
      <w:pPr>
        <w:numPr>
          <w:ilvl w:val="0"/>
          <w:numId w:val="10"/>
        </w:numPr>
        <w:suppressAutoHyphens/>
        <w:spacing w:after="0" w:line="240" w:lineRule="auto"/>
        <w:ind w:left="993" w:hanging="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619B8">
        <w:rPr>
          <w:rFonts w:ascii="Times New Roman" w:eastAsia="Times New Roman" w:hAnsi="Times New Roman" w:cs="Times New Roman"/>
          <w:caps/>
          <w:sz w:val="28"/>
          <w:szCs w:val="28"/>
          <w:lang w:eastAsia="ru-RU"/>
        </w:rPr>
        <w:t>ЗПР;</w:t>
      </w:r>
    </w:p>
    <w:p w:rsidR="005619B8" w:rsidRPr="005619B8" w:rsidRDefault="005619B8" w:rsidP="005619B8">
      <w:pPr>
        <w:numPr>
          <w:ilvl w:val="0"/>
          <w:numId w:val="10"/>
        </w:numPr>
        <w:suppressAutoHyphens/>
        <w:spacing w:after="0" w:line="240" w:lineRule="auto"/>
        <w:ind w:left="993" w:hanging="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5619B8">
        <w:rPr>
          <w:rFonts w:ascii="Times New Roman" w:eastAsia="Times New Roman" w:hAnsi="Times New Roman" w:cs="Times New Roman"/>
          <w:sz w:val="28"/>
          <w:szCs w:val="28"/>
          <w:lang w:eastAsia="ru-RU"/>
        </w:rPr>
        <w:t>мнестических</w:t>
      </w:r>
      <w:proofErr w:type="spellEnd"/>
      <w:r w:rsidRPr="005619B8">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5619B8" w:rsidRPr="005619B8" w:rsidRDefault="005619B8" w:rsidP="005619B8">
      <w:pPr>
        <w:numPr>
          <w:ilvl w:val="0"/>
          <w:numId w:val="10"/>
        </w:numPr>
        <w:suppressAutoHyphens/>
        <w:spacing w:after="0" w:line="240" w:lineRule="auto"/>
        <w:ind w:left="993" w:hanging="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5619B8" w:rsidRPr="005619B8" w:rsidRDefault="005619B8" w:rsidP="005619B8">
      <w:pPr>
        <w:numPr>
          <w:ilvl w:val="0"/>
          <w:numId w:val="10"/>
        </w:numPr>
        <w:suppressAutoHyphens/>
        <w:spacing w:after="0" w:line="240" w:lineRule="auto"/>
        <w:ind w:left="993" w:hanging="709"/>
        <w:contextualSpacing/>
        <w:jc w:val="both"/>
        <w:rPr>
          <w:rFonts w:ascii="Times New Roman" w:eastAsia="Times New Roman" w:hAnsi="Times New Roman" w:cs="Times New Roman"/>
          <w:caps/>
          <w:sz w:val="28"/>
          <w:szCs w:val="28"/>
          <w:lang w:eastAsia="ru-RU"/>
        </w:rPr>
      </w:pPr>
      <w:proofErr w:type="spellStart"/>
      <w:r w:rsidRPr="005619B8">
        <w:rPr>
          <w:rFonts w:ascii="Times New Roman" w:eastAsia="Times New Roman" w:hAnsi="Times New Roman" w:cs="Times New Roman"/>
          <w:sz w:val="28"/>
          <w:szCs w:val="28"/>
          <w:lang w:eastAsia="ru-RU"/>
        </w:rPr>
        <w:t>адаптирование</w:t>
      </w:r>
      <w:proofErr w:type="spellEnd"/>
      <w:r w:rsidRPr="005619B8">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w:t>
      </w:r>
      <w:r w:rsidRPr="005619B8">
        <w:rPr>
          <w:rFonts w:ascii="Times New Roman" w:eastAsia="Times New Roman" w:hAnsi="Times New Roman" w:cs="Times New Roman"/>
          <w:caps/>
          <w:sz w:val="28"/>
          <w:szCs w:val="28"/>
          <w:lang w:eastAsia="ru-RU"/>
        </w:rPr>
        <w:t>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1) упрощение формулировок по грамматическому и семантическому оформлению;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2) упрощение </w:t>
      </w:r>
      <w:proofErr w:type="spellStart"/>
      <w:r w:rsidRPr="005619B8">
        <w:rPr>
          <w:rFonts w:ascii="Times New Roman" w:eastAsia="Arial Unicode MS" w:hAnsi="Times New Roman" w:cs="Times New Roman"/>
          <w:color w:val="00000A"/>
          <w:kern w:val="2"/>
          <w:sz w:val="28"/>
          <w:szCs w:val="28"/>
        </w:rPr>
        <w:t>многозвеньевой</w:t>
      </w:r>
      <w:proofErr w:type="spellEnd"/>
      <w:r w:rsidRPr="005619B8">
        <w:rPr>
          <w:rFonts w:ascii="Times New Roman" w:eastAsia="Arial Unicode MS" w:hAnsi="Times New Roman" w:cs="Times New Roman"/>
          <w:color w:val="00000A"/>
          <w:kern w:val="2"/>
          <w:sz w:val="28"/>
          <w:szCs w:val="28"/>
        </w:rPr>
        <w:t xml:space="preserve"> инструкции посредством деления ее на короткие смысловые единицы, задающие </w:t>
      </w:r>
      <w:proofErr w:type="spellStart"/>
      <w:r w:rsidRPr="005619B8">
        <w:rPr>
          <w:rFonts w:ascii="Times New Roman" w:eastAsia="Arial Unicode MS" w:hAnsi="Times New Roman" w:cs="Times New Roman"/>
          <w:color w:val="00000A"/>
          <w:kern w:val="2"/>
          <w:sz w:val="28"/>
          <w:szCs w:val="28"/>
        </w:rPr>
        <w:t>поэтапность</w:t>
      </w:r>
      <w:proofErr w:type="spellEnd"/>
      <w:r w:rsidRPr="005619B8">
        <w:rPr>
          <w:rFonts w:ascii="Times New Roman" w:eastAsia="Arial Unicode MS" w:hAnsi="Times New Roman" w:cs="Times New Roman"/>
          <w:color w:val="00000A"/>
          <w:kern w:val="2"/>
          <w:sz w:val="28"/>
          <w:szCs w:val="28"/>
        </w:rPr>
        <w:t xml:space="preserve"> (</w:t>
      </w:r>
      <w:proofErr w:type="spellStart"/>
      <w:r w:rsidRPr="005619B8">
        <w:rPr>
          <w:rFonts w:ascii="Times New Roman" w:eastAsia="Arial Unicode MS" w:hAnsi="Times New Roman" w:cs="Times New Roman"/>
          <w:color w:val="00000A"/>
          <w:kern w:val="2"/>
          <w:sz w:val="28"/>
          <w:szCs w:val="28"/>
        </w:rPr>
        <w:t>пошаговость</w:t>
      </w:r>
      <w:proofErr w:type="spellEnd"/>
      <w:r w:rsidRPr="005619B8">
        <w:rPr>
          <w:rFonts w:ascii="Times New Roman" w:eastAsia="Arial Unicode MS" w:hAnsi="Times New Roman" w:cs="Times New Roman"/>
          <w:color w:val="00000A"/>
          <w:kern w:val="2"/>
          <w:sz w:val="28"/>
          <w:szCs w:val="28"/>
        </w:rPr>
        <w:t>) выполнения задания;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619B8" w:rsidRPr="005619B8" w:rsidRDefault="005619B8" w:rsidP="005619B8">
      <w:pPr>
        <w:numPr>
          <w:ilvl w:val="0"/>
          <w:numId w:val="10"/>
        </w:numPr>
        <w:suppressAutoHyphens/>
        <w:spacing w:after="0" w:line="240" w:lineRule="auto"/>
        <w:ind w:left="993" w:hanging="578"/>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при необходимости </w:t>
      </w:r>
      <w:proofErr w:type="spellStart"/>
      <w:r w:rsidRPr="005619B8">
        <w:rPr>
          <w:rFonts w:ascii="Times New Roman" w:eastAsia="Times New Roman" w:hAnsi="Times New Roman" w:cs="Times New Roman"/>
          <w:sz w:val="28"/>
          <w:szCs w:val="28"/>
          <w:lang w:eastAsia="ru-RU"/>
        </w:rPr>
        <w:t>адаптирование</w:t>
      </w:r>
      <w:proofErr w:type="spellEnd"/>
      <w:r w:rsidRPr="005619B8">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индивидуальных </w:t>
      </w:r>
      <w:proofErr w:type="gramStart"/>
      <w:r w:rsidRPr="005619B8">
        <w:rPr>
          <w:rFonts w:ascii="Times New Roman" w:eastAsia="Times New Roman" w:hAnsi="Times New Roman" w:cs="Times New Roman"/>
          <w:sz w:val="28"/>
          <w:szCs w:val="28"/>
          <w:lang w:eastAsia="ru-RU"/>
        </w:rPr>
        <w:t>трудностей</w:t>
      </w:r>
      <w:proofErr w:type="gramEnd"/>
      <w:r w:rsidRPr="005619B8">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619B8">
        <w:rPr>
          <w:rFonts w:ascii="Times New Roman" w:eastAsia="Times New Roman" w:hAnsi="Times New Roman" w:cs="Times New Roman"/>
          <w:caps/>
          <w:sz w:val="28"/>
          <w:szCs w:val="28"/>
          <w:lang w:eastAsia="ru-RU"/>
        </w:rPr>
        <w:t>.);</w:t>
      </w:r>
    </w:p>
    <w:p w:rsidR="005619B8" w:rsidRPr="005619B8" w:rsidRDefault="005619B8" w:rsidP="005619B8">
      <w:pPr>
        <w:numPr>
          <w:ilvl w:val="0"/>
          <w:numId w:val="10"/>
        </w:numPr>
        <w:suppressAutoHyphens/>
        <w:spacing w:after="0" w:line="240" w:lineRule="auto"/>
        <w:ind w:left="993" w:hanging="436"/>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lastRenderedPageBreak/>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619B8">
        <w:rPr>
          <w:rFonts w:ascii="Times New Roman" w:eastAsia="Times New Roman" w:hAnsi="Times New Roman" w:cs="Times New Roman"/>
          <w:caps/>
          <w:sz w:val="28"/>
          <w:szCs w:val="28"/>
          <w:lang w:eastAsia="ru-RU"/>
        </w:rPr>
        <w:t>;</w:t>
      </w:r>
    </w:p>
    <w:p w:rsidR="005619B8" w:rsidRPr="005619B8" w:rsidRDefault="005619B8" w:rsidP="005619B8">
      <w:pPr>
        <w:numPr>
          <w:ilvl w:val="0"/>
          <w:numId w:val="10"/>
        </w:numPr>
        <w:suppressAutoHyphens/>
        <w:spacing w:after="0" w:line="240" w:lineRule="auto"/>
        <w:ind w:left="993" w:hanging="426"/>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увеличение времени на выполнение заданий</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numPr>
          <w:ilvl w:val="0"/>
          <w:numId w:val="10"/>
        </w:numPr>
        <w:suppressAutoHyphens/>
        <w:spacing w:after="0" w:line="240" w:lineRule="auto"/>
        <w:ind w:left="993" w:hanging="426"/>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возможность организации короткого перерыва (10-15 мин) при нарастании в поведении ребенка проявлений утомления, истощения</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numPr>
          <w:ilvl w:val="0"/>
          <w:numId w:val="10"/>
        </w:numPr>
        <w:suppressAutoHyphens/>
        <w:spacing w:after="0" w:line="240" w:lineRule="auto"/>
        <w:ind w:left="993" w:hanging="426"/>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недопустимыми являются негативные реакции со стороны педагога, создание ситуаций, приводящих к </w:t>
      </w:r>
      <w:proofErr w:type="gramStart"/>
      <w:r w:rsidRPr="005619B8">
        <w:rPr>
          <w:rFonts w:ascii="Times New Roman" w:eastAsia="Times New Roman" w:hAnsi="Times New Roman" w:cs="Times New Roman"/>
          <w:sz w:val="28"/>
          <w:szCs w:val="28"/>
          <w:lang w:eastAsia="ru-RU"/>
        </w:rPr>
        <w:t>эмоциональному</w:t>
      </w:r>
      <w:proofErr w:type="gramEnd"/>
      <w:r w:rsidRPr="005619B8">
        <w:rPr>
          <w:rFonts w:ascii="Times New Roman" w:eastAsia="Times New Roman" w:hAnsi="Times New Roman" w:cs="Times New Roman"/>
          <w:sz w:val="28"/>
          <w:szCs w:val="28"/>
          <w:lang w:eastAsia="ru-RU"/>
        </w:rPr>
        <w:t xml:space="preserve"> </w:t>
      </w:r>
      <w:proofErr w:type="spellStart"/>
      <w:r w:rsidRPr="005619B8">
        <w:rPr>
          <w:rFonts w:ascii="Times New Roman" w:eastAsia="Times New Roman" w:hAnsi="Times New Roman" w:cs="Times New Roman"/>
          <w:sz w:val="28"/>
          <w:szCs w:val="28"/>
          <w:lang w:eastAsia="ru-RU"/>
        </w:rPr>
        <w:t>травмированию</w:t>
      </w:r>
      <w:proofErr w:type="spellEnd"/>
      <w:r w:rsidRPr="005619B8">
        <w:rPr>
          <w:rFonts w:ascii="Times New Roman" w:eastAsia="Times New Roman" w:hAnsi="Times New Roman" w:cs="Times New Roman"/>
          <w:sz w:val="28"/>
          <w:szCs w:val="28"/>
          <w:lang w:eastAsia="ru-RU"/>
        </w:rPr>
        <w:t xml:space="preserve"> ребенка</w:t>
      </w:r>
      <w:r w:rsidRPr="005619B8">
        <w:rPr>
          <w:rFonts w:ascii="Times New Roman" w:eastAsia="Times New Roman" w:hAnsi="Times New Roman" w:cs="Times New Roman"/>
          <w:caps/>
          <w:sz w:val="28"/>
          <w:szCs w:val="28"/>
          <w:lang w:eastAsia="ru-RU"/>
        </w:rPr>
        <w:t>.</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Система оценки достижения </w:t>
      </w:r>
      <w:proofErr w:type="gramStart"/>
      <w:r w:rsidRPr="005619B8">
        <w:rPr>
          <w:rFonts w:ascii="Times New Roman" w:eastAsia="Arial Unicode MS" w:hAnsi="Times New Roman" w:cs="Times New Roman"/>
          <w:color w:val="00000A"/>
          <w:kern w:val="2"/>
          <w:sz w:val="28"/>
          <w:szCs w:val="28"/>
        </w:rPr>
        <w:t>обучающимися</w:t>
      </w:r>
      <w:proofErr w:type="gramEnd"/>
      <w:r w:rsidRPr="005619B8">
        <w:rPr>
          <w:rFonts w:ascii="Times New Roman" w:eastAsia="Arial Unicode MS" w:hAnsi="Times New Roman" w:cs="Times New Roman"/>
          <w:color w:val="00000A"/>
          <w:kern w:val="2"/>
          <w:sz w:val="28"/>
          <w:szCs w:val="28"/>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t xml:space="preserve">Оценка достижения обучающимися с задержкой психического </w:t>
      </w:r>
      <w:proofErr w:type="gramStart"/>
      <w:r w:rsidRPr="005619B8">
        <w:rPr>
          <w:rFonts w:ascii="Times New Roman" w:eastAsia="Arial Unicode MS" w:hAnsi="Times New Roman" w:cs="Times New Roman"/>
          <w:b/>
          <w:color w:val="00000A"/>
          <w:kern w:val="2"/>
          <w:sz w:val="28"/>
          <w:szCs w:val="28"/>
        </w:rPr>
        <w:t>развития планируемых результатов освоения программы коррекционной работы</w:t>
      </w:r>
      <w:proofErr w:type="gramEnd"/>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proofErr w:type="gramStart"/>
      <w:r w:rsidRPr="005619B8">
        <w:rPr>
          <w:rFonts w:ascii="Times New Roman" w:eastAsia="Arial Unicode MS" w:hAnsi="Times New Roman" w:cs="Times New Roman"/>
          <w:color w:val="00000A"/>
          <w:kern w:val="2"/>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При определении подходов к осуществлению оценки результатов освоения </w:t>
      </w:r>
      <w:proofErr w:type="gramStart"/>
      <w:r w:rsidRPr="005619B8">
        <w:rPr>
          <w:rFonts w:ascii="Times New Roman" w:eastAsia="Arial Unicode MS" w:hAnsi="Times New Roman" w:cs="Times New Roman"/>
          <w:color w:val="00000A"/>
          <w:kern w:val="2"/>
          <w:sz w:val="28"/>
          <w:szCs w:val="28"/>
        </w:rPr>
        <w:t>обучающимися</w:t>
      </w:r>
      <w:proofErr w:type="gramEnd"/>
      <w:r w:rsidRPr="005619B8">
        <w:rPr>
          <w:rFonts w:ascii="Times New Roman" w:eastAsia="Arial Unicode MS" w:hAnsi="Times New Roman" w:cs="Times New Roman"/>
          <w:color w:val="00000A"/>
          <w:kern w:val="2"/>
          <w:sz w:val="28"/>
          <w:szCs w:val="28"/>
        </w:rPr>
        <w:t xml:space="preserve"> с ЗПР программы коррекционной работы целесообразно опираться на следующие принципы:</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5619B8">
        <w:rPr>
          <w:rFonts w:ascii="Times New Roman" w:eastAsia="Arial Unicode MS" w:hAnsi="Times New Roman" w:cs="Times New Roman"/>
          <w:color w:val="00000A"/>
          <w:kern w:val="2"/>
          <w:sz w:val="28"/>
          <w:szCs w:val="28"/>
        </w:rPr>
        <w:t>процесса осуществления оценки результатов освоения программы коррекционной работы</w:t>
      </w:r>
      <w:proofErr w:type="gramEnd"/>
      <w:r w:rsidRPr="005619B8">
        <w:rPr>
          <w:rFonts w:ascii="Times New Roman" w:eastAsia="Arial Unicode MS" w:hAnsi="Times New Roman" w:cs="Times New Roman"/>
          <w:color w:val="00000A"/>
          <w:kern w:val="2"/>
          <w:sz w:val="28"/>
          <w:szCs w:val="28"/>
        </w:rPr>
        <w:t>.</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Основным объектом оценки достижений планируемых результатов освоения </w:t>
      </w:r>
      <w:proofErr w:type="gramStart"/>
      <w:r w:rsidRPr="005619B8">
        <w:rPr>
          <w:rFonts w:ascii="Times New Roman" w:eastAsia="Arial Unicode MS" w:hAnsi="Times New Roman" w:cs="Times New Roman"/>
          <w:color w:val="00000A"/>
          <w:kern w:val="2"/>
          <w:sz w:val="28"/>
          <w:szCs w:val="28"/>
        </w:rPr>
        <w:t>обучающимися</w:t>
      </w:r>
      <w:proofErr w:type="gramEnd"/>
      <w:r w:rsidRPr="005619B8">
        <w:rPr>
          <w:rFonts w:ascii="Times New Roman" w:eastAsia="Arial Unicode MS" w:hAnsi="Times New Roman" w:cs="Times New Roman"/>
          <w:color w:val="00000A"/>
          <w:kern w:val="2"/>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 xml:space="preserve">Оценка результатов освоения </w:t>
      </w:r>
      <w:proofErr w:type="gramStart"/>
      <w:r w:rsidRPr="005619B8">
        <w:rPr>
          <w:rFonts w:ascii="Times New Roman" w:eastAsia="Arial Unicode MS" w:hAnsi="Times New Roman" w:cs="Times New Roman"/>
          <w:color w:val="00000A"/>
          <w:kern w:val="2"/>
          <w:sz w:val="28"/>
          <w:szCs w:val="28"/>
        </w:rPr>
        <w:t>обучающимися</w:t>
      </w:r>
      <w:proofErr w:type="gramEnd"/>
      <w:r w:rsidRPr="005619B8">
        <w:rPr>
          <w:rFonts w:ascii="Times New Roman" w:eastAsia="Arial Unicode MS" w:hAnsi="Times New Roman" w:cs="Times New Roman"/>
          <w:color w:val="00000A"/>
          <w:kern w:val="2"/>
          <w:sz w:val="28"/>
          <w:szCs w:val="28"/>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5619B8">
        <w:rPr>
          <w:rFonts w:ascii="Times New Roman" w:eastAsia="Arial Unicode MS" w:hAnsi="Times New Roman" w:cs="Times New Roman"/>
          <w:color w:val="00000A"/>
          <w:kern w:val="2"/>
          <w:sz w:val="28"/>
          <w:szCs w:val="28"/>
        </w:rPr>
        <w:t>диагностичность</w:t>
      </w:r>
      <w:proofErr w:type="spellEnd"/>
      <w:r w:rsidRPr="005619B8">
        <w:rPr>
          <w:rFonts w:ascii="Times New Roman" w:eastAsia="Arial Unicode MS" w:hAnsi="Times New Roman" w:cs="Times New Roman"/>
          <w:color w:val="00000A"/>
          <w:kern w:val="2"/>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5619B8">
        <w:rPr>
          <w:rFonts w:ascii="Times New Roman" w:eastAsia="Arial Unicode MS" w:hAnsi="Times New Roman" w:cs="Times New Roman"/>
          <w:color w:val="00000A"/>
          <w:kern w:val="2"/>
          <w:sz w:val="28"/>
          <w:szCs w:val="28"/>
        </w:rPr>
        <w:t>обучающимися</w:t>
      </w:r>
      <w:proofErr w:type="gramEnd"/>
      <w:r w:rsidRPr="005619B8">
        <w:rPr>
          <w:rFonts w:ascii="Times New Roman" w:eastAsia="Arial Unicode MS" w:hAnsi="Times New Roman" w:cs="Times New Roman"/>
          <w:color w:val="00000A"/>
          <w:kern w:val="2"/>
          <w:sz w:val="28"/>
          <w:szCs w:val="28"/>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5619B8">
        <w:rPr>
          <w:rFonts w:ascii="Times New Roman" w:eastAsia="Arial Unicode MS" w:hAnsi="Times New Roman" w:cs="Times New Roman"/>
          <w:color w:val="00000A"/>
          <w:kern w:val="2"/>
          <w:sz w:val="28"/>
          <w:szCs w:val="28"/>
        </w:rPr>
        <w:t>неуспешности</w:t>
      </w:r>
      <w:proofErr w:type="spellEnd"/>
      <w:r w:rsidRPr="005619B8">
        <w:rPr>
          <w:rFonts w:ascii="Times New Roman" w:eastAsia="Arial Unicode MS" w:hAnsi="Times New Roman" w:cs="Times New Roman"/>
          <w:color w:val="00000A"/>
          <w:kern w:val="2"/>
          <w:sz w:val="28"/>
          <w:szCs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5619B8">
        <w:rPr>
          <w:rFonts w:ascii="Times New Roman" w:eastAsia="Arial Unicode MS" w:hAnsi="Times New Roman" w:cs="Times New Roman"/>
          <w:color w:val="00000A"/>
          <w:kern w:val="2"/>
          <w:sz w:val="28"/>
          <w:szCs w:val="28"/>
        </w:rPr>
        <w:t>эксперсс</w:t>
      </w:r>
      <w:proofErr w:type="spellEnd"/>
      <w:r w:rsidRPr="005619B8">
        <w:rPr>
          <w:rFonts w:ascii="Times New Roman" w:eastAsia="Arial Unicode MS" w:hAnsi="Times New Roman" w:cs="Times New Roman"/>
          <w:color w:val="00000A"/>
          <w:kern w:val="2"/>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5619B8">
        <w:rPr>
          <w:rFonts w:ascii="Times New Roman" w:eastAsia="Arial Unicode MS" w:hAnsi="Times New Roman" w:cs="Times New Roman"/>
          <w:color w:val="00000A"/>
          <w:kern w:val="2"/>
          <w:sz w:val="28"/>
          <w:szCs w:val="28"/>
        </w:rPr>
        <w:t>определенных</w:t>
      </w:r>
      <w:proofErr w:type="gramEnd"/>
      <w:r w:rsidRPr="005619B8">
        <w:rPr>
          <w:rFonts w:ascii="Times New Roman" w:eastAsia="Arial Unicode MS" w:hAnsi="Times New Roman" w:cs="Times New Roman"/>
          <w:color w:val="00000A"/>
          <w:kern w:val="2"/>
          <w:sz w:val="28"/>
          <w:szCs w:val="28"/>
        </w:rPr>
        <w:t xml:space="preserve"> корректив.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5619B8">
        <w:rPr>
          <w:rFonts w:ascii="Times New Roman" w:eastAsia="Arial Unicode MS" w:hAnsi="Times New Roman" w:cs="Times New Roman"/>
          <w:color w:val="00000A"/>
          <w:kern w:val="2"/>
          <w:sz w:val="28"/>
          <w:szCs w:val="28"/>
        </w:rPr>
        <w:t>освоения</w:t>
      </w:r>
      <w:proofErr w:type="gramEnd"/>
      <w:r w:rsidRPr="005619B8">
        <w:rPr>
          <w:rFonts w:ascii="Times New Roman" w:eastAsia="Arial Unicode MS" w:hAnsi="Times New Roman" w:cs="Times New Roman"/>
          <w:color w:val="00000A"/>
          <w:kern w:val="2"/>
          <w:sz w:val="28"/>
          <w:szCs w:val="28"/>
        </w:rPr>
        <w:t xml:space="preserve"> обучающимися программы коррекционной работы.</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619B8" w:rsidRPr="005619B8" w:rsidRDefault="005619B8" w:rsidP="005619B8">
      <w:pPr>
        <w:tabs>
          <w:tab w:val="right" w:leader="dot" w:pos="9329"/>
        </w:tabs>
        <w:suppressAutoHyphens/>
        <w:spacing w:after="0" w:line="240" w:lineRule="auto"/>
        <w:ind w:firstLine="709"/>
        <w:jc w:val="both"/>
        <w:rPr>
          <w:rFonts w:ascii="Times New Roman" w:eastAsia="Times New Roman" w:hAnsi="Times New Roman" w:cs="Times New Roman"/>
          <w:kern w:val="2"/>
          <w:sz w:val="28"/>
          <w:szCs w:val="28"/>
        </w:rPr>
      </w:pPr>
      <w:r w:rsidRPr="005619B8">
        <w:rPr>
          <w:rFonts w:ascii="Calibri" w:eastAsia="Arial Unicode MS" w:hAnsi="Times New Roman" w:cs="Calibri"/>
          <w:kern w:val="2"/>
          <w:sz w:val="28"/>
          <w:szCs w:val="28"/>
        </w:rPr>
        <w:t>Для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оценки</w:t>
      </w:r>
      <w:r w:rsidRPr="005619B8">
        <w:rPr>
          <w:rFonts w:ascii="Calibri" w:eastAsia="Arial Unicode MS" w:hAnsi="Times New Roman" w:cs="Calibri"/>
          <w:kern w:val="2"/>
          <w:sz w:val="28"/>
          <w:szCs w:val="28"/>
        </w:rPr>
        <w:t xml:space="preserve"> </w:t>
      </w:r>
      <w:r w:rsidRPr="005619B8">
        <w:rPr>
          <w:rFonts w:ascii="Times New Roman" w:eastAsia="Arial Unicode MS" w:hAnsi="Times New Roman" w:cs="Times New Roman"/>
          <w:kern w:val="2"/>
          <w:sz w:val="28"/>
          <w:szCs w:val="28"/>
        </w:rPr>
        <w:t xml:space="preserve">результатов освоения обучающимися с ЗПР программы коррекционной работы </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используется</w:t>
      </w:r>
      <w:r w:rsidRPr="005619B8">
        <w:rPr>
          <w:rFonts w:ascii="Calibri" w:eastAsia="Arial Unicode MS" w:hAnsi="Times New Roman" w:cs="Calibri"/>
          <w:kern w:val="2"/>
          <w:sz w:val="28"/>
          <w:szCs w:val="28"/>
        </w:rPr>
        <w:t xml:space="preserve"> </w:t>
      </w:r>
      <w:r w:rsidRPr="005619B8">
        <w:rPr>
          <w:rFonts w:ascii="Times New Roman" w:eastAsia="Arial Unicode MS" w:hAnsi="Times New Roman" w:cs="Times New Roman"/>
          <w:kern w:val="2"/>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Данная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группа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экспертов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объединяет</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всех</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участников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образовательного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процесса</w:t>
      </w:r>
      <w:r w:rsidRPr="005619B8">
        <w:rPr>
          <w:rFonts w:ascii="Calibri" w:eastAsia="Arial Unicode MS" w:hAnsi="Times New Roman" w:cs="Calibri"/>
          <w:kern w:val="2"/>
          <w:sz w:val="28"/>
          <w:szCs w:val="28"/>
        </w:rPr>
        <w:t xml:space="preserve"> </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тех</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кто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обучает</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воспитывает</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тесно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контактирует</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w:t>
      </w:r>
      <w:r w:rsidRPr="005619B8">
        <w:rPr>
          <w:rFonts w:ascii="Calibri" w:eastAsia="Arial Unicode MS" w:hAnsi="Times New Roman" w:cs="Calibri"/>
          <w:kern w:val="2"/>
          <w:sz w:val="28"/>
          <w:szCs w:val="28"/>
        </w:rPr>
        <w:t xml:space="preserve"> </w:t>
      </w:r>
      <w:proofErr w:type="gramStart"/>
      <w:r w:rsidRPr="005619B8">
        <w:rPr>
          <w:rFonts w:ascii="Calibri" w:eastAsia="Arial Unicode MS" w:hAnsi="Times New Roman" w:cs="Calibri"/>
          <w:kern w:val="2"/>
          <w:sz w:val="28"/>
          <w:szCs w:val="28"/>
        </w:rPr>
        <w:t>обучающимся</w:t>
      </w:r>
      <w:proofErr w:type="gramEnd"/>
      <w:r w:rsidRPr="005619B8">
        <w:rPr>
          <w:rFonts w:ascii="Times New Roman" w:eastAsia="Arial Unicode MS" w:hAnsi="Calibri" w:cs="Calibri"/>
          <w:kern w:val="2"/>
          <w:sz w:val="28"/>
          <w:szCs w:val="28"/>
        </w:rPr>
        <w:t xml:space="preserve">. </w:t>
      </w:r>
      <w:proofErr w:type="gramStart"/>
      <w:r w:rsidRPr="005619B8">
        <w:rPr>
          <w:rFonts w:ascii="Calibri" w:eastAsia="Arial Unicode MS" w:hAnsi="Times New Roman" w:cs="Calibri"/>
          <w:kern w:val="2"/>
          <w:sz w:val="28"/>
          <w:szCs w:val="28"/>
        </w:rPr>
        <w:t>Задачей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такой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экспертной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группы</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является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выработка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общей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оценки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достижений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обучающегося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сфере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социальной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жизненной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компетенции</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которая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обязательно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включает</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мнение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lastRenderedPageBreak/>
        <w:t>семьи</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близких</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ребенка</w:t>
      </w:r>
      <w:r w:rsidRPr="005619B8">
        <w:rPr>
          <w:rFonts w:ascii="Times New Roman" w:eastAsia="Arial Unicode MS" w:hAnsi="Calibri" w:cs="Calibri"/>
          <w:kern w:val="2"/>
          <w:sz w:val="28"/>
          <w:szCs w:val="28"/>
        </w:rPr>
        <w:t>.</w:t>
      </w:r>
      <w:proofErr w:type="gramEnd"/>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Основой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оценки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продвижения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ребенка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социальной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жизненной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компетенции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служит</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анализ</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изменений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его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поведения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повседневной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жизни</w:t>
      </w:r>
      <w:r w:rsidRPr="005619B8">
        <w:rPr>
          <w:rFonts w:ascii="Calibri" w:eastAsia="Arial Unicode MS" w:hAnsi="Times New Roman" w:cs="Calibri"/>
          <w:kern w:val="2"/>
          <w:sz w:val="28"/>
          <w:szCs w:val="28"/>
        </w:rPr>
        <w:t xml:space="preserve"> </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школе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дома</w:t>
      </w:r>
      <w:r w:rsidRPr="005619B8">
        <w:rPr>
          <w:rFonts w:ascii="Times New Roman" w:eastAsia="Arial Unicode MS" w:hAnsi="Calibri" w:cs="Calibri"/>
          <w:kern w:val="2"/>
          <w:sz w:val="28"/>
          <w:szCs w:val="28"/>
        </w:rPr>
        <w:t>.</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5619B8">
        <w:rPr>
          <w:rFonts w:ascii="Times New Roman" w:eastAsia="Arial Unicode MS" w:hAnsi="Times New Roman" w:cs="Times New Roman"/>
          <w:color w:val="00000A"/>
          <w:kern w:val="2"/>
          <w:sz w:val="28"/>
          <w:szCs w:val="28"/>
        </w:rPr>
        <w:t>развития</w:t>
      </w:r>
      <w:proofErr w:type="gramEnd"/>
      <w:r w:rsidRPr="005619B8">
        <w:rPr>
          <w:rFonts w:ascii="Times New Roman" w:eastAsia="Arial Unicode MS" w:hAnsi="Times New Roman" w:cs="Times New Roman"/>
          <w:color w:val="00000A"/>
          <w:kern w:val="2"/>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Calibri"/>
          <w:color w:val="00000A"/>
          <w:kern w:val="2"/>
          <w:sz w:val="28"/>
        </w:rPr>
      </w:pPr>
      <w:r w:rsidRPr="005619B8">
        <w:rPr>
          <w:rFonts w:ascii="Times New Roman" w:eastAsia="Arial Unicode MS" w:hAnsi="Times New Roman" w:cs="Calibri"/>
          <w:color w:val="00000A"/>
          <w:kern w:val="2"/>
          <w:sz w:val="28"/>
        </w:rPr>
        <w:t xml:space="preserve">Результаты освоения </w:t>
      </w:r>
      <w:proofErr w:type="gramStart"/>
      <w:r w:rsidRPr="005619B8">
        <w:rPr>
          <w:rFonts w:ascii="Times New Roman" w:eastAsia="Arial Unicode MS" w:hAnsi="Times New Roman" w:cs="Calibri"/>
          <w:color w:val="00000A"/>
          <w:kern w:val="2"/>
          <w:sz w:val="28"/>
        </w:rPr>
        <w:t>обучающимися</w:t>
      </w:r>
      <w:proofErr w:type="gramEnd"/>
      <w:r w:rsidRPr="005619B8">
        <w:rPr>
          <w:rFonts w:ascii="Times New Roman" w:eastAsia="Arial Unicode MS" w:hAnsi="Times New Roman" w:cs="Calibri"/>
          <w:color w:val="00000A"/>
          <w:kern w:val="2"/>
          <w:sz w:val="28"/>
        </w:rPr>
        <w:t xml:space="preserve"> с ЗПР программы коррекционной работы не выносятся на итоговую оценку.</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Calibri"/>
          <w:color w:val="00000A"/>
          <w:kern w:val="2"/>
          <w:sz w:val="28"/>
        </w:rPr>
      </w:pPr>
    </w:p>
    <w:p w:rsidR="005619B8" w:rsidRPr="005619B8" w:rsidRDefault="005619B8" w:rsidP="005619B8">
      <w:pPr>
        <w:tabs>
          <w:tab w:val="left" w:pos="0"/>
          <w:tab w:val="right" w:leader="dot" w:pos="9639"/>
        </w:tabs>
        <w:suppressAutoHyphens/>
        <w:spacing w:after="0" w:line="240" w:lineRule="auto"/>
        <w:jc w:val="center"/>
        <w:outlineLvl w:val="1"/>
        <w:rPr>
          <w:rFonts w:ascii="Times New Roman" w:eastAsia="Arial Unicode MS" w:hAnsi="Times New Roman" w:cs="Times New Roman"/>
          <w:b/>
          <w:color w:val="00000A"/>
          <w:kern w:val="2"/>
          <w:sz w:val="28"/>
          <w:szCs w:val="28"/>
        </w:rPr>
      </w:pPr>
      <w:bookmarkStart w:id="6" w:name="_Toc415833118"/>
      <w:r w:rsidRPr="005619B8">
        <w:rPr>
          <w:rFonts w:ascii="Times New Roman" w:eastAsia="Arial Unicode MS" w:hAnsi="Times New Roman" w:cs="Times New Roman"/>
          <w:b/>
          <w:color w:val="00000A"/>
          <w:kern w:val="2"/>
          <w:sz w:val="28"/>
          <w:szCs w:val="28"/>
        </w:rPr>
        <w:t>2.2. Содержательный раздел</w:t>
      </w:r>
      <w:bookmarkEnd w:id="6"/>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5619B8">
        <w:rPr>
          <w:rFonts w:ascii="Times New Roman" w:eastAsia="Times New Roman" w:hAnsi="Times New Roman" w:cs="Times New Roman"/>
          <w:color w:val="00000A"/>
          <w:kern w:val="2"/>
          <w:sz w:val="28"/>
          <w:szCs w:val="28"/>
        </w:rPr>
        <w:t>соответствуют ФГОС НОО</w:t>
      </w:r>
      <w:r w:rsidRPr="005619B8">
        <w:rPr>
          <w:rFonts w:ascii="Times New Roman" w:eastAsia="Times New Roman" w:hAnsi="Times New Roman" w:cs="Times New Roman"/>
          <w:color w:val="00000A"/>
          <w:kern w:val="2"/>
          <w:sz w:val="28"/>
          <w:szCs w:val="28"/>
          <w:vertAlign w:val="superscript"/>
        </w:rPr>
        <w:footnoteReference w:id="5"/>
      </w:r>
      <w:r w:rsidRPr="005619B8">
        <w:rPr>
          <w:rFonts w:ascii="Times New Roman" w:eastAsia="Arial Unicode MS" w:hAnsi="Times New Roman" w:cs="Times New Roman"/>
          <w:color w:val="00000A"/>
          <w:kern w:val="2"/>
          <w:sz w:val="28"/>
          <w:szCs w:val="28"/>
        </w:rPr>
        <w:t>.</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Структура АООП НОО предполагает введение программы коррекционной работы.</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kern w:val="2"/>
          <w:sz w:val="28"/>
          <w:szCs w:val="28"/>
        </w:rPr>
      </w:pPr>
    </w:p>
    <w:p w:rsidR="005619B8" w:rsidRPr="005619B8" w:rsidRDefault="005619B8" w:rsidP="005619B8">
      <w:pPr>
        <w:tabs>
          <w:tab w:val="left" w:pos="0"/>
          <w:tab w:val="right" w:leader="dot" w:pos="9639"/>
        </w:tabs>
        <w:suppressAutoHyphens/>
        <w:spacing w:after="0" w:line="240" w:lineRule="auto"/>
        <w:jc w:val="center"/>
        <w:outlineLvl w:val="2"/>
        <w:rPr>
          <w:rFonts w:ascii="Times New Roman" w:eastAsia="Arial Unicode MS" w:hAnsi="Times New Roman" w:cs="Times New Roman"/>
          <w:b/>
          <w:color w:val="00000A"/>
          <w:kern w:val="2"/>
          <w:sz w:val="28"/>
          <w:szCs w:val="28"/>
        </w:rPr>
      </w:pPr>
      <w:bookmarkStart w:id="7" w:name="_Toc415833119"/>
      <w:r w:rsidRPr="005619B8">
        <w:rPr>
          <w:rFonts w:ascii="Times New Roman" w:eastAsia="Arial Unicode MS" w:hAnsi="Times New Roman" w:cs="Times New Roman"/>
          <w:b/>
          <w:color w:val="00000A"/>
          <w:kern w:val="2"/>
          <w:sz w:val="28"/>
          <w:szCs w:val="28"/>
        </w:rPr>
        <w:t>2.2.1. Направление и содержание программы коррекционной работы</w:t>
      </w:r>
      <w:bookmarkEnd w:id="7"/>
    </w:p>
    <w:p w:rsidR="005619B8" w:rsidRPr="005619B8" w:rsidRDefault="005619B8" w:rsidP="005619B8">
      <w:pPr>
        <w:tabs>
          <w:tab w:val="left" w:pos="0"/>
          <w:tab w:val="right" w:leader="dot" w:pos="9639"/>
        </w:tabs>
        <w:suppressAutoHyphens/>
        <w:spacing w:after="0" w:line="240" w:lineRule="auto"/>
        <w:ind w:firstLine="658"/>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Программа коррекционной работы</w:t>
      </w:r>
      <w:r w:rsidRPr="005619B8">
        <w:rPr>
          <w:rFonts w:ascii="Times New Roman" w:eastAsia="Arial Unicode MS" w:hAnsi="Times New Roman" w:cs="Times New Roman"/>
          <w:color w:val="00000A"/>
          <w:kern w:val="2"/>
          <w:sz w:val="28"/>
          <w:szCs w:val="28"/>
        </w:rPr>
        <w:t xml:space="preserve"> должна предусматривать индивидуализацию специального сопровождения обучающегося с ЗПР. </w:t>
      </w:r>
      <w:r w:rsidRPr="005619B8">
        <w:rPr>
          <w:rFonts w:ascii="Times New Roman" w:eastAsia="Arial Unicode MS" w:hAnsi="Times New Roman" w:cs="Times New Roman"/>
          <w:bCs/>
          <w:iCs/>
          <w:color w:val="00000A"/>
          <w:kern w:val="2"/>
          <w:sz w:val="28"/>
          <w:szCs w:val="28"/>
        </w:rPr>
        <w:t>Содержание программы коррекционной работы для каждого обучающегося</w:t>
      </w:r>
      <w:r w:rsidRPr="005619B8">
        <w:rPr>
          <w:rFonts w:ascii="Times New Roman" w:eastAsia="Arial Unicode MS" w:hAnsi="Times New Roman" w:cs="Times New Roman"/>
          <w:color w:val="00000A"/>
          <w:kern w:val="2"/>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5619B8">
        <w:rPr>
          <w:rFonts w:ascii="Times New Roman" w:eastAsia="Times New Roman" w:hAnsi="Times New Roman" w:cs="Times New Roman"/>
          <w:kern w:val="2"/>
          <w:sz w:val="28"/>
          <w:szCs w:val="28"/>
          <w:lang w:eastAsia="ru-RU"/>
        </w:rPr>
        <w:t>обучающимся</w:t>
      </w:r>
      <w:proofErr w:type="gramEnd"/>
      <w:r w:rsidRPr="005619B8">
        <w:rPr>
          <w:rFonts w:ascii="Times New Roman" w:eastAsia="Times New Roman" w:hAnsi="Times New Roman" w:cs="Times New Roman"/>
          <w:kern w:val="2"/>
          <w:sz w:val="28"/>
          <w:szCs w:val="28"/>
          <w:lang w:eastAsia="ru-RU"/>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Calibri"/>
          <w:bCs/>
          <w:color w:val="00000A"/>
          <w:kern w:val="2"/>
          <w:sz w:val="28"/>
          <w:szCs w:val="28"/>
        </w:rPr>
        <w:t xml:space="preserve">Направления и содержание программы коррекционной работы  осуществляются во внеурочное время в объеме не менее 5 часов. Объем и </w:t>
      </w:r>
      <w:r w:rsidRPr="005619B8">
        <w:rPr>
          <w:rFonts w:ascii="Times New Roman" w:eastAsia="Arial Unicode MS" w:hAnsi="Times New Roman" w:cs="Calibri"/>
          <w:bCs/>
          <w:color w:val="00000A"/>
          <w:kern w:val="2"/>
          <w:sz w:val="28"/>
          <w:szCs w:val="28"/>
        </w:rPr>
        <w:lastRenderedPageBreak/>
        <w:t>содержание определяются в зависимости от образовательных потребностей обучающихся.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w:t>
      </w:r>
      <w:r w:rsidRPr="005619B8">
        <w:rPr>
          <w:rFonts w:ascii="Times New Roman" w:eastAsia="Arial Unicode MS" w:hAnsi="Times New Roman" w:cs="Times New Roman"/>
          <w:b/>
          <w:color w:val="00000A"/>
          <w:kern w:val="2"/>
          <w:sz w:val="28"/>
          <w:szCs w:val="28"/>
        </w:rPr>
        <w:t xml:space="preserve"> </w:t>
      </w:r>
      <w:r w:rsidRPr="005619B8">
        <w:rPr>
          <w:rFonts w:ascii="Times New Roman" w:eastAsia="Arial Unicode MS" w:hAnsi="Times New Roman" w:cs="Times New Roman"/>
          <w:color w:val="00000A"/>
          <w:kern w:val="2"/>
          <w:sz w:val="28"/>
          <w:szCs w:val="28"/>
        </w:rPr>
        <w:t>обеспечивает:</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создание адекватных условий для реализации особых образовательных потребностей обучающихся с ЗПР;</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оказание помощи в освоении </w:t>
      </w:r>
      <w:proofErr w:type="gramStart"/>
      <w:r w:rsidRPr="005619B8">
        <w:rPr>
          <w:rFonts w:ascii="Times New Roman" w:eastAsia="Arial Unicode MS" w:hAnsi="Times New Roman" w:cs="Times New Roman"/>
          <w:color w:val="00000A"/>
          <w:kern w:val="2"/>
          <w:sz w:val="28"/>
          <w:szCs w:val="28"/>
        </w:rPr>
        <w:t>обучающимися</w:t>
      </w:r>
      <w:proofErr w:type="gramEnd"/>
      <w:r w:rsidRPr="005619B8">
        <w:rPr>
          <w:rFonts w:ascii="Times New Roman" w:eastAsia="Arial Unicode MS" w:hAnsi="Times New Roman" w:cs="Times New Roman"/>
          <w:color w:val="00000A"/>
          <w:kern w:val="2"/>
          <w:sz w:val="28"/>
          <w:szCs w:val="28"/>
        </w:rPr>
        <w:t xml:space="preserve"> с ЗПР АООП НОО;</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5619B8">
        <w:rPr>
          <w:rFonts w:ascii="Times New Roman" w:eastAsia="Arial Unicode MS" w:hAnsi="Times New Roman" w:cs="Times New Roman"/>
          <w:color w:val="00000A"/>
          <w:kern w:val="2"/>
          <w:sz w:val="28"/>
          <w:szCs w:val="28"/>
        </w:rPr>
        <w:t>со</w:t>
      </w:r>
      <w:proofErr w:type="gramEnd"/>
      <w:r w:rsidRPr="005619B8">
        <w:rPr>
          <w:rFonts w:ascii="Times New Roman" w:eastAsia="Arial Unicode MS" w:hAnsi="Times New Roman" w:cs="Times New Roman"/>
          <w:color w:val="00000A"/>
          <w:kern w:val="2"/>
          <w:sz w:val="28"/>
          <w:szCs w:val="28"/>
        </w:rPr>
        <w:t xml:space="preserve"> взрослыми и детьми, формированию представлений об окружающем мире и собственных возможностях.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 должна содержать:</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shd w:val="clear" w:color="auto" w:fill="FFFFFF"/>
        </w:rPr>
      </w:pPr>
      <w:r w:rsidRPr="005619B8">
        <w:rPr>
          <w:rFonts w:ascii="Times New Roman" w:eastAsia="Arial Unicode MS" w:hAnsi="Times New Roman" w:cs="Times New Roman"/>
          <w:color w:val="00000A"/>
          <w:kern w:val="2"/>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5619B8">
        <w:rPr>
          <w:rFonts w:ascii="Times New Roman" w:eastAsia="Arial Unicode MS" w:hAnsi="Times New Roman" w:cs="Times New Roman"/>
          <w:color w:val="00000A"/>
          <w:kern w:val="2"/>
          <w:sz w:val="28"/>
          <w:szCs w:val="28"/>
        </w:rPr>
        <w:t>, корректировку коррекционных мероприятий;</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планируемые результаты коррекционной работы.</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 xml:space="preserve">Программа коррекционной работы должна </w:t>
      </w:r>
      <w:r w:rsidRPr="005619B8">
        <w:rPr>
          <w:rFonts w:ascii="Times New Roman" w:eastAsia="Times New Roman" w:hAnsi="Times New Roman" w:cs="Times New Roman"/>
          <w:spacing w:val="2"/>
          <w:sz w:val="28"/>
          <w:szCs w:val="28"/>
        </w:rPr>
        <w:t>включать в себя взаимосвязанные на</w:t>
      </w:r>
      <w:r w:rsidRPr="005619B8">
        <w:rPr>
          <w:rFonts w:ascii="Times New Roman" w:eastAsia="Times New Roman" w:hAnsi="Times New Roman" w:cs="Times New Roman"/>
          <w:sz w:val="28"/>
          <w:szCs w:val="28"/>
        </w:rPr>
        <w:t>правления, отражающие её основное содержание:</w:t>
      </w:r>
    </w:p>
    <w:p w:rsidR="005619B8" w:rsidRPr="005619B8" w:rsidRDefault="005619B8" w:rsidP="005619B8">
      <w:pPr>
        <w:spacing w:after="0" w:line="240" w:lineRule="auto"/>
        <w:ind w:firstLine="680"/>
        <w:contextualSpacing/>
        <w:jc w:val="both"/>
        <w:outlineLvl w:val="1"/>
        <w:rPr>
          <w:rFonts w:ascii="Times New Roman" w:eastAsia="Times New Roman" w:hAnsi="Times New Roman" w:cs="Times New Roman"/>
          <w:sz w:val="28"/>
          <w:szCs w:val="24"/>
          <w:lang w:eastAsia="ru-RU"/>
        </w:rPr>
      </w:pPr>
      <w:r w:rsidRPr="005619B8">
        <w:rPr>
          <w:rFonts w:ascii="Times New Roman" w:eastAsia="Times New Roman" w:hAnsi="Times New Roman" w:cs="Times New Roman"/>
          <w:iCs/>
          <w:spacing w:val="2"/>
          <w:sz w:val="28"/>
          <w:szCs w:val="24"/>
          <w:lang w:eastAsia="ru-RU"/>
        </w:rPr>
        <w:t>диагностическая работа,</w:t>
      </w:r>
      <w:r w:rsidRPr="005619B8">
        <w:rPr>
          <w:rFonts w:ascii="Times New Roman" w:eastAsia="Times New Roman" w:hAnsi="Times New Roman" w:cs="Times New Roman"/>
          <w:spacing w:val="2"/>
          <w:sz w:val="28"/>
          <w:szCs w:val="24"/>
          <w:lang w:eastAsia="ru-RU"/>
        </w:rPr>
        <w:t xml:space="preserve"> обеспечивающая </w:t>
      </w:r>
      <w:r w:rsidRPr="005619B8">
        <w:rPr>
          <w:rFonts w:ascii="Times New Roman" w:eastAsia="Times New Roman" w:hAnsi="Times New Roman" w:cs="Times New Roman"/>
          <w:sz w:val="28"/>
          <w:szCs w:val="24"/>
          <w:lang w:eastAsia="ru-RU"/>
        </w:rPr>
        <w:t>проведение комплексного обследования обучающихся с ЗПР и подготовку ре</w:t>
      </w:r>
      <w:r w:rsidRPr="005619B8">
        <w:rPr>
          <w:rFonts w:ascii="Times New Roman" w:eastAsia="Times New Roman" w:hAnsi="Times New Roman" w:cs="Times New Roman"/>
          <w:spacing w:val="2"/>
          <w:sz w:val="28"/>
          <w:szCs w:val="24"/>
          <w:lang w:eastAsia="ru-RU"/>
        </w:rPr>
        <w:t xml:space="preserve">комендаций по оказанию им </w:t>
      </w:r>
      <w:proofErr w:type="spellStart"/>
      <w:r w:rsidRPr="005619B8">
        <w:rPr>
          <w:rFonts w:ascii="Times New Roman" w:eastAsia="Times New Roman" w:hAnsi="Times New Roman" w:cs="Times New Roman"/>
          <w:spacing w:val="2"/>
          <w:sz w:val="28"/>
          <w:szCs w:val="24"/>
          <w:lang w:eastAsia="ru-RU"/>
        </w:rPr>
        <w:t>психолого</w:t>
      </w:r>
      <w:r w:rsidRPr="005619B8">
        <w:rPr>
          <w:rFonts w:ascii="Times New Roman" w:eastAsia="Times New Roman" w:hAnsi="Times New Roman" w:cs="Times New Roman"/>
          <w:spacing w:val="2"/>
          <w:sz w:val="28"/>
          <w:szCs w:val="24"/>
          <w:lang w:eastAsia="ru-RU"/>
        </w:rPr>
        <w:softHyphen/>
        <w:t>медико</w:t>
      </w:r>
      <w:r w:rsidRPr="005619B8">
        <w:rPr>
          <w:rFonts w:ascii="Times New Roman" w:eastAsia="Times New Roman" w:hAnsi="Times New Roman" w:cs="Times New Roman"/>
          <w:spacing w:val="2"/>
          <w:sz w:val="28"/>
          <w:szCs w:val="24"/>
          <w:lang w:eastAsia="ru-RU"/>
        </w:rPr>
        <w:softHyphen/>
        <w:t>педагогиче</w:t>
      </w:r>
      <w:r w:rsidRPr="005619B8">
        <w:rPr>
          <w:rFonts w:ascii="Times New Roman" w:eastAsia="Times New Roman" w:hAnsi="Times New Roman" w:cs="Times New Roman"/>
          <w:sz w:val="28"/>
          <w:szCs w:val="24"/>
          <w:lang w:eastAsia="ru-RU"/>
        </w:rPr>
        <w:t>ской</w:t>
      </w:r>
      <w:proofErr w:type="spellEnd"/>
      <w:r w:rsidRPr="005619B8">
        <w:rPr>
          <w:rFonts w:ascii="Times New Roman" w:eastAsia="Times New Roman" w:hAnsi="Times New Roman" w:cs="Times New Roman"/>
          <w:sz w:val="28"/>
          <w:szCs w:val="24"/>
          <w:lang w:eastAsia="ru-RU"/>
        </w:rPr>
        <w:t xml:space="preserve"> помощи;</w:t>
      </w:r>
    </w:p>
    <w:p w:rsidR="005619B8" w:rsidRPr="005619B8" w:rsidRDefault="005619B8" w:rsidP="005619B8">
      <w:pPr>
        <w:spacing w:after="0" w:line="240" w:lineRule="auto"/>
        <w:ind w:firstLine="680"/>
        <w:contextualSpacing/>
        <w:jc w:val="both"/>
        <w:outlineLvl w:val="1"/>
        <w:rPr>
          <w:rFonts w:ascii="Times New Roman" w:eastAsia="Times New Roman" w:hAnsi="Times New Roman" w:cs="Times New Roman"/>
          <w:sz w:val="28"/>
          <w:szCs w:val="24"/>
          <w:lang w:eastAsia="ru-RU"/>
        </w:rPr>
      </w:pPr>
      <w:proofErr w:type="spellStart"/>
      <w:r w:rsidRPr="005619B8">
        <w:rPr>
          <w:rFonts w:ascii="Times New Roman" w:eastAsia="Times New Roman" w:hAnsi="Times New Roman" w:cs="Times New Roman"/>
          <w:iCs/>
          <w:sz w:val="28"/>
          <w:szCs w:val="24"/>
          <w:lang w:eastAsia="ru-RU"/>
        </w:rPr>
        <w:t>коррекционно</w:t>
      </w:r>
      <w:r w:rsidRPr="005619B8">
        <w:rPr>
          <w:rFonts w:ascii="Times New Roman" w:eastAsia="Times New Roman" w:hAnsi="Times New Roman" w:cs="Times New Roman"/>
          <w:iCs/>
          <w:sz w:val="28"/>
          <w:szCs w:val="24"/>
          <w:lang w:eastAsia="ru-RU"/>
        </w:rPr>
        <w:softHyphen/>
        <w:t>развивающая</w:t>
      </w:r>
      <w:proofErr w:type="spellEnd"/>
      <w:r w:rsidRPr="005619B8">
        <w:rPr>
          <w:rFonts w:ascii="Times New Roman" w:eastAsia="Times New Roman" w:hAnsi="Times New Roman" w:cs="Times New Roman"/>
          <w:iCs/>
          <w:sz w:val="28"/>
          <w:szCs w:val="24"/>
          <w:lang w:eastAsia="ru-RU"/>
        </w:rPr>
        <w:t xml:space="preserve"> работа,</w:t>
      </w:r>
      <w:r w:rsidRPr="005619B8">
        <w:rPr>
          <w:rFonts w:ascii="Times New Roman" w:eastAsia="Times New Roman" w:hAnsi="Times New Roman" w:cs="Times New Roman"/>
          <w:sz w:val="28"/>
          <w:szCs w:val="24"/>
          <w:lang w:eastAsia="ru-RU"/>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619B8" w:rsidRPr="005619B8" w:rsidRDefault="005619B8" w:rsidP="005619B8">
      <w:pPr>
        <w:spacing w:after="0" w:line="240" w:lineRule="auto"/>
        <w:ind w:firstLine="680"/>
        <w:contextualSpacing/>
        <w:jc w:val="both"/>
        <w:outlineLvl w:val="1"/>
        <w:rPr>
          <w:rFonts w:ascii="Times New Roman" w:eastAsia="Times New Roman" w:hAnsi="Times New Roman" w:cs="Times New Roman"/>
          <w:spacing w:val="-2"/>
          <w:sz w:val="28"/>
          <w:szCs w:val="24"/>
          <w:lang w:eastAsia="ru-RU"/>
        </w:rPr>
      </w:pPr>
      <w:r w:rsidRPr="005619B8">
        <w:rPr>
          <w:rFonts w:ascii="Times New Roman" w:eastAsia="Times New Roman" w:hAnsi="Times New Roman" w:cs="Times New Roman"/>
          <w:iCs/>
          <w:spacing w:val="2"/>
          <w:sz w:val="28"/>
          <w:szCs w:val="24"/>
          <w:lang w:eastAsia="ru-RU"/>
        </w:rPr>
        <w:t>консультативная работа,</w:t>
      </w:r>
      <w:r w:rsidRPr="005619B8">
        <w:rPr>
          <w:rFonts w:ascii="Times New Roman" w:eastAsia="Times New Roman" w:hAnsi="Times New Roman" w:cs="Times New Roman"/>
          <w:spacing w:val="2"/>
          <w:sz w:val="28"/>
          <w:szCs w:val="24"/>
          <w:lang w:eastAsia="ru-RU"/>
        </w:rPr>
        <w:t xml:space="preserve"> обеспечивающая непрерывность специального сопровождения обучающихся с ЗПР и их семей по вопросам реализации </w:t>
      </w:r>
      <w:r w:rsidRPr="005619B8">
        <w:rPr>
          <w:rFonts w:ascii="Times New Roman" w:eastAsia="Times New Roman" w:hAnsi="Times New Roman" w:cs="Times New Roman"/>
          <w:sz w:val="28"/>
          <w:szCs w:val="24"/>
          <w:lang w:eastAsia="ru-RU"/>
        </w:rPr>
        <w:t xml:space="preserve">дифференцированных </w:t>
      </w:r>
      <w:proofErr w:type="spellStart"/>
      <w:r w:rsidRPr="005619B8">
        <w:rPr>
          <w:rFonts w:ascii="Times New Roman" w:eastAsia="Times New Roman" w:hAnsi="Times New Roman" w:cs="Times New Roman"/>
          <w:sz w:val="28"/>
          <w:szCs w:val="24"/>
          <w:lang w:eastAsia="ru-RU"/>
        </w:rPr>
        <w:t>психолого</w:t>
      </w:r>
      <w:r w:rsidRPr="005619B8">
        <w:rPr>
          <w:rFonts w:ascii="Times New Roman" w:eastAsia="Times New Roman" w:hAnsi="Times New Roman" w:cs="Times New Roman"/>
          <w:sz w:val="28"/>
          <w:szCs w:val="24"/>
          <w:lang w:eastAsia="ru-RU"/>
        </w:rPr>
        <w:softHyphen/>
        <w:t>педагогических</w:t>
      </w:r>
      <w:proofErr w:type="spellEnd"/>
      <w:r w:rsidRPr="005619B8">
        <w:rPr>
          <w:rFonts w:ascii="Times New Roman" w:eastAsia="Times New Roman" w:hAnsi="Times New Roman" w:cs="Times New Roman"/>
          <w:sz w:val="28"/>
          <w:szCs w:val="24"/>
          <w:lang w:eastAsia="ru-RU"/>
        </w:rPr>
        <w:t xml:space="preserve"> условий об</w:t>
      </w:r>
      <w:r w:rsidRPr="005619B8">
        <w:rPr>
          <w:rFonts w:ascii="Times New Roman" w:eastAsia="Times New Roman" w:hAnsi="Times New Roman" w:cs="Times New Roman"/>
          <w:spacing w:val="-2"/>
          <w:sz w:val="28"/>
          <w:szCs w:val="24"/>
          <w:lang w:eastAsia="ru-RU"/>
        </w:rPr>
        <w:t>учения, воспитания, коррекции, развития и социализации;</w:t>
      </w:r>
    </w:p>
    <w:p w:rsidR="005619B8" w:rsidRPr="005619B8" w:rsidRDefault="005619B8" w:rsidP="005619B8">
      <w:pPr>
        <w:spacing w:after="0" w:line="240" w:lineRule="auto"/>
        <w:ind w:firstLine="680"/>
        <w:contextualSpacing/>
        <w:jc w:val="both"/>
        <w:outlineLvl w:val="1"/>
        <w:rPr>
          <w:rFonts w:ascii="Times New Roman" w:eastAsia="Times New Roman" w:hAnsi="Times New Roman" w:cs="Times New Roman"/>
          <w:sz w:val="28"/>
          <w:szCs w:val="24"/>
          <w:lang w:eastAsia="ru-RU"/>
        </w:rPr>
      </w:pPr>
      <w:proofErr w:type="spellStart"/>
      <w:r w:rsidRPr="005619B8">
        <w:rPr>
          <w:rFonts w:ascii="Times New Roman" w:eastAsia="Times New Roman" w:hAnsi="Times New Roman" w:cs="Times New Roman"/>
          <w:iCs/>
          <w:spacing w:val="2"/>
          <w:sz w:val="28"/>
          <w:szCs w:val="24"/>
          <w:lang w:eastAsia="ru-RU"/>
        </w:rPr>
        <w:lastRenderedPageBreak/>
        <w:t>информационно</w:t>
      </w:r>
      <w:r w:rsidRPr="005619B8">
        <w:rPr>
          <w:rFonts w:ascii="Times New Roman" w:eastAsia="Times New Roman" w:hAnsi="Times New Roman" w:cs="Times New Roman"/>
          <w:iCs/>
          <w:spacing w:val="2"/>
          <w:sz w:val="28"/>
          <w:szCs w:val="24"/>
          <w:lang w:eastAsia="ru-RU"/>
        </w:rPr>
        <w:softHyphen/>
        <w:t>просветительская</w:t>
      </w:r>
      <w:proofErr w:type="spellEnd"/>
      <w:r w:rsidRPr="005619B8">
        <w:rPr>
          <w:rFonts w:ascii="Times New Roman" w:eastAsia="Times New Roman" w:hAnsi="Times New Roman" w:cs="Times New Roman"/>
          <w:iCs/>
          <w:spacing w:val="2"/>
          <w:sz w:val="28"/>
          <w:szCs w:val="24"/>
          <w:lang w:eastAsia="ru-RU"/>
        </w:rPr>
        <w:t xml:space="preserve"> работа,</w:t>
      </w:r>
      <w:r w:rsidRPr="005619B8">
        <w:rPr>
          <w:rFonts w:ascii="Times New Roman" w:eastAsia="Times New Roman" w:hAnsi="Times New Roman" w:cs="Times New Roman"/>
          <w:spacing w:val="2"/>
          <w:sz w:val="28"/>
          <w:szCs w:val="24"/>
          <w:lang w:eastAsia="ru-RU"/>
        </w:rPr>
        <w:t xml:space="preserve"> направленная на разъяснительную деятельность по вопросам, связанным </w:t>
      </w:r>
      <w:r w:rsidRPr="005619B8">
        <w:rPr>
          <w:rFonts w:ascii="Times New Roman" w:eastAsia="Times New Roman" w:hAnsi="Times New Roman" w:cs="Times New Roman"/>
          <w:sz w:val="28"/>
          <w:szCs w:val="24"/>
          <w:lang w:eastAsia="ru-RU"/>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proofErr w:type="gramStart"/>
      <w:r w:rsidRPr="005619B8">
        <w:rPr>
          <w:rFonts w:ascii="Calibri" w:eastAsia="Arial Unicode MS" w:hAnsi="Times New Roman" w:cs="Calibri"/>
          <w:kern w:val="2"/>
          <w:sz w:val="28"/>
          <w:szCs w:val="28"/>
        </w:rPr>
        <w:t>Коррекционная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работа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должна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включать</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систематическое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психолого</w:t>
      </w:r>
      <w:r w:rsidRPr="005619B8">
        <w:rPr>
          <w:rFonts w:ascii="Calibri" w:eastAsia="Arial Unicode MS" w:hAnsi="Times New Roman" w:cs="Calibri"/>
          <w:kern w:val="2"/>
          <w:sz w:val="28"/>
          <w:szCs w:val="28"/>
        </w:rPr>
        <w:t xml:space="preserve"> </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педагогическое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наблюдение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учебной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внеурочной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деятельности</w:t>
      </w:r>
      <w:r w:rsidRPr="005619B8">
        <w:rPr>
          <w:rFonts w:ascii="Calibri" w:eastAsia="Arial Unicode MS" w:hAnsi="Times New Roman" w:cs="Calibri"/>
          <w:kern w:val="2"/>
          <w:sz w:val="28"/>
          <w:szCs w:val="28"/>
        </w:rPr>
        <w:t>,</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разработку</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реализацию</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индивидуального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маршрута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комплексного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психолого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педагогического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сопровождения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каждого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обучающегося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ЗПР</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на</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основе</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психолого</w:t>
      </w:r>
      <w:r w:rsidRPr="005619B8">
        <w:rPr>
          <w:rFonts w:ascii="Times New Roman" w:eastAsia="Arial Unicode MS" w:hAnsi="Calibri" w:cs="Calibri"/>
          <w:kern w:val="2"/>
          <w:sz w:val="28"/>
          <w:szCs w:val="28"/>
        </w:rPr>
        <w:t>-</w:t>
      </w:r>
      <w:r w:rsidRPr="005619B8">
        <w:rPr>
          <w:rFonts w:ascii="Calibri" w:eastAsia="Arial Unicode MS" w:hAnsi="Times New Roman" w:cs="Calibri"/>
          <w:kern w:val="2"/>
          <w:sz w:val="28"/>
          <w:szCs w:val="28"/>
        </w:rPr>
        <w:t>педагогической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характеристики</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составленной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по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результатам</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изучения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его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особенностей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возможностей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развития</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выявления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трудностей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овладении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содержанием</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начального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общего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образования</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особенностей</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личностного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развития</w:t>
      </w:r>
      <w:r w:rsidRPr="005619B8">
        <w:rPr>
          <w:rFonts w:ascii="Times New Roman" w:eastAsia="Arial Unicode MS" w:hAnsi="Calibri" w:cs="Calibri"/>
          <w:kern w:val="2"/>
          <w:sz w:val="28"/>
          <w:szCs w:val="28"/>
        </w:rPr>
        <w:t xml:space="preserve">, </w:t>
      </w:r>
      <w:r w:rsidRPr="005619B8">
        <w:rPr>
          <w:rFonts w:ascii="Calibri" w:eastAsia="Arial Unicode MS" w:hAnsi="Times New Roman" w:cs="Calibri"/>
          <w:kern w:val="2"/>
          <w:sz w:val="28"/>
          <w:szCs w:val="28"/>
        </w:rPr>
        <w:t>межличностного</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взаимодействия</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с</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детьми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взрослыми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и</w:t>
      </w:r>
      <w:r w:rsidRPr="005619B8">
        <w:rPr>
          <w:rFonts w:ascii="Calibri" w:eastAsia="Arial Unicode MS" w:hAnsi="Times New Roman" w:cs="Calibri"/>
          <w:kern w:val="2"/>
          <w:sz w:val="28"/>
          <w:szCs w:val="28"/>
        </w:rPr>
        <w:t xml:space="preserve"> </w:t>
      </w:r>
      <w:r w:rsidRPr="005619B8">
        <w:rPr>
          <w:rFonts w:ascii="Calibri" w:eastAsia="Arial Unicode MS" w:hAnsi="Times New Roman" w:cs="Calibri"/>
          <w:kern w:val="2"/>
          <w:sz w:val="28"/>
          <w:szCs w:val="28"/>
        </w:rPr>
        <w:t>др</w:t>
      </w:r>
      <w:r w:rsidRPr="005619B8">
        <w:rPr>
          <w:rFonts w:ascii="Times New Roman" w:eastAsia="Arial Unicode MS" w:hAnsi="Calibri" w:cs="Calibri"/>
          <w:kern w:val="2"/>
          <w:sz w:val="28"/>
          <w:szCs w:val="28"/>
        </w:rPr>
        <w:t>.</w:t>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5619B8">
        <w:rPr>
          <w:rFonts w:ascii="Times New Roman" w:eastAsia="Arial Unicode MS" w:hAnsi="Times New Roman" w:cs="Calibri"/>
          <w:kern w:val="2"/>
          <w:sz w:val="28"/>
          <w:szCs w:val="28"/>
        </w:rPr>
        <w:t>зрительно-моторной координации;</w:t>
      </w:r>
      <w:r w:rsidRPr="005619B8">
        <w:rPr>
          <w:rFonts w:ascii="Times New Roman" w:eastAsia="Arial Unicode MS" w:hAnsi="Times New Roman" w:cs="Times New Roman"/>
          <w:kern w:val="2"/>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5619B8">
        <w:rPr>
          <w:rFonts w:ascii="Times New Roman" w:eastAsia="Arial Unicode MS" w:hAnsi="Times New Roman" w:cs="Times New Roman"/>
          <w:color w:val="00000A"/>
          <w:kern w:val="2"/>
          <w:sz w:val="28"/>
          <w:szCs w:val="28"/>
        </w:rPr>
        <w:t>обучающийся</w:t>
      </w:r>
      <w:proofErr w:type="gramEnd"/>
      <w:r w:rsidRPr="005619B8">
        <w:rPr>
          <w:rFonts w:ascii="Times New Roman" w:eastAsia="Arial Unicode MS" w:hAnsi="Times New Roman" w:cs="Times New Roman"/>
          <w:color w:val="00000A"/>
          <w:kern w:val="2"/>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Calibri"/>
          <w:color w:val="00000A"/>
          <w:kern w:val="2"/>
          <w:sz w:val="28"/>
          <w:szCs w:val="28"/>
        </w:rPr>
      </w:pPr>
      <w:r w:rsidRPr="005619B8">
        <w:rPr>
          <w:rFonts w:ascii="Times New Roman" w:eastAsia="Arial Unicode MS" w:hAnsi="Times New Roman" w:cs="Calibri"/>
          <w:color w:val="00000A"/>
          <w:kern w:val="2"/>
          <w:sz w:val="28"/>
          <w:szCs w:val="28"/>
        </w:rPr>
        <w:t>Основными механизмами реализации программы коррекционной работы являются:</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Calibri"/>
          <w:color w:val="00000A"/>
          <w:kern w:val="2"/>
          <w:sz w:val="28"/>
          <w:szCs w:val="28"/>
        </w:rPr>
      </w:pPr>
      <w:r w:rsidRPr="005619B8">
        <w:rPr>
          <w:rFonts w:ascii="Times New Roman" w:eastAsia="Arial Unicode MS" w:hAnsi="Times New Roman" w:cs="Calibri"/>
          <w:color w:val="00000A"/>
          <w:kern w:val="2"/>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5619B8" w:rsidRPr="005619B8" w:rsidRDefault="005619B8" w:rsidP="005619B8">
      <w:pPr>
        <w:keepNext/>
        <w:suppressAutoHyphens/>
        <w:spacing w:after="0" w:line="240" w:lineRule="auto"/>
        <w:ind w:firstLine="709"/>
        <w:contextualSpacing/>
        <w:jc w:val="both"/>
        <w:rPr>
          <w:rFonts w:ascii="Times New Roman" w:eastAsia="Arial Unicode MS" w:hAnsi="Times New Roman" w:cs="Calibri"/>
          <w:color w:val="00000A"/>
          <w:kern w:val="2"/>
          <w:sz w:val="28"/>
          <w:szCs w:val="28"/>
        </w:rPr>
      </w:pPr>
      <w:r w:rsidRPr="005619B8">
        <w:rPr>
          <w:rFonts w:ascii="Times New Roman" w:eastAsia="Arial Unicode MS" w:hAnsi="Times New Roman" w:cs="Calibri"/>
          <w:color w:val="00000A"/>
          <w:kern w:val="2"/>
          <w:sz w:val="28"/>
          <w:szCs w:val="28"/>
        </w:rPr>
        <w:lastRenderedPageBreak/>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w:t>
      </w:r>
      <w:r w:rsidRPr="005619B8">
        <w:rPr>
          <w:rFonts w:ascii="Times New Roman" w:eastAsia="Arial Unicode MS" w:hAnsi="Times New Roman" w:cs="Times New Roman"/>
          <w:iCs/>
          <w:color w:val="00000A"/>
          <w:kern w:val="2"/>
          <w:sz w:val="28"/>
          <w:szCs w:val="28"/>
        </w:rPr>
        <w:t>сихолого-педагогическое сопровождение</w:t>
      </w:r>
      <w:r w:rsidRPr="005619B8">
        <w:rPr>
          <w:rFonts w:ascii="Times New Roman" w:eastAsia="Arial Unicode MS" w:hAnsi="Times New Roman" w:cs="Times New Roman"/>
          <w:color w:val="00000A"/>
          <w:kern w:val="2"/>
          <w:sz w:val="28"/>
          <w:szCs w:val="28"/>
        </w:rPr>
        <w:t xml:space="preserve"> </w:t>
      </w:r>
      <w:proofErr w:type="gramStart"/>
      <w:r w:rsidRPr="005619B8">
        <w:rPr>
          <w:rFonts w:ascii="Times New Roman" w:eastAsia="Arial Unicode MS" w:hAnsi="Times New Roman" w:cs="Times New Roman"/>
          <w:color w:val="00000A"/>
          <w:kern w:val="2"/>
          <w:sz w:val="28"/>
          <w:szCs w:val="28"/>
        </w:rPr>
        <w:t>обучающихся</w:t>
      </w:r>
      <w:proofErr w:type="gramEnd"/>
      <w:r w:rsidRPr="005619B8">
        <w:rPr>
          <w:rFonts w:ascii="Times New Roman" w:eastAsia="Arial Unicode MS" w:hAnsi="Times New Roman" w:cs="Times New Roman"/>
          <w:color w:val="00000A"/>
          <w:kern w:val="2"/>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Calibri"/>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5619B8">
        <w:rPr>
          <w:rFonts w:ascii="Times New Roman" w:eastAsia="Arial Unicode MS" w:hAnsi="Times New Roman" w:cs="Times New Roman"/>
          <w:color w:val="00000A"/>
          <w:kern w:val="2"/>
          <w:sz w:val="28"/>
          <w:szCs w:val="28"/>
        </w:rPr>
        <w:t>обучающихся</w:t>
      </w:r>
      <w:proofErr w:type="gramEnd"/>
      <w:r w:rsidRPr="005619B8">
        <w:rPr>
          <w:rFonts w:ascii="Times New Roman" w:eastAsia="Arial Unicode MS" w:hAnsi="Times New Roman" w:cs="Times New Roman"/>
          <w:color w:val="00000A"/>
          <w:kern w:val="2"/>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 должна содержать: цель, задачи</w:t>
      </w:r>
      <w:r w:rsidRPr="005619B8">
        <w:rPr>
          <w:rFonts w:ascii="Times New Roman" w:eastAsia="Arial Unicode MS" w:hAnsi="Times New Roman" w:cs="Times New Roman"/>
          <w:caps/>
          <w:color w:val="00000A"/>
          <w:kern w:val="2"/>
          <w:sz w:val="28"/>
          <w:szCs w:val="28"/>
        </w:rPr>
        <w:t>,</w:t>
      </w:r>
      <w:r w:rsidRPr="005619B8">
        <w:rPr>
          <w:rFonts w:ascii="Times New Roman" w:eastAsia="Arial Unicode MS" w:hAnsi="Times New Roman" w:cs="Times New Roman"/>
          <w:color w:val="00000A"/>
          <w:kern w:val="2"/>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spacing w:val="2"/>
          <w:kern w:val="2"/>
          <w:sz w:val="28"/>
          <w:szCs w:val="28"/>
        </w:rPr>
        <w:t xml:space="preserve">Программа коррекционной работы разрабатывается Организацией самостоятельно в соответствии с ФГОС НОО </w:t>
      </w:r>
      <w:proofErr w:type="gramStart"/>
      <w:r w:rsidRPr="005619B8">
        <w:rPr>
          <w:rFonts w:ascii="Times New Roman" w:eastAsia="Arial Unicode MS" w:hAnsi="Times New Roman" w:cs="Times New Roman"/>
          <w:spacing w:val="2"/>
          <w:kern w:val="2"/>
          <w:sz w:val="28"/>
          <w:szCs w:val="28"/>
        </w:rPr>
        <w:t>обучающихся</w:t>
      </w:r>
      <w:proofErr w:type="gramEnd"/>
      <w:r w:rsidRPr="005619B8">
        <w:rPr>
          <w:rFonts w:ascii="Times New Roman" w:eastAsia="Arial Unicode MS" w:hAnsi="Times New Roman" w:cs="Times New Roman"/>
          <w:spacing w:val="2"/>
          <w:kern w:val="2"/>
          <w:sz w:val="28"/>
          <w:szCs w:val="28"/>
        </w:rPr>
        <w:t xml:space="preserve"> с ОВЗ и с учётом </w:t>
      </w:r>
      <w:proofErr w:type="spellStart"/>
      <w:r w:rsidRPr="005619B8">
        <w:rPr>
          <w:rFonts w:ascii="Times New Roman" w:eastAsia="Arial Unicode MS" w:hAnsi="Times New Roman" w:cs="Times New Roman"/>
          <w:spacing w:val="2"/>
          <w:kern w:val="2"/>
          <w:sz w:val="28"/>
          <w:szCs w:val="28"/>
        </w:rPr>
        <w:t>ПрАООП</w:t>
      </w:r>
      <w:proofErr w:type="spellEnd"/>
      <w:r w:rsidRPr="005619B8">
        <w:rPr>
          <w:rFonts w:ascii="Times New Roman" w:eastAsia="Arial Unicode MS" w:hAnsi="Times New Roman" w:cs="Times New Roman"/>
          <w:spacing w:val="2"/>
          <w:kern w:val="2"/>
          <w:sz w:val="28"/>
          <w:szCs w:val="28"/>
        </w:rPr>
        <w:t xml:space="preserve"> НОО обучающихся с ЗПР.</w:t>
      </w:r>
    </w:p>
    <w:p w:rsidR="005619B8" w:rsidRPr="005619B8" w:rsidRDefault="005619B8" w:rsidP="005619B8">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2"/>
          <w:sz w:val="28"/>
          <w:szCs w:val="28"/>
        </w:rPr>
      </w:pPr>
      <w:bookmarkStart w:id="8" w:name="_Toc415833120"/>
      <w:r w:rsidRPr="005619B8">
        <w:rPr>
          <w:rFonts w:ascii="Times New Roman" w:eastAsia="Arial Unicode MS" w:hAnsi="Times New Roman" w:cs="Times New Roman"/>
          <w:b/>
          <w:color w:val="00000A"/>
          <w:kern w:val="2"/>
          <w:sz w:val="28"/>
          <w:szCs w:val="28"/>
        </w:rPr>
        <w:t>2.3. Организационный раздел</w:t>
      </w:r>
      <w:bookmarkEnd w:id="8"/>
    </w:p>
    <w:p w:rsidR="005619B8" w:rsidRPr="005619B8" w:rsidRDefault="005619B8" w:rsidP="005619B8">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kern w:val="2"/>
          <w:sz w:val="28"/>
          <w:szCs w:val="28"/>
        </w:rPr>
      </w:pPr>
      <w:bookmarkStart w:id="9" w:name="_Toc415833121"/>
      <w:r w:rsidRPr="005619B8">
        <w:rPr>
          <w:rFonts w:ascii="Times New Roman" w:eastAsia="Arial Unicode MS" w:hAnsi="Times New Roman" w:cs="Times New Roman"/>
          <w:b/>
          <w:kern w:val="2"/>
          <w:sz w:val="28"/>
          <w:szCs w:val="28"/>
        </w:rPr>
        <w:t>2.3.1. Учебный план</w:t>
      </w:r>
      <w:bookmarkEnd w:id="9"/>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bCs/>
          <w:color w:val="00000A"/>
          <w:kern w:val="2"/>
          <w:sz w:val="28"/>
          <w:szCs w:val="28"/>
        </w:rPr>
        <w:t>Обязательные предметные области учебного плана и учебные предметы соответствуют ФГОС НОО.</w:t>
      </w:r>
    </w:p>
    <w:p w:rsidR="005619B8" w:rsidRPr="005619B8" w:rsidRDefault="005619B8" w:rsidP="005619B8">
      <w:pPr>
        <w:tabs>
          <w:tab w:val="left" w:pos="0"/>
          <w:tab w:val="right" w:leader="dot" w:pos="9639"/>
        </w:tabs>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olor w:val="000000"/>
          <w:sz w:val="28"/>
          <w:szCs w:val="28"/>
        </w:rPr>
        <w:t xml:space="preserve">В соответствии с ФГОС НОО обучающихся с ОВЗ на коррекционную работу отводится не менее 5 часов </w:t>
      </w:r>
      <w:r w:rsidRPr="005619B8">
        <w:rPr>
          <w:rFonts w:ascii="Times New Roman" w:eastAsia="Arial Unicode MS" w:hAnsi="Times New Roman" w:cs="Times New Roman"/>
          <w:bCs/>
          <w:color w:val="000000"/>
          <w:sz w:val="28"/>
          <w:szCs w:val="28"/>
        </w:rPr>
        <w:t>в неделю</w:t>
      </w:r>
      <w:r w:rsidRPr="005619B8">
        <w:rPr>
          <w:rFonts w:ascii="Times New Roman" w:eastAsia="Arial Unicode MS" w:hAnsi="Times New Roman" w:cs="Times New Roman"/>
          <w:b/>
          <w:bCs/>
          <w:color w:val="000000"/>
          <w:sz w:val="28"/>
          <w:szCs w:val="28"/>
        </w:rPr>
        <w:t xml:space="preserve"> </w:t>
      </w:r>
      <w:r w:rsidRPr="005619B8">
        <w:rPr>
          <w:rFonts w:ascii="Times New Roman" w:eastAsia="Arial Unicode MS" w:hAnsi="Times New Roman" w:cs="Times New Roman"/>
          <w:color w:val="000000"/>
          <w:sz w:val="28"/>
          <w:szCs w:val="28"/>
        </w:rPr>
        <w:t>на одного обучающегося в зависимости от его потребностей.</w:t>
      </w:r>
    </w:p>
    <w:p w:rsidR="005619B8" w:rsidRPr="005619B8" w:rsidRDefault="005619B8" w:rsidP="005619B8">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kern w:val="2"/>
          <w:sz w:val="28"/>
          <w:szCs w:val="28"/>
        </w:rPr>
      </w:pPr>
      <w:bookmarkStart w:id="10" w:name="_Toc415833122"/>
      <w:r w:rsidRPr="005619B8">
        <w:rPr>
          <w:rFonts w:ascii="Times New Roman" w:eastAsia="Arial Unicode MS" w:hAnsi="Times New Roman" w:cs="Times New Roman"/>
          <w:b/>
          <w:kern w:val="2"/>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5619B8">
        <w:rPr>
          <w:rFonts w:ascii="Times New Roman" w:eastAsia="Times New Roman" w:hAnsi="Times New Roman" w:cs="Times New Roman"/>
          <w:color w:val="000000"/>
          <w:sz w:val="28"/>
          <w:szCs w:val="28"/>
          <w:lang w:eastAsia="ru-RU"/>
        </w:rPr>
        <w:t>Требования к условиям получения образования обучающимися с ЗПР</w:t>
      </w:r>
      <w:r w:rsidRPr="005619B8">
        <w:rPr>
          <w:rFonts w:ascii="Times New Roman" w:eastAsia="Times New Roman" w:hAnsi="Times New Roman" w:cs="Times New Roman"/>
          <w:caps/>
          <w:color w:val="000000"/>
          <w:sz w:val="28"/>
          <w:szCs w:val="28"/>
          <w:lang w:eastAsia="ru-RU"/>
        </w:rPr>
        <w:t xml:space="preserve"> </w:t>
      </w:r>
      <w:r w:rsidRPr="005619B8">
        <w:rPr>
          <w:rFonts w:ascii="Times New Roman" w:eastAsia="Times New Roman" w:hAnsi="Times New Roman" w:cs="Times New Roman"/>
          <w:color w:val="000000"/>
          <w:sz w:val="28"/>
          <w:szCs w:val="28"/>
          <w:lang w:eastAsia="ru-RU"/>
        </w:rPr>
        <w:t>определяются</w:t>
      </w:r>
      <w:r w:rsidRPr="005619B8">
        <w:rPr>
          <w:rFonts w:ascii="Times New Roman" w:eastAsia="Times New Roman" w:hAnsi="Times New Roman" w:cs="Times New Roman"/>
          <w:caps/>
          <w:color w:val="000000"/>
          <w:sz w:val="28"/>
          <w:szCs w:val="28"/>
          <w:lang w:eastAsia="ru-RU"/>
        </w:rPr>
        <w:t xml:space="preserve"> ФГОС НОО </w:t>
      </w:r>
      <w:r w:rsidRPr="005619B8">
        <w:rPr>
          <w:rFonts w:ascii="Times New Roman" w:eastAsia="Times New Roman" w:hAnsi="Times New Roman" w:cs="Times New Roman"/>
          <w:color w:val="000000"/>
          <w:sz w:val="28"/>
          <w:szCs w:val="28"/>
          <w:lang w:eastAsia="ru-RU"/>
        </w:rPr>
        <w:t>обучающихся с</w:t>
      </w:r>
      <w:r w:rsidRPr="005619B8">
        <w:rPr>
          <w:rFonts w:ascii="Times New Roman" w:eastAsia="Times New Roman" w:hAnsi="Times New Roman" w:cs="Times New Roman"/>
          <w:caps/>
          <w:color w:val="000000"/>
          <w:sz w:val="28"/>
          <w:szCs w:val="28"/>
          <w:lang w:eastAsia="ru-RU"/>
        </w:rPr>
        <w:t xml:space="preserve"> овз </w:t>
      </w:r>
      <w:r w:rsidRPr="005619B8">
        <w:rPr>
          <w:rFonts w:ascii="Times New Roman" w:eastAsia="Times New Roman" w:hAnsi="Times New Roman" w:cs="Times New Roman"/>
          <w:color w:val="000000"/>
          <w:sz w:val="28"/>
          <w:szCs w:val="28"/>
          <w:lang w:eastAsia="ru-RU"/>
        </w:rPr>
        <w:t>и</w:t>
      </w:r>
      <w:r w:rsidRPr="005619B8">
        <w:rPr>
          <w:rFonts w:ascii="Times New Roman" w:eastAsia="Times New Roman" w:hAnsi="Times New Roman" w:cs="Times New Roman"/>
          <w:caps/>
          <w:color w:val="000000"/>
          <w:sz w:val="28"/>
          <w:szCs w:val="28"/>
          <w:lang w:eastAsia="ru-RU"/>
        </w:rPr>
        <w:t xml:space="preserve"> </w:t>
      </w:r>
      <w:r w:rsidRPr="005619B8">
        <w:rPr>
          <w:rFonts w:ascii="Times New Roman" w:eastAsia="Times New Roman" w:hAnsi="Times New Roman" w:cs="Times New Roman"/>
          <w:sz w:val="28"/>
          <w:szCs w:val="28"/>
          <w:lang w:eastAsia="ru-RU"/>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5619B8" w:rsidRPr="005619B8" w:rsidRDefault="005619B8" w:rsidP="005619B8">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5619B8">
        <w:rPr>
          <w:rFonts w:ascii="Times New Roman" w:eastAsia="Arial Unicode MS" w:hAnsi="Times New Roman" w:cs="Times New Roman"/>
          <w:color w:val="00000A"/>
          <w:spacing w:val="2"/>
          <w:kern w:val="2"/>
          <w:sz w:val="28"/>
          <w:szCs w:val="28"/>
        </w:rPr>
        <w:t>НОО</w:t>
      </w:r>
      <w:r w:rsidRPr="005619B8">
        <w:rPr>
          <w:rFonts w:ascii="Times New Roman" w:eastAsia="Arial Unicode MS" w:hAnsi="Times New Roman" w:cs="Times New Roman"/>
          <w:color w:val="00000A"/>
          <w:kern w:val="2"/>
          <w:sz w:val="28"/>
          <w:szCs w:val="28"/>
        </w:rPr>
        <w:t xml:space="preserve">, и структурируются по сферам </w:t>
      </w:r>
      <w:r w:rsidRPr="005619B8">
        <w:rPr>
          <w:rFonts w:ascii="Times New Roman" w:eastAsia="Arial Unicode MS" w:hAnsi="Times New Roman" w:cs="Times New Roman"/>
          <w:color w:val="00000A"/>
          <w:kern w:val="2"/>
          <w:sz w:val="28"/>
          <w:szCs w:val="28"/>
        </w:rPr>
        <w:lastRenderedPageBreak/>
        <w:t xml:space="preserve">ресурсного обеспечения. </w:t>
      </w:r>
      <w:proofErr w:type="gramStart"/>
      <w:r w:rsidRPr="005619B8">
        <w:rPr>
          <w:rFonts w:ascii="Times New Roman" w:eastAsia="Arial Unicode MS" w:hAnsi="Times New Roman" w:cs="Times New Roman"/>
          <w:color w:val="00000A"/>
          <w:kern w:val="2"/>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b/>
          <w:kern w:val="2"/>
          <w:sz w:val="28"/>
          <w:szCs w:val="28"/>
        </w:rPr>
      </w:pPr>
      <w:r w:rsidRPr="005619B8">
        <w:rPr>
          <w:rFonts w:ascii="Times New Roman" w:eastAsia="Arial Unicode MS" w:hAnsi="Times New Roman" w:cs="Times New Roman"/>
          <w:b/>
          <w:color w:val="00000A"/>
          <w:kern w:val="28"/>
          <w:sz w:val="28"/>
          <w:szCs w:val="28"/>
        </w:rPr>
        <w:t>Кадровые условия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Описание кадровых условий реализации АООП НОО включает:</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характеристику укомплектованности Организации;</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описание уровня квалификации работников Организации и их функциональных обязанностей;</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описание </w:t>
      </w:r>
      <w:proofErr w:type="gramStart"/>
      <w:r w:rsidRPr="005619B8">
        <w:rPr>
          <w:rFonts w:ascii="Times New Roman" w:eastAsia="Arial Unicode MS" w:hAnsi="Times New Roman" w:cs="Times New Roman"/>
          <w:color w:val="000000"/>
          <w:kern w:val="2"/>
          <w:sz w:val="28"/>
          <w:szCs w:val="28"/>
        </w:rPr>
        <w:t>системы оценки деятельности членов педагогического коллектива</w:t>
      </w:r>
      <w:proofErr w:type="gramEnd"/>
      <w:r w:rsidRPr="005619B8">
        <w:rPr>
          <w:rFonts w:ascii="Times New Roman" w:eastAsia="Arial Unicode MS" w:hAnsi="Times New Roman" w:cs="Times New Roman"/>
          <w:color w:val="000000"/>
          <w:kern w:val="2"/>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color w:val="000000"/>
          <w:sz w:val="28"/>
          <w:szCs w:val="28"/>
          <w:lang w:eastAsia="ru-RU"/>
        </w:rPr>
        <w:t xml:space="preserve">Образовательная организация, реализующая АООП НОО для </w:t>
      </w:r>
      <w:proofErr w:type="gramStart"/>
      <w:r w:rsidRPr="005619B8">
        <w:rPr>
          <w:rFonts w:ascii="Times New Roman" w:eastAsia="Times New Roman" w:hAnsi="Times New Roman" w:cs="Times New Roman"/>
          <w:color w:val="000000"/>
          <w:sz w:val="28"/>
          <w:szCs w:val="28"/>
          <w:lang w:eastAsia="ru-RU"/>
        </w:rPr>
        <w:t>обучающихся</w:t>
      </w:r>
      <w:proofErr w:type="gramEnd"/>
      <w:r w:rsidRPr="005619B8">
        <w:rPr>
          <w:rFonts w:ascii="Times New Roman" w:eastAsia="Times New Roman" w:hAnsi="Times New Roman" w:cs="Times New Roman"/>
          <w:color w:val="000000"/>
          <w:sz w:val="28"/>
          <w:szCs w:val="28"/>
          <w:lang w:eastAsia="ru-RU"/>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5619B8" w:rsidRPr="005619B8" w:rsidRDefault="005619B8" w:rsidP="005619B8">
      <w:pPr>
        <w:shd w:val="clear" w:color="auto" w:fill="FFFFFF"/>
        <w:suppressAutoHyphens/>
        <w:autoSpaceDE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Педагоги образовательной организации, которые реализуют </w:t>
      </w:r>
      <w:r w:rsidRPr="005619B8">
        <w:rPr>
          <w:rFonts w:ascii="Times New Roman" w:eastAsia="Arial Unicode MS" w:hAnsi="Times New Roman" w:cs="Times New Roman"/>
          <w:b/>
          <w:bCs/>
          <w:i/>
          <w:iCs/>
          <w:kern w:val="2"/>
          <w:sz w:val="28"/>
          <w:szCs w:val="28"/>
        </w:rPr>
        <w:t xml:space="preserve">программу коррекционной работы </w:t>
      </w:r>
      <w:r w:rsidRPr="005619B8">
        <w:rPr>
          <w:rFonts w:ascii="Times New Roman" w:eastAsia="Arial Unicode MS" w:hAnsi="Times New Roman" w:cs="Times New Roman"/>
          <w:bCs/>
          <w:iCs/>
          <w:kern w:val="2"/>
          <w:sz w:val="28"/>
          <w:szCs w:val="28"/>
        </w:rPr>
        <w:t xml:space="preserve">АООП НОО обучающихся с ЗПР </w:t>
      </w:r>
      <w:r w:rsidRPr="005619B8">
        <w:rPr>
          <w:rFonts w:ascii="Times New Roman" w:eastAsia="Arial Unicode MS" w:hAnsi="Times New Roman" w:cs="Times New Roman"/>
          <w:kern w:val="2"/>
          <w:sz w:val="28"/>
          <w:szCs w:val="28"/>
        </w:rPr>
        <w:t>(вариант 7.1), должны иметь высшее профессиональное образование</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по одному</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из вариантов программ подготовки</w:t>
      </w:r>
      <w:r w:rsidRPr="005619B8">
        <w:rPr>
          <w:rFonts w:ascii="Times New Roman" w:eastAsia="Arial Unicode MS" w:hAnsi="Times New Roman" w:cs="Times New Roman"/>
          <w:caps/>
          <w:kern w:val="2"/>
          <w:sz w:val="28"/>
          <w:szCs w:val="28"/>
        </w:rPr>
        <w:t>:</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а) по направлению «Специальное (дефектологическое) образование» по образовательным программам подготовки </w:t>
      </w:r>
      <w:proofErr w:type="spellStart"/>
      <w:r w:rsidRPr="005619B8">
        <w:rPr>
          <w:rFonts w:ascii="Times New Roman" w:eastAsia="Times New Roman" w:hAnsi="Times New Roman" w:cs="Times New Roman"/>
          <w:sz w:val="28"/>
          <w:szCs w:val="28"/>
          <w:lang w:eastAsia="ru-RU"/>
        </w:rPr>
        <w:t>олигофренопедагога</w:t>
      </w:r>
      <w:proofErr w:type="spellEnd"/>
      <w:r w:rsidRPr="005619B8">
        <w:rPr>
          <w:rFonts w:ascii="Times New Roman" w:eastAsia="Times New Roman" w:hAnsi="Times New Roman" w:cs="Times New Roman"/>
          <w:sz w:val="28"/>
          <w:szCs w:val="28"/>
          <w:lang w:eastAsia="ru-RU"/>
        </w:rPr>
        <w:t>;</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б) по направлению «Педагогика» по образовательным программам подготовки </w:t>
      </w:r>
      <w:proofErr w:type="spellStart"/>
      <w:r w:rsidRPr="005619B8">
        <w:rPr>
          <w:rFonts w:ascii="Times New Roman" w:eastAsia="Times New Roman" w:hAnsi="Times New Roman" w:cs="Times New Roman"/>
          <w:sz w:val="28"/>
          <w:szCs w:val="28"/>
          <w:lang w:eastAsia="ru-RU"/>
        </w:rPr>
        <w:t>олигофренопедагога</w:t>
      </w:r>
      <w:proofErr w:type="spellEnd"/>
      <w:r w:rsidRPr="005619B8">
        <w:rPr>
          <w:rFonts w:ascii="Times New Roman" w:eastAsia="Times New Roman" w:hAnsi="Times New Roman" w:cs="Times New Roman"/>
          <w:sz w:val="28"/>
          <w:szCs w:val="28"/>
          <w:lang w:eastAsia="ru-RU"/>
        </w:rPr>
        <w:t>;</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 xml:space="preserve">Педагог-психолог </w:t>
      </w:r>
      <w:r w:rsidRPr="005619B8">
        <w:rPr>
          <w:rFonts w:ascii="Times New Roman" w:eastAsia="Times New Roman" w:hAnsi="Times New Roman" w:cs="Times New Roman"/>
          <w:sz w:val="28"/>
          <w:szCs w:val="28"/>
          <w:lang w:eastAsia="ru-RU"/>
        </w:rPr>
        <w:t>должен иметь высшее профессиональное образование по одному из вариантов программ подготовки: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а) по специальности «Специальная психология»;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i/>
          <w:kern w:val="2"/>
          <w:sz w:val="28"/>
          <w:szCs w:val="28"/>
        </w:rPr>
        <w:t>Учитель-логопед</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должен иметь высшее профессиональное образование по одному из вариантов программ подготовки: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а) по специальности «Логопедия»;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i/>
          <w:kern w:val="2"/>
          <w:sz w:val="28"/>
          <w:szCs w:val="28"/>
        </w:rPr>
        <w:t>Воспитатели</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должны иметь высшее или среднее профессиональное образование</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по одному</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из вариантов программ подготовки</w:t>
      </w:r>
      <w:r w:rsidRPr="005619B8">
        <w:rPr>
          <w:rFonts w:ascii="Times New Roman" w:eastAsia="Arial Unicode MS" w:hAnsi="Times New Roman" w:cs="Times New Roman"/>
          <w:caps/>
          <w:kern w:val="2"/>
          <w:sz w:val="28"/>
          <w:szCs w:val="28"/>
        </w:rPr>
        <w:t xml:space="preserve">: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б) по направлению «Специальное (дефектологическое) образование» по образовательным программам подготовки </w:t>
      </w:r>
      <w:proofErr w:type="spellStart"/>
      <w:r w:rsidRPr="005619B8">
        <w:rPr>
          <w:rFonts w:ascii="Times New Roman" w:eastAsia="Times New Roman" w:hAnsi="Times New Roman" w:cs="Times New Roman"/>
          <w:sz w:val="28"/>
          <w:szCs w:val="28"/>
          <w:lang w:eastAsia="ru-RU"/>
        </w:rPr>
        <w:t>олигофренопедагога</w:t>
      </w:r>
      <w:proofErr w:type="spellEnd"/>
      <w:r w:rsidRPr="005619B8">
        <w:rPr>
          <w:rFonts w:ascii="Times New Roman" w:eastAsia="Times New Roman" w:hAnsi="Times New Roman" w:cs="Times New Roman"/>
          <w:sz w:val="28"/>
          <w:szCs w:val="28"/>
          <w:lang w:eastAsia="ru-RU"/>
        </w:rPr>
        <w:t xml:space="preserve">;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в) по направлению «Педагогика» по образовательным программам подготовки </w:t>
      </w:r>
      <w:proofErr w:type="spellStart"/>
      <w:r w:rsidRPr="005619B8">
        <w:rPr>
          <w:rFonts w:ascii="Times New Roman" w:eastAsia="Times New Roman" w:hAnsi="Times New Roman" w:cs="Times New Roman"/>
          <w:sz w:val="28"/>
          <w:szCs w:val="28"/>
          <w:lang w:eastAsia="ru-RU"/>
        </w:rPr>
        <w:t>олигофренопедагога</w:t>
      </w:r>
      <w:proofErr w:type="spellEnd"/>
      <w:r w:rsidRPr="005619B8">
        <w:rPr>
          <w:rFonts w:ascii="Times New Roman" w:eastAsia="Times New Roman" w:hAnsi="Times New Roman" w:cs="Times New Roman"/>
          <w:sz w:val="28"/>
          <w:szCs w:val="28"/>
          <w:lang w:eastAsia="ru-RU"/>
        </w:rPr>
        <w:t xml:space="preserve">;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г) по специальности «Олигофренопедагогика»; </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proofErr w:type="gramStart"/>
      <w:r w:rsidRPr="005619B8">
        <w:rPr>
          <w:rFonts w:ascii="Times New Roman" w:eastAsia="Arial Unicode MS" w:hAnsi="Times New Roman" w:cs="Times New Roman"/>
          <w:i/>
          <w:kern w:val="2"/>
          <w:sz w:val="28"/>
          <w:szCs w:val="28"/>
        </w:rPr>
        <w:t>Педагог дополнительного образования должен иметь в</w:t>
      </w:r>
      <w:r w:rsidRPr="005619B8">
        <w:rPr>
          <w:rFonts w:ascii="Times New Roman" w:eastAsia="Arial Unicode MS" w:hAnsi="Times New Roman" w:cs="Times New Roman"/>
          <w:kern w:val="2"/>
          <w:sz w:val="28"/>
          <w:szCs w:val="28"/>
        </w:rPr>
        <w:t>ысшее профессиональное об</w:t>
      </w:r>
      <w:r w:rsidRPr="005619B8">
        <w:rPr>
          <w:rFonts w:ascii="Times New Roman" w:eastAsia="Arial Unicode MS" w:hAnsi="Times New Roman" w:cs="Times New Roman"/>
          <w:kern w:val="2"/>
          <w:sz w:val="28"/>
          <w:szCs w:val="28"/>
        </w:rPr>
        <w:softHyphen/>
        <w:t xml:space="preserve">разование или среднее профессиональное образование в области, соответствующей профилю кружка, секции, студии, клубного и </w:t>
      </w:r>
      <w:r w:rsidRPr="005619B8">
        <w:rPr>
          <w:rFonts w:ascii="Times New Roman" w:eastAsia="Arial Unicode MS" w:hAnsi="Times New Roman" w:cs="Times New Roman"/>
          <w:kern w:val="2"/>
          <w:sz w:val="28"/>
          <w:szCs w:val="28"/>
        </w:rPr>
        <w:lastRenderedPageBreak/>
        <w:t>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5619B8" w:rsidRPr="005619B8" w:rsidRDefault="005619B8" w:rsidP="005619B8">
      <w:pPr>
        <w:shd w:val="clear" w:color="auto" w:fill="FFFFFF"/>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При необходимости образовательная организация может</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5619B8">
        <w:rPr>
          <w:rFonts w:ascii="Times New Roman" w:eastAsia="Arial Unicode MS" w:hAnsi="Times New Roman" w:cs="Times New Roman"/>
          <w:kern w:val="2"/>
          <w:sz w:val="28"/>
          <w:szCs w:val="28"/>
        </w:rPr>
        <w:t>обучающимися</w:t>
      </w:r>
      <w:proofErr w:type="gramEnd"/>
      <w:r w:rsidRPr="005619B8">
        <w:rPr>
          <w:rFonts w:ascii="Times New Roman" w:eastAsia="Arial Unicode MS" w:hAnsi="Times New Roman" w:cs="Times New Roman"/>
          <w:kern w:val="2"/>
          <w:sz w:val="28"/>
          <w:szCs w:val="28"/>
        </w:rPr>
        <w:t xml:space="preserve"> с ЗПР для удовлетворения их особых образовательных потребностей.</w:t>
      </w:r>
    </w:p>
    <w:p w:rsidR="005619B8" w:rsidRPr="005619B8" w:rsidRDefault="005619B8" w:rsidP="005619B8">
      <w:pPr>
        <w:shd w:val="clear" w:color="auto" w:fill="FFFFFF"/>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Педагоги, которые реализуют </w:t>
      </w:r>
      <w:r w:rsidRPr="005619B8">
        <w:rPr>
          <w:rFonts w:ascii="Times New Roman" w:eastAsia="Arial Unicode MS" w:hAnsi="Times New Roman" w:cs="Times New Roman"/>
          <w:b/>
          <w:bCs/>
          <w:i/>
          <w:iCs/>
          <w:kern w:val="2"/>
          <w:sz w:val="28"/>
          <w:szCs w:val="28"/>
        </w:rPr>
        <w:t xml:space="preserve">предметные области </w:t>
      </w:r>
      <w:r w:rsidRPr="005619B8">
        <w:rPr>
          <w:rFonts w:ascii="Times New Roman" w:eastAsia="Arial Unicode MS" w:hAnsi="Times New Roman" w:cs="Times New Roman"/>
          <w:bCs/>
          <w:iCs/>
          <w:kern w:val="2"/>
          <w:sz w:val="28"/>
          <w:szCs w:val="28"/>
        </w:rPr>
        <w:t>АООП НОО обучающихся с ЗПР</w:t>
      </w:r>
      <w:r w:rsidRPr="005619B8">
        <w:rPr>
          <w:rFonts w:ascii="Times New Roman" w:eastAsia="Arial Unicode MS" w:hAnsi="Times New Roman" w:cs="Times New Roman"/>
          <w:kern w:val="2"/>
          <w:sz w:val="28"/>
          <w:szCs w:val="28"/>
        </w:rPr>
        <w:t xml:space="preserve"> (Вариант 7.1), должны иметь высшее профессиональное образование, предусматривающее освоение одного из вариантов программ подготовки: </w:t>
      </w:r>
    </w:p>
    <w:p w:rsidR="005619B8" w:rsidRPr="005619B8" w:rsidRDefault="005619B8" w:rsidP="005619B8">
      <w:pPr>
        <w:numPr>
          <w:ilvl w:val="0"/>
          <w:numId w:val="12"/>
        </w:numPr>
        <w:suppressAutoHyphens/>
        <w:spacing w:after="0" w:line="240" w:lineRule="auto"/>
        <w:ind w:left="142" w:hanging="11"/>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5619B8" w:rsidRPr="005619B8" w:rsidRDefault="005619B8" w:rsidP="005619B8">
      <w:pPr>
        <w:numPr>
          <w:ilvl w:val="0"/>
          <w:numId w:val="12"/>
        </w:numPr>
        <w:suppressAutoHyphens/>
        <w:spacing w:after="0" w:line="240" w:lineRule="auto"/>
        <w:ind w:left="142" w:hanging="11"/>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получение квалификации учитель начальных классов по специальности «Начальное образование»;</w:t>
      </w:r>
    </w:p>
    <w:p w:rsidR="005619B8" w:rsidRPr="005619B8" w:rsidRDefault="005619B8" w:rsidP="005619B8">
      <w:pPr>
        <w:numPr>
          <w:ilvl w:val="0"/>
          <w:numId w:val="12"/>
        </w:numPr>
        <w:suppressAutoHyphens/>
        <w:spacing w:after="0" w:line="240" w:lineRule="auto"/>
        <w:ind w:left="142" w:hanging="11"/>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5619B8" w:rsidRPr="005619B8" w:rsidRDefault="005619B8" w:rsidP="005619B8">
      <w:pPr>
        <w:shd w:val="clear" w:color="auto" w:fill="FFFFFF"/>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i/>
          <w:kern w:val="2"/>
          <w:sz w:val="28"/>
          <w:szCs w:val="28"/>
        </w:rPr>
        <w:t>Руководящие работники (административный персонал)</w:t>
      </w:r>
      <w:r w:rsidRPr="005619B8">
        <w:rPr>
          <w:rFonts w:ascii="Times New Roman" w:eastAsia="Arial Unicode MS" w:hAnsi="Times New Roman" w:cs="Times New Roman"/>
          <w:kern w:val="2"/>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5619B8" w:rsidRPr="005619B8" w:rsidRDefault="005619B8" w:rsidP="005619B8">
      <w:pPr>
        <w:shd w:val="clear" w:color="auto" w:fill="FFFFFF"/>
        <w:suppressAutoHyphens/>
        <w:autoSpaceDE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w:t>
      </w:r>
      <w:r w:rsidRPr="005619B8">
        <w:rPr>
          <w:rFonts w:ascii="Times New Roman" w:eastAsia="Arial Unicode MS" w:hAnsi="Times New Roman" w:cs="Times New Roman"/>
          <w:kern w:val="2"/>
          <w:sz w:val="28"/>
          <w:szCs w:val="28"/>
        </w:rPr>
        <w:lastRenderedPageBreak/>
        <w:t>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619B8" w:rsidRPr="005619B8" w:rsidRDefault="005619B8" w:rsidP="005619B8">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A"/>
          <w:kern w:val="28"/>
          <w:sz w:val="28"/>
          <w:szCs w:val="28"/>
        </w:rPr>
      </w:pPr>
    </w:p>
    <w:p w:rsidR="005619B8" w:rsidRPr="005619B8" w:rsidRDefault="005619B8" w:rsidP="005619B8">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color w:val="00000A"/>
          <w:kern w:val="28"/>
          <w:sz w:val="28"/>
          <w:szCs w:val="28"/>
        </w:rPr>
        <w:t>Финансовые условия</w:t>
      </w:r>
    </w:p>
    <w:p w:rsidR="005619B8" w:rsidRPr="005619B8" w:rsidRDefault="005619B8" w:rsidP="005619B8">
      <w:pPr>
        <w:widowControl w:val="0"/>
        <w:suppressAutoHyphens/>
        <w:autoSpaceDN w:val="0"/>
        <w:spacing w:after="0" w:line="240" w:lineRule="auto"/>
        <w:ind w:firstLine="708"/>
        <w:contextualSpacing/>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5619B8" w:rsidRPr="005619B8" w:rsidRDefault="005619B8" w:rsidP="005619B8">
      <w:pPr>
        <w:widowControl w:val="0"/>
        <w:suppressAutoHyphens/>
        <w:autoSpaceDN w:val="0"/>
        <w:spacing w:after="0" w:line="240" w:lineRule="auto"/>
        <w:ind w:firstLine="708"/>
        <w:contextualSpacing/>
        <w:jc w:val="both"/>
        <w:textAlignment w:val="baseline"/>
        <w:rPr>
          <w:rFonts w:ascii="Times New Roman" w:eastAsia="SimSun" w:hAnsi="Times New Roman" w:cs="Times New Roman"/>
          <w:kern w:val="3"/>
          <w:sz w:val="28"/>
          <w:szCs w:val="28"/>
          <w:lang w:eastAsia="zh-CN" w:bidi="hi-IN"/>
        </w:rPr>
      </w:pPr>
      <w:proofErr w:type="gramStart"/>
      <w:r w:rsidRPr="005619B8">
        <w:rPr>
          <w:rFonts w:ascii="Times New Roman" w:eastAsia="SimSun" w:hAnsi="Times New Roman" w:cs="Times New Roman"/>
          <w:kern w:val="3"/>
          <w:sz w:val="28"/>
          <w:szCs w:val="28"/>
          <w:lang w:eastAsia="zh-CN" w:bidi="hi-I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619B8">
        <w:rPr>
          <w:rFonts w:ascii="Times New Roman" w:eastAsia="SimSun" w:hAnsi="Times New Roman" w:cs="Times New Roman"/>
          <w:spacing w:val="2"/>
          <w:kern w:val="3"/>
          <w:sz w:val="28"/>
          <w:szCs w:val="28"/>
          <w:lang w:eastAsia="zh-CN" w:bidi="hi-IN"/>
        </w:rPr>
        <w:t>НОО</w:t>
      </w:r>
      <w:r w:rsidRPr="005619B8">
        <w:rPr>
          <w:rFonts w:ascii="Times New Roman" w:eastAsia="SimSun" w:hAnsi="Times New Roman" w:cs="Times New Roman"/>
          <w:kern w:val="3"/>
          <w:sz w:val="28"/>
          <w:szCs w:val="28"/>
          <w:lang w:eastAsia="zh-CN" w:bidi="hi-IN"/>
        </w:rPr>
        <w:t xml:space="preserve"> в соответствии с ФГОС НОО обучающихся с ОВЗ.</w:t>
      </w:r>
      <w:proofErr w:type="gramEnd"/>
    </w:p>
    <w:p w:rsidR="005619B8" w:rsidRPr="005619B8" w:rsidRDefault="005619B8" w:rsidP="005619B8">
      <w:pPr>
        <w:widowControl w:val="0"/>
        <w:suppressAutoHyphens/>
        <w:autoSpaceDN w:val="0"/>
        <w:spacing w:after="0" w:line="240" w:lineRule="auto"/>
        <w:ind w:firstLine="708"/>
        <w:contextualSpacing/>
        <w:jc w:val="both"/>
        <w:textAlignment w:val="baseline"/>
        <w:rPr>
          <w:rFonts w:ascii="Times New Roman" w:eastAsia="SimSun" w:hAnsi="Times New Roman" w:cs="Times New Roman"/>
          <w:b/>
          <w:kern w:val="3"/>
          <w:sz w:val="28"/>
          <w:szCs w:val="28"/>
          <w:lang w:eastAsia="zh-CN" w:bidi="hi-IN"/>
        </w:rPr>
      </w:pPr>
      <w:proofErr w:type="gramStart"/>
      <w:r w:rsidRPr="005619B8">
        <w:rPr>
          <w:rFonts w:ascii="Times New Roman" w:eastAsia="SimSun" w:hAnsi="Times New Roman" w:cs="Times New Roman"/>
          <w:kern w:val="3"/>
          <w:sz w:val="28"/>
          <w:szCs w:val="28"/>
          <w:lang w:eastAsia="zh-CN" w:bidi="hi-I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5619B8">
        <w:rPr>
          <w:rFonts w:ascii="Times New Roman" w:eastAsia="SimSun" w:hAnsi="Times New Roman" w:cs="Times New Roman"/>
          <w:kern w:val="3"/>
          <w:sz w:val="28"/>
          <w:szCs w:val="28"/>
          <w:lang w:eastAsia="zh-CN" w:bidi="hi-IN"/>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5619B8">
        <w:rPr>
          <w:rFonts w:ascii="Times New Roman" w:eastAsia="SimSun" w:hAnsi="Times New Roman" w:cs="Times New Roman"/>
          <w:kern w:val="3"/>
          <w:sz w:val="28"/>
          <w:szCs w:val="28"/>
          <w:lang w:eastAsia="zh-CN" w:bidi="hi-IN"/>
        </w:rPr>
        <w:t>категорий</w:t>
      </w:r>
      <w:proofErr w:type="gramEnd"/>
      <w:r w:rsidRPr="005619B8">
        <w:rPr>
          <w:rFonts w:ascii="Times New Roman" w:eastAsia="SimSun" w:hAnsi="Times New Roman" w:cs="Times New Roman"/>
          <w:kern w:val="3"/>
          <w:sz w:val="28"/>
          <w:szCs w:val="28"/>
          <w:lang w:eastAsia="zh-CN" w:bidi="hi-IN"/>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5619B8" w:rsidRPr="005619B8" w:rsidRDefault="005619B8" w:rsidP="005619B8">
      <w:pPr>
        <w:suppressAutoHyphens/>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Финансирование программы коррекционной работы должно осуществляться в объеме, предусмотренным законодательством.</w:t>
      </w:r>
    </w:p>
    <w:p w:rsidR="005619B8" w:rsidRPr="005619B8" w:rsidRDefault="005619B8" w:rsidP="005619B8">
      <w:pPr>
        <w:autoSpaceDN w:val="0"/>
        <w:adjustRightInd w:val="0"/>
        <w:spacing w:after="0" w:line="240" w:lineRule="auto"/>
        <w:ind w:firstLine="660"/>
        <w:jc w:val="both"/>
        <w:textAlignment w:val="baseline"/>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5619B8" w:rsidRPr="005619B8" w:rsidRDefault="005619B8" w:rsidP="005619B8">
      <w:pPr>
        <w:autoSpaceDN w:val="0"/>
        <w:adjustRightInd w:val="0"/>
        <w:spacing w:after="0" w:line="240" w:lineRule="auto"/>
        <w:ind w:firstLine="660"/>
        <w:jc w:val="both"/>
        <w:textAlignment w:val="baseline"/>
        <w:rPr>
          <w:rFonts w:ascii="Times New Roman" w:eastAsia="Times New Roman" w:hAnsi="Times New Roman" w:cs="Times New Roman"/>
          <w:color w:val="000000"/>
          <w:sz w:val="28"/>
          <w:szCs w:val="28"/>
          <w:lang w:eastAsia="ru-RU"/>
        </w:rPr>
      </w:pPr>
    </w:p>
    <w:p w:rsidR="005619B8" w:rsidRPr="005619B8" w:rsidRDefault="005619B8" w:rsidP="005619B8">
      <w:pPr>
        <w:autoSpaceDN w:val="0"/>
        <w:adjustRightInd w:val="0"/>
        <w:spacing w:after="0" w:line="240" w:lineRule="auto"/>
        <w:ind w:firstLine="660"/>
        <w:jc w:val="both"/>
        <w:textAlignment w:val="baseline"/>
        <w:rPr>
          <w:rFonts w:ascii="Times New Roman" w:eastAsia="Times New Roman" w:hAnsi="Times New Roman" w:cs="Times New Roman"/>
          <w:color w:val="000000"/>
          <w:sz w:val="28"/>
          <w:szCs w:val="28"/>
          <w:lang w:eastAsia="ru-RU"/>
        </w:rPr>
      </w:pPr>
    </w:p>
    <w:p w:rsidR="005619B8" w:rsidRPr="005619B8" w:rsidRDefault="005619B8" w:rsidP="005619B8">
      <w:pPr>
        <w:autoSpaceDN w:val="0"/>
        <w:adjustRightInd w:val="0"/>
        <w:spacing w:after="0" w:line="240" w:lineRule="auto"/>
        <w:ind w:firstLine="660"/>
        <w:jc w:val="both"/>
        <w:textAlignment w:val="baseline"/>
        <w:rPr>
          <w:rFonts w:ascii="Times New Roman" w:eastAsia="Times New Roman" w:hAnsi="Times New Roman" w:cs="Times New Roman"/>
          <w:color w:val="000000"/>
          <w:sz w:val="28"/>
          <w:szCs w:val="28"/>
          <w:lang w:eastAsia="ru-RU"/>
        </w:rPr>
      </w:pPr>
    </w:p>
    <w:p w:rsidR="005619B8" w:rsidRPr="005619B8" w:rsidRDefault="005619B8" w:rsidP="005619B8">
      <w:pPr>
        <w:shd w:val="clear" w:color="auto" w:fill="FFFFFF"/>
        <w:suppressAutoHyphens/>
        <w:spacing w:after="0" w:line="240" w:lineRule="auto"/>
        <w:jc w:val="center"/>
        <w:rPr>
          <w:rFonts w:ascii="Times New Roman" w:eastAsia="Arial Unicode MS" w:hAnsi="Times New Roman" w:cs="Calibri"/>
          <w:b/>
          <w:bCs/>
          <w:i/>
          <w:color w:val="00000A"/>
          <w:spacing w:val="-3"/>
          <w:kern w:val="2"/>
          <w:sz w:val="28"/>
          <w:szCs w:val="28"/>
        </w:rPr>
      </w:pPr>
      <w:r w:rsidRPr="005619B8">
        <w:rPr>
          <w:rFonts w:ascii="Times New Roman" w:eastAsia="Arial Unicode MS" w:hAnsi="Times New Roman" w:cs="Calibri"/>
          <w:b/>
          <w:bCs/>
          <w:i/>
          <w:color w:val="00000A"/>
          <w:spacing w:val="-3"/>
          <w:kern w:val="2"/>
          <w:sz w:val="28"/>
          <w:szCs w:val="28"/>
        </w:rPr>
        <w:t>Определение нормативных затрат на оказание государственной услуги</w:t>
      </w:r>
    </w:p>
    <w:p w:rsidR="005619B8" w:rsidRPr="005619B8" w:rsidRDefault="005619B8" w:rsidP="005619B8">
      <w:pPr>
        <w:shd w:val="clear" w:color="auto" w:fill="FFFFFF"/>
        <w:tabs>
          <w:tab w:val="left" w:pos="1087"/>
        </w:tabs>
        <w:suppressAutoHyphens/>
        <w:spacing w:after="0" w:line="240" w:lineRule="auto"/>
        <w:ind w:right="22" w:firstLine="677"/>
        <w:jc w:val="both"/>
        <w:rPr>
          <w:rFonts w:ascii="Times New Roman" w:eastAsia="Arial Unicode MS" w:hAnsi="Times New Roman" w:cs="Calibri"/>
          <w:color w:val="00000A"/>
          <w:spacing w:val="-2"/>
          <w:kern w:val="2"/>
          <w:sz w:val="28"/>
          <w:szCs w:val="28"/>
        </w:rPr>
      </w:pPr>
      <w:r w:rsidRPr="005619B8">
        <w:rPr>
          <w:rFonts w:ascii="Times New Roman" w:eastAsia="Arial Unicode MS" w:hAnsi="Times New Roman" w:cs="Calibri"/>
          <w:spacing w:val="-2"/>
          <w:kern w:val="2"/>
          <w:sz w:val="28"/>
          <w:szCs w:val="28"/>
        </w:rPr>
        <w:lastRenderedPageBreak/>
        <w:t>Вариант 7.1 предполагает</w:t>
      </w:r>
      <w:smartTag w:uri="urn:schemas-microsoft-com:office:smarttags" w:element="PersonName">
        <w:r w:rsidRPr="005619B8">
          <w:rPr>
            <w:rFonts w:ascii="Times New Roman" w:eastAsia="Arial Unicode MS" w:hAnsi="Times New Roman" w:cs="Calibri"/>
            <w:spacing w:val="-2"/>
            <w:kern w:val="2"/>
            <w:sz w:val="28"/>
            <w:szCs w:val="28"/>
          </w:rPr>
          <w:t>,</w:t>
        </w:r>
      </w:smartTag>
      <w:r w:rsidRPr="005619B8">
        <w:rPr>
          <w:rFonts w:ascii="Times New Roman" w:eastAsia="Arial Unicode MS" w:hAnsi="Times New Roman" w:cs="Calibri"/>
          <w:spacing w:val="-2"/>
          <w:kern w:val="2"/>
          <w:sz w:val="28"/>
          <w:szCs w:val="28"/>
        </w:rPr>
        <w:t xml:space="preserve"> что обучающийся с ЗПР получает</w:t>
      </w:r>
      <w:r w:rsidRPr="005619B8">
        <w:rPr>
          <w:rFonts w:ascii="Times New Roman" w:eastAsia="Arial Unicode MS" w:hAnsi="Times New Roman" w:cs="Calibri"/>
          <w:color w:val="00000A"/>
          <w:spacing w:val="-2"/>
          <w:kern w:val="2"/>
          <w:sz w:val="28"/>
          <w:szCs w:val="28"/>
        </w:rPr>
        <w:t xml:space="preserve"> </w:t>
      </w:r>
      <w:proofErr w:type="gramStart"/>
      <w:r w:rsidRPr="005619B8">
        <w:rPr>
          <w:rFonts w:ascii="Times New Roman" w:eastAsia="Arial Unicode MS" w:hAnsi="Times New Roman" w:cs="Calibri"/>
          <w:color w:val="00000A"/>
          <w:spacing w:val="-2"/>
          <w:kern w:val="2"/>
          <w:sz w:val="28"/>
          <w:szCs w:val="28"/>
        </w:rPr>
        <w:t>образование</w:t>
      </w:r>
      <w:proofErr w:type="gramEnd"/>
      <w:r w:rsidRPr="005619B8">
        <w:rPr>
          <w:rFonts w:ascii="Times New Roman" w:eastAsia="Arial Unicode MS" w:hAnsi="Times New Roman" w:cs="Calibri"/>
          <w:color w:val="00000A"/>
          <w:spacing w:val="-2"/>
          <w:kern w:val="2"/>
          <w:sz w:val="28"/>
          <w:szCs w:val="28"/>
        </w:rPr>
        <w:t xml:space="preserve"> находясь в среде сверстников</w:t>
      </w:r>
      <w:smartTag w:uri="urn:schemas-microsoft-com:office:smarttags" w:element="PersonName">
        <w:r w:rsidRPr="005619B8">
          <w:rPr>
            <w:rFonts w:ascii="Times New Roman" w:eastAsia="Arial Unicode MS" w:hAnsi="Times New Roman" w:cs="Calibri"/>
            <w:color w:val="00000A"/>
            <w:spacing w:val="-2"/>
            <w:kern w:val="2"/>
            <w:sz w:val="28"/>
            <w:szCs w:val="28"/>
          </w:rPr>
          <w:t>,</w:t>
        </w:r>
      </w:smartTag>
      <w:r w:rsidRPr="005619B8">
        <w:rPr>
          <w:rFonts w:ascii="Times New Roman" w:eastAsia="Arial Unicode MS" w:hAnsi="Times New Roman" w:cs="Calibri"/>
          <w:color w:val="00000A"/>
          <w:spacing w:val="-2"/>
          <w:kern w:val="2"/>
          <w:sz w:val="28"/>
          <w:szCs w:val="28"/>
        </w:rPr>
        <w:t xml:space="preserve"> не имеющих ограничений по возможностям здоровья</w:t>
      </w:r>
      <w:smartTag w:uri="urn:schemas-microsoft-com:office:smarttags" w:element="PersonName">
        <w:r w:rsidRPr="005619B8">
          <w:rPr>
            <w:rFonts w:ascii="Times New Roman" w:eastAsia="Arial Unicode MS" w:hAnsi="Times New Roman" w:cs="Calibri"/>
            <w:color w:val="00000A"/>
            <w:spacing w:val="-2"/>
            <w:kern w:val="2"/>
            <w:sz w:val="28"/>
            <w:szCs w:val="28"/>
          </w:rPr>
          <w:t>,</w:t>
        </w:r>
      </w:smartTag>
      <w:r w:rsidRPr="005619B8">
        <w:rPr>
          <w:rFonts w:ascii="Times New Roman" w:eastAsia="Arial Unicode MS" w:hAnsi="Times New Roman" w:cs="Calibri"/>
          <w:color w:val="00000A"/>
          <w:spacing w:val="-2"/>
          <w:kern w:val="2"/>
          <w:sz w:val="28"/>
          <w:szCs w:val="28"/>
        </w:rPr>
        <w:t xml:space="preserve"> и в те же сроки обучения. </w:t>
      </w:r>
      <w:proofErr w:type="gramStart"/>
      <w:r w:rsidRPr="005619B8">
        <w:rPr>
          <w:rFonts w:ascii="Times New Roman" w:eastAsia="Arial Unicode MS" w:hAnsi="Times New Roman" w:cs="Calibri"/>
          <w:spacing w:val="-2"/>
          <w:kern w:val="2"/>
          <w:sz w:val="28"/>
          <w:szCs w:val="28"/>
        </w:rPr>
        <w:t>Обучающемуся</w:t>
      </w:r>
      <w:proofErr w:type="gramEnd"/>
      <w:r w:rsidRPr="005619B8">
        <w:rPr>
          <w:rFonts w:ascii="Times New Roman" w:eastAsia="Arial Unicode MS" w:hAnsi="Times New Roman" w:cs="Calibri"/>
          <w:spacing w:val="-2"/>
          <w:kern w:val="2"/>
          <w:sz w:val="28"/>
          <w:szCs w:val="28"/>
        </w:rPr>
        <w:t xml:space="preserve"> с ЗПР предоставляется</w:t>
      </w:r>
      <w:r w:rsidRPr="005619B8">
        <w:rPr>
          <w:rFonts w:ascii="Times New Roman" w:eastAsia="Arial Unicode MS" w:hAnsi="Times New Roman" w:cs="Calibri"/>
          <w:color w:val="00000A"/>
          <w:spacing w:val="-2"/>
          <w:kern w:val="2"/>
          <w:sz w:val="28"/>
          <w:szCs w:val="28"/>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5619B8" w:rsidRPr="005619B8" w:rsidRDefault="005619B8" w:rsidP="005619B8">
      <w:pPr>
        <w:numPr>
          <w:ilvl w:val="0"/>
          <w:numId w:val="14"/>
        </w:numPr>
        <w:shd w:val="clear" w:color="auto" w:fill="FFFFFF"/>
        <w:tabs>
          <w:tab w:val="left" w:pos="1087"/>
        </w:tabs>
        <w:suppressAutoHyphens/>
        <w:spacing w:after="0" w:line="240" w:lineRule="auto"/>
        <w:ind w:right="23" w:hanging="191"/>
        <w:contextualSpacing/>
        <w:jc w:val="both"/>
        <w:rPr>
          <w:rFonts w:ascii="Times New Roman" w:eastAsia="Times New Roman" w:hAnsi="Times New Roman" w:cs="Times New Roman"/>
          <w:spacing w:val="-2"/>
          <w:kern w:val="2"/>
          <w:sz w:val="28"/>
          <w:szCs w:val="28"/>
          <w:lang w:eastAsia="ar-SA"/>
        </w:rPr>
      </w:pPr>
      <w:r w:rsidRPr="005619B8">
        <w:rPr>
          <w:rFonts w:ascii="Times New Roman" w:eastAsia="Times New Roman" w:hAnsi="Times New Roman" w:cs="Times New Roman"/>
          <w:spacing w:val="-2"/>
          <w:kern w:val="2"/>
          <w:sz w:val="28"/>
          <w:szCs w:val="28"/>
          <w:lang w:eastAsia="ar-SA"/>
        </w:rPr>
        <w:t xml:space="preserve">обязательное включение </w:t>
      </w:r>
      <w:r w:rsidRPr="005619B8">
        <w:rPr>
          <w:rFonts w:ascii="Times New Roman" w:eastAsia="Times New Roman" w:hAnsi="Times New Roman" w:cs="Times New Roman"/>
          <w:bCs/>
          <w:spacing w:val="-3"/>
          <w:kern w:val="2"/>
          <w:sz w:val="28"/>
          <w:szCs w:val="28"/>
          <w:lang w:eastAsia="ar-SA"/>
        </w:rPr>
        <w:t>в структуру АООП НОО</w:t>
      </w:r>
      <w:r w:rsidRPr="005619B8">
        <w:rPr>
          <w:rFonts w:ascii="Times New Roman" w:eastAsia="Times New Roman" w:hAnsi="Times New Roman" w:cs="Times New Roman"/>
          <w:spacing w:val="-2"/>
          <w:kern w:val="2"/>
          <w:sz w:val="28"/>
          <w:szCs w:val="28"/>
          <w:lang w:eastAsia="ar-SA"/>
        </w:rPr>
        <w:t xml:space="preserve"> обучающегося с ЗПР программы коррекционной работы, что требует качественно особого кадрового состава специалистов</w:t>
      </w:r>
      <w:smartTag w:uri="urn:schemas-microsoft-com:office:smarttags" w:element="PersonName">
        <w:r w:rsidRPr="005619B8">
          <w:rPr>
            <w:rFonts w:ascii="Times New Roman" w:eastAsia="Times New Roman" w:hAnsi="Times New Roman" w:cs="Times New Roman"/>
            <w:spacing w:val="-2"/>
            <w:kern w:val="2"/>
            <w:sz w:val="28"/>
            <w:szCs w:val="28"/>
            <w:lang w:eastAsia="ar-SA"/>
          </w:rPr>
          <w:t>,</w:t>
        </w:r>
      </w:smartTag>
      <w:r w:rsidRPr="005619B8">
        <w:rPr>
          <w:rFonts w:ascii="Times New Roman" w:eastAsia="Times New Roman" w:hAnsi="Times New Roman" w:cs="Times New Roman"/>
          <w:spacing w:val="-2"/>
          <w:kern w:val="2"/>
          <w:sz w:val="28"/>
          <w:szCs w:val="28"/>
          <w:lang w:eastAsia="ar-SA"/>
        </w:rPr>
        <w:t xml:space="preserve"> реализующих АООП НОО;</w:t>
      </w:r>
    </w:p>
    <w:p w:rsidR="005619B8" w:rsidRPr="005619B8" w:rsidRDefault="005619B8" w:rsidP="005619B8">
      <w:pPr>
        <w:numPr>
          <w:ilvl w:val="0"/>
          <w:numId w:val="14"/>
        </w:numPr>
        <w:shd w:val="clear" w:color="auto" w:fill="FFFFFF"/>
        <w:tabs>
          <w:tab w:val="left" w:pos="1087"/>
        </w:tabs>
        <w:suppressAutoHyphens/>
        <w:spacing w:after="0" w:line="240" w:lineRule="auto"/>
        <w:ind w:right="23" w:hanging="191"/>
        <w:contextualSpacing/>
        <w:jc w:val="both"/>
        <w:rPr>
          <w:rFonts w:ascii="Times New Roman" w:eastAsia="Times New Roman" w:hAnsi="Times New Roman" w:cs="Times New Roman"/>
          <w:spacing w:val="-2"/>
          <w:kern w:val="2"/>
          <w:sz w:val="28"/>
          <w:szCs w:val="28"/>
          <w:lang w:eastAsia="ar-SA"/>
        </w:rPr>
      </w:pPr>
      <w:r w:rsidRPr="005619B8">
        <w:rPr>
          <w:rFonts w:ascii="Times New Roman" w:eastAsia="Times New Roman" w:hAnsi="Times New Roman" w:cs="Times New Roman"/>
          <w:spacing w:val="-2"/>
          <w:kern w:val="2"/>
          <w:sz w:val="28"/>
          <w:szCs w:val="28"/>
          <w:lang w:eastAsia="ar-SA"/>
        </w:rPr>
        <w:t xml:space="preserve">при необходимости предусматривается участие в образовательно-коррекционной работе </w:t>
      </w:r>
      <w:proofErr w:type="spellStart"/>
      <w:r w:rsidRPr="005619B8">
        <w:rPr>
          <w:rFonts w:ascii="Times New Roman" w:eastAsia="Times New Roman" w:hAnsi="Times New Roman" w:cs="Times New Roman"/>
          <w:spacing w:val="-2"/>
          <w:kern w:val="2"/>
          <w:sz w:val="28"/>
          <w:szCs w:val="28"/>
          <w:lang w:eastAsia="ar-SA"/>
        </w:rPr>
        <w:t>тьютора</w:t>
      </w:r>
      <w:proofErr w:type="spellEnd"/>
      <w:r w:rsidRPr="005619B8">
        <w:rPr>
          <w:rFonts w:ascii="Times New Roman" w:eastAsia="Times New Roman" w:hAnsi="Times New Roman" w:cs="Times New Roman"/>
          <w:spacing w:val="-2"/>
          <w:kern w:val="2"/>
          <w:sz w:val="28"/>
          <w:szCs w:val="28"/>
          <w:lang w:eastAsia="ar-SA"/>
        </w:rPr>
        <w:t>, а также учебно-вспомогательного и прочего персонала (ассистента, медицинских работников, необходимых для сопровождения обучающегося с ЗПР);</w:t>
      </w:r>
    </w:p>
    <w:p w:rsidR="005619B8" w:rsidRPr="005619B8" w:rsidRDefault="005619B8" w:rsidP="005619B8">
      <w:pPr>
        <w:numPr>
          <w:ilvl w:val="0"/>
          <w:numId w:val="14"/>
        </w:numPr>
        <w:shd w:val="clear" w:color="auto" w:fill="FFFFFF"/>
        <w:tabs>
          <w:tab w:val="left" w:pos="1087"/>
        </w:tabs>
        <w:suppressAutoHyphens/>
        <w:spacing w:after="0" w:line="240" w:lineRule="auto"/>
        <w:ind w:right="23" w:hanging="191"/>
        <w:contextualSpacing/>
        <w:jc w:val="both"/>
        <w:rPr>
          <w:rFonts w:ascii="Times New Roman" w:eastAsia="Times New Roman" w:hAnsi="Times New Roman" w:cs="Times New Roman"/>
          <w:spacing w:val="-2"/>
          <w:kern w:val="2"/>
          <w:sz w:val="28"/>
          <w:szCs w:val="28"/>
          <w:lang w:eastAsia="ar-SA"/>
        </w:rPr>
      </w:pPr>
      <w:r w:rsidRPr="005619B8">
        <w:rPr>
          <w:rFonts w:ascii="Times New Roman" w:eastAsia="Times New Roman" w:hAnsi="Times New Roman" w:cs="Times New Roman"/>
          <w:spacing w:val="-2"/>
          <w:kern w:val="2"/>
          <w:sz w:val="28"/>
          <w:szCs w:val="28"/>
          <w:lang w:eastAsia="ar-SA"/>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sidRPr="005619B8">
        <w:rPr>
          <w:rFonts w:ascii="Times New Roman" w:eastAsia="Times New Roman" w:hAnsi="Times New Roman" w:cs="Times New Roman"/>
          <w:color w:val="548DD4"/>
          <w:spacing w:val="-2"/>
          <w:kern w:val="2"/>
          <w:sz w:val="28"/>
          <w:szCs w:val="28"/>
          <w:lang w:eastAsia="ar-SA"/>
        </w:rPr>
        <w:t xml:space="preserve"> </w:t>
      </w:r>
      <w:r w:rsidRPr="005619B8">
        <w:rPr>
          <w:rFonts w:ascii="Times New Roman" w:eastAsia="Times New Roman" w:hAnsi="Times New Roman" w:cs="Times New Roman"/>
          <w:spacing w:val="-2"/>
          <w:kern w:val="2"/>
          <w:sz w:val="28"/>
          <w:szCs w:val="28"/>
          <w:lang w:eastAsia="ar-SA"/>
        </w:rPr>
        <w:t>программы и др.) в соответствии с ФГОС НОО обучающихся с ЗПР.</w:t>
      </w:r>
    </w:p>
    <w:p w:rsidR="005619B8" w:rsidRPr="005619B8" w:rsidRDefault="005619B8" w:rsidP="005619B8">
      <w:pPr>
        <w:shd w:val="clear" w:color="auto" w:fill="FFFFFF"/>
        <w:tabs>
          <w:tab w:val="left" w:pos="1087"/>
        </w:tabs>
        <w:suppressAutoHyphens/>
        <w:spacing w:after="0" w:line="240" w:lineRule="auto"/>
        <w:ind w:right="23" w:hanging="191"/>
        <w:jc w:val="both"/>
        <w:rPr>
          <w:rFonts w:ascii="Times New Roman" w:eastAsia="Arial Unicode MS" w:hAnsi="Times New Roman" w:cs="Calibri"/>
          <w:spacing w:val="-2"/>
          <w:kern w:val="2"/>
          <w:sz w:val="28"/>
          <w:szCs w:val="28"/>
        </w:rPr>
      </w:pPr>
      <w:r w:rsidRPr="005619B8">
        <w:rPr>
          <w:rFonts w:ascii="Times New Roman" w:eastAsia="Arial Unicode MS" w:hAnsi="Times New Roman" w:cs="Calibri"/>
          <w:spacing w:val="-2"/>
          <w:kern w:val="2"/>
          <w:sz w:val="28"/>
          <w:szCs w:val="28"/>
        </w:rPr>
        <w:t xml:space="preserve">               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5619B8" w:rsidRPr="005619B8" w:rsidRDefault="005619B8" w:rsidP="005619B8">
      <w:pPr>
        <w:shd w:val="clear" w:color="auto" w:fill="FFFFFF"/>
        <w:tabs>
          <w:tab w:val="left" w:pos="1087"/>
        </w:tabs>
        <w:suppressAutoHyphens/>
        <w:spacing w:after="0" w:line="240" w:lineRule="auto"/>
        <w:ind w:right="23" w:firstLine="675"/>
        <w:jc w:val="both"/>
        <w:rPr>
          <w:rFonts w:ascii="Times New Roman" w:eastAsia="Arial Unicode MS" w:hAnsi="Times New Roman" w:cs="Calibri"/>
          <w:color w:val="00000A"/>
          <w:spacing w:val="-2"/>
          <w:kern w:val="2"/>
          <w:sz w:val="28"/>
          <w:szCs w:val="28"/>
        </w:rPr>
      </w:pPr>
      <w:r w:rsidRPr="005619B8">
        <w:rPr>
          <w:rFonts w:ascii="Times New Roman" w:eastAsia="Arial Unicode MS" w:hAnsi="Times New Roman" w:cs="Calibri"/>
          <w:color w:val="00000A"/>
          <w:spacing w:val="-2"/>
          <w:kern w:val="2"/>
          <w:sz w:val="28"/>
          <w:szCs w:val="28"/>
        </w:rPr>
        <w:t>Финансирование рассчитывается с учетом рекомендаций ПМПК</w:t>
      </w:r>
      <w:smartTag w:uri="urn:schemas-microsoft-com:office:smarttags" w:element="PersonName">
        <w:r w:rsidRPr="005619B8">
          <w:rPr>
            <w:rFonts w:ascii="Times New Roman" w:eastAsia="Arial Unicode MS" w:hAnsi="Times New Roman" w:cs="Calibri"/>
            <w:color w:val="00000A"/>
            <w:spacing w:val="-2"/>
            <w:kern w:val="2"/>
            <w:sz w:val="28"/>
            <w:szCs w:val="28"/>
          </w:rPr>
          <w:t>,</w:t>
        </w:r>
      </w:smartTag>
      <w:r w:rsidRPr="005619B8">
        <w:rPr>
          <w:rFonts w:ascii="Times New Roman" w:eastAsia="Arial Unicode MS" w:hAnsi="Times New Roman" w:cs="Calibri"/>
          <w:color w:val="00000A"/>
          <w:spacing w:val="-2"/>
          <w:kern w:val="2"/>
          <w:sz w:val="28"/>
          <w:szCs w:val="28"/>
        </w:rPr>
        <w:t xml:space="preserve">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5619B8" w:rsidRPr="005619B8" w:rsidRDefault="005619B8" w:rsidP="005619B8">
      <w:pPr>
        <w:shd w:val="clear" w:color="auto" w:fill="FFFFFF"/>
        <w:tabs>
          <w:tab w:val="left" w:pos="1087"/>
        </w:tabs>
        <w:suppressAutoHyphens/>
        <w:spacing w:after="0" w:line="240" w:lineRule="auto"/>
        <w:ind w:right="23" w:firstLine="675"/>
        <w:jc w:val="both"/>
        <w:rPr>
          <w:rFonts w:ascii="Times New Roman" w:eastAsia="Arial Unicode MS" w:hAnsi="Times New Roman" w:cs="Calibri"/>
          <w:color w:val="00000A"/>
          <w:spacing w:val="-2"/>
          <w:kern w:val="2"/>
          <w:sz w:val="28"/>
          <w:szCs w:val="28"/>
        </w:rPr>
      </w:pPr>
      <w:r w:rsidRPr="005619B8">
        <w:rPr>
          <w:rFonts w:ascii="Times New Roman" w:eastAsia="Arial Unicode MS" w:hAnsi="Times New Roman" w:cs="Calibri"/>
          <w:color w:val="00000A"/>
          <w:spacing w:val="-2"/>
          <w:kern w:val="2"/>
          <w:sz w:val="28"/>
          <w:szCs w:val="28"/>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5619B8" w:rsidRPr="005619B8" w:rsidRDefault="005619B8" w:rsidP="005619B8">
      <w:pPr>
        <w:shd w:val="clear" w:color="auto" w:fill="FFFFFF"/>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color w:val="00000A"/>
          <w:kern w:val="28"/>
          <w:sz w:val="28"/>
          <w:szCs w:val="28"/>
        </w:rPr>
        <w:t>Материально-технические условия</w:t>
      </w:r>
    </w:p>
    <w:p w:rsidR="005619B8" w:rsidRPr="005619B8" w:rsidRDefault="005619B8" w:rsidP="005619B8">
      <w:pPr>
        <w:autoSpaceDE w:val="0"/>
        <w:autoSpaceDN w:val="0"/>
        <w:adjustRightInd w:val="0"/>
        <w:spacing w:after="0" w:line="240" w:lineRule="auto"/>
        <w:jc w:val="both"/>
        <w:textAlignment w:val="center"/>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5619B8" w:rsidRPr="005619B8" w:rsidRDefault="005619B8" w:rsidP="005619B8">
      <w:pPr>
        <w:numPr>
          <w:ilvl w:val="0"/>
          <w:numId w:val="16"/>
        </w:numPr>
        <w:suppressAutoHyphens/>
        <w:autoSpaceDE w:val="0"/>
        <w:spacing w:after="0" w:line="240" w:lineRule="auto"/>
        <w:ind w:left="-142"/>
        <w:jc w:val="both"/>
        <w:textAlignment w:val="center"/>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организации пространства, в котором обучается ребёнок с </w:t>
      </w:r>
      <w:r w:rsidRPr="005619B8">
        <w:rPr>
          <w:rFonts w:ascii="Times New Roman" w:eastAsia="Times New Roman" w:hAnsi="Times New Roman" w:cs="Times New Roman"/>
          <w:caps/>
          <w:sz w:val="28"/>
          <w:szCs w:val="28"/>
          <w:lang w:eastAsia="ru-RU"/>
        </w:rPr>
        <w:t>ЗПР;</w:t>
      </w:r>
    </w:p>
    <w:p w:rsidR="005619B8" w:rsidRPr="005619B8" w:rsidRDefault="005619B8" w:rsidP="005619B8">
      <w:pPr>
        <w:numPr>
          <w:ilvl w:val="0"/>
          <w:numId w:val="16"/>
        </w:numPr>
        <w:suppressAutoHyphens/>
        <w:autoSpaceDE w:val="0"/>
        <w:spacing w:after="0" w:line="240" w:lineRule="auto"/>
        <w:ind w:left="-142"/>
        <w:jc w:val="both"/>
        <w:textAlignment w:val="center"/>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организации временного режима обучения</w:t>
      </w:r>
      <w:r w:rsidRPr="005619B8">
        <w:rPr>
          <w:rFonts w:ascii="Times New Roman" w:eastAsia="Times New Roman" w:hAnsi="Times New Roman" w:cs="Times New Roman"/>
          <w:caps/>
          <w:sz w:val="28"/>
          <w:szCs w:val="28"/>
          <w:lang w:eastAsia="ru-RU"/>
        </w:rPr>
        <w:t>;</w:t>
      </w:r>
    </w:p>
    <w:p w:rsidR="005619B8" w:rsidRPr="005619B8" w:rsidRDefault="005619B8" w:rsidP="005619B8">
      <w:pPr>
        <w:numPr>
          <w:ilvl w:val="0"/>
          <w:numId w:val="16"/>
        </w:numPr>
        <w:suppressAutoHyphens/>
        <w:autoSpaceDE w:val="0"/>
        <w:spacing w:after="0" w:line="240" w:lineRule="auto"/>
        <w:ind w:left="-142"/>
        <w:jc w:val="both"/>
        <w:textAlignment w:val="center"/>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техническим средствам обучения обучающихся с </w:t>
      </w:r>
      <w:r w:rsidRPr="005619B8">
        <w:rPr>
          <w:rFonts w:ascii="Times New Roman" w:eastAsia="Times New Roman" w:hAnsi="Times New Roman" w:cs="Times New Roman"/>
          <w:caps/>
          <w:sz w:val="28"/>
          <w:szCs w:val="28"/>
          <w:lang w:eastAsia="ru-RU"/>
        </w:rPr>
        <w:t>ЗПР;</w:t>
      </w:r>
    </w:p>
    <w:p w:rsidR="005619B8" w:rsidRPr="005619B8" w:rsidRDefault="005619B8" w:rsidP="005619B8">
      <w:pPr>
        <w:numPr>
          <w:ilvl w:val="0"/>
          <w:numId w:val="16"/>
        </w:numPr>
        <w:suppressAutoHyphens/>
        <w:autoSpaceDE w:val="0"/>
        <w:spacing w:after="0" w:line="240" w:lineRule="auto"/>
        <w:ind w:left="-142"/>
        <w:jc w:val="both"/>
        <w:textAlignment w:val="center"/>
        <w:rPr>
          <w:rFonts w:ascii="Times New Roman" w:eastAsia="Times New Roman" w:hAnsi="Times New Roman" w:cs="Times New Roman"/>
          <w:b/>
          <w:i/>
          <w:sz w:val="28"/>
          <w:szCs w:val="28"/>
          <w:lang w:eastAsia="ru-RU"/>
        </w:rPr>
      </w:pPr>
      <w:r w:rsidRPr="005619B8">
        <w:rPr>
          <w:rFonts w:ascii="Times New Roman" w:eastAsia="Times New Roman" w:hAnsi="Times New Roman" w:cs="Times New Roman"/>
          <w:sz w:val="28"/>
          <w:szCs w:val="28"/>
          <w:lang w:eastAsia="ru-RU"/>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5619B8">
        <w:rPr>
          <w:rFonts w:ascii="Times New Roman" w:eastAsia="Times New Roman" w:hAnsi="Times New Roman" w:cs="Times New Roman"/>
          <w:caps/>
          <w:sz w:val="28"/>
          <w:szCs w:val="28"/>
          <w:lang w:eastAsia="ru-RU"/>
        </w:rPr>
        <w:t xml:space="preserve">ЗПР </w:t>
      </w:r>
      <w:r w:rsidRPr="005619B8">
        <w:rPr>
          <w:rFonts w:ascii="Times New Roman" w:eastAsia="Times New Roman" w:hAnsi="Times New Roman" w:cs="Times New Roman"/>
          <w:sz w:val="28"/>
          <w:szCs w:val="28"/>
          <w:lang w:eastAsia="ru-RU"/>
        </w:rPr>
        <w:t>и позволяющих реализовывать выбранный вариант программы</w:t>
      </w:r>
      <w:r w:rsidRPr="005619B8">
        <w:rPr>
          <w:rFonts w:ascii="Times New Roman" w:eastAsia="Times New Roman" w:hAnsi="Times New Roman" w:cs="Times New Roman"/>
          <w:caps/>
          <w:sz w:val="28"/>
          <w:szCs w:val="28"/>
          <w:lang w:eastAsia="ru-RU"/>
        </w:rPr>
        <w:t>.</w:t>
      </w:r>
    </w:p>
    <w:p w:rsidR="0007277F" w:rsidRDefault="0007277F" w:rsidP="005619B8">
      <w:pPr>
        <w:tabs>
          <w:tab w:val="left" w:pos="360"/>
          <w:tab w:val="left" w:pos="640"/>
        </w:tabs>
        <w:autoSpaceDE w:val="0"/>
        <w:autoSpaceDN w:val="0"/>
        <w:adjustRightInd w:val="0"/>
        <w:spacing w:after="0" w:line="240" w:lineRule="auto"/>
        <w:jc w:val="center"/>
        <w:textAlignment w:val="center"/>
        <w:rPr>
          <w:rFonts w:ascii="Times New Roman" w:eastAsia="Times New Roman" w:hAnsi="Times New Roman" w:cs="Times New Roman"/>
          <w:i/>
          <w:sz w:val="28"/>
          <w:szCs w:val="28"/>
          <w:lang w:eastAsia="ru-RU"/>
        </w:rPr>
      </w:pPr>
    </w:p>
    <w:p w:rsidR="0007277F" w:rsidRDefault="0007277F" w:rsidP="005619B8">
      <w:pPr>
        <w:tabs>
          <w:tab w:val="left" w:pos="360"/>
          <w:tab w:val="left" w:pos="640"/>
        </w:tabs>
        <w:autoSpaceDE w:val="0"/>
        <w:autoSpaceDN w:val="0"/>
        <w:adjustRightInd w:val="0"/>
        <w:spacing w:after="0" w:line="240" w:lineRule="auto"/>
        <w:jc w:val="center"/>
        <w:textAlignment w:val="center"/>
        <w:rPr>
          <w:rFonts w:ascii="Times New Roman" w:eastAsia="Times New Roman" w:hAnsi="Times New Roman" w:cs="Times New Roman"/>
          <w:i/>
          <w:sz w:val="28"/>
          <w:szCs w:val="28"/>
          <w:lang w:eastAsia="ru-RU"/>
        </w:rPr>
      </w:pPr>
    </w:p>
    <w:p w:rsidR="005619B8" w:rsidRPr="005619B8" w:rsidRDefault="005619B8" w:rsidP="005619B8">
      <w:pPr>
        <w:tabs>
          <w:tab w:val="left" w:pos="360"/>
          <w:tab w:val="left" w:pos="640"/>
        </w:tabs>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lastRenderedPageBreak/>
        <w:t>Требования к организации пространства</w:t>
      </w:r>
    </w:p>
    <w:p w:rsidR="005619B8" w:rsidRPr="005619B8" w:rsidRDefault="005619B8" w:rsidP="005619B8">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5619B8">
        <w:rPr>
          <w:rFonts w:ascii="PragmaticaC" w:eastAsia="Times New Roman" w:hAnsi="Times New Roman" w:cs="PragmaticaC"/>
          <w:spacing w:val="2"/>
          <w:sz w:val="28"/>
          <w:szCs w:val="28"/>
          <w:lang w:eastAsia="ru-RU"/>
        </w:rPr>
        <w:t>Под</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особой</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организацией</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образовательного</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пространства</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понимается</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создание</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комфортных</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условий</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во</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всех</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учебных</w:t>
      </w:r>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и</w:t>
      </w:r>
      <w:r w:rsidRPr="005619B8">
        <w:rPr>
          <w:rFonts w:ascii="PragmaticaC" w:eastAsia="Times New Roman" w:hAnsi="Times New Roman" w:cs="PragmaticaC"/>
          <w:spacing w:val="2"/>
          <w:sz w:val="28"/>
          <w:szCs w:val="28"/>
          <w:lang w:eastAsia="ru-RU"/>
        </w:rPr>
        <w:t xml:space="preserve"> </w:t>
      </w:r>
      <w:proofErr w:type="spellStart"/>
      <w:r w:rsidRPr="005619B8">
        <w:rPr>
          <w:rFonts w:ascii="PragmaticaC" w:eastAsia="Times New Roman" w:hAnsi="Times New Roman" w:cs="PragmaticaC"/>
          <w:spacing w:val="2"/>
          <w:sz w:val="28"/>
          <w:szCs w:val="28"/>
          <w:lang w:eastAsia="ru-RU"/>
        </w:rPr>
        <w:t>внеучебных</w:t>
      </w:r>
      <w:proofErr w:type="spellEnd"/>
      <w:r w:rsidRPr="005619B8">
        <w:rPr>
          <w:rFonts w:ascii="PragmaticaC" w:eastAsia="Times New Roman" w:hAnsi="Times New Roman" w:cs="PragmaticaC"/>
          <w:spacing w:val="2"/>
          <w:sz w:val="28"/>
          <w:szCs w:val="28"/>
          <w:lang w:eastAsia="ru-RU"/>
        </w:rPr>
        <w:t xml:space="preserve"> </w:t>
      </w:r>
      <w:r w:rsidRPr="005619B8">
        <w:rPr>
          <w:rFonts w:ascii="PragmaticaC" w:eastAsia="Times New Roman" w:hAnsi="Times New Roman" w:cs="PragmaticaC"/>
          <w:spacing w:val="2"/>
          <w:sz w:val="28"/>
          <w:szCs w:val="28"/>
          <w:lang w:eastAsia="ru-RU"/>
        </w:rPr>
        <w:t>помещениях</w:t>
      </w:r>
      <w:r w:rsidRPr="005619B8">
        <w:rPr>
          <w:rFonts w:ascii="PragmaticaC" w:eastAsia="Times New Roman" w:hAnsi="Times New Roman" w:cs="PragmaticaC"/>
          <w:spacing w:val="2"/>
          <w:sz w:val="28"/>
          <w:szCs w:val="28"/>
          <w:lang w:eastAsia="ru-RU"/>
        </w:rPr>
        <w:t>.</w:t>
      </w:r>
    </w:p>
    <w:p w:rsidR="005619B8" w:rsidRPr="005619B8" w:rsidRDefault="005619B8" w:rsidP="005619B8">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          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5619B8">
        <w:rPr>
          <w:rFonts w:ascii="Times New Roman" w:eastAsia="Times New Roman" w:hAnsi="Times New Roman" w:cs="PragmaticaC"/>
          <w:sz w:val="28"/>
          <w:szCs w:val="28"/>
          <w:lang w:eastAsia="ru-RU"/>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5619B8">
        <w:rPr>
          <w:rFonts w:ascii="Times New Roman" w:eastAsia="Times New Roman" w:hAnsi="Times New Roman" w:cs="PragmaticaC"/>
          <w:sz w:val="28"/>
          <w:szCs w:val="28"/>
        </w:rPr>
        <w:t>помещения.</w:t>
      </w:r>
    </w:p>
    <w:p w:rsidR="005619B8" w:rsidRPr="005619B8" w:rsidRDefault="005619B8" w:rsidP="005619B8">
      <w:pPr>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619B8">
        <w:rPr>
          <w:rFonts w:ascii="Times New Roman" w:eastAsia="Arial Unicode MS" w:hAnsi="Times New Roman" w:cs="Times New Roman"/>
          <w:iCs/>
          <w:kern w:val="2"/>
          <w:sz w:val="28"/>
          <w:szCs w:val="28"/>
        </w:rPr>
        <w:t>стенды</w:t>
      </w:r>
      <w:r w:rsidRPr="005619B8">
        <w:rPr>
          <w:rFonts w:ascii="Times New Roman" w:eastAsia="Arial Unicode MS" w:hAnsi="Times New Roman" w:cs="Times New Roman"/>
          <w:kern w:val="2"/>
          <w:sz w:val="28"/>
          <w:szCs w:val="28"/>
        </w:rPr>
        <w:t xml:space="preserve"> с представленным на них наглядным материалом о </w:t>
      </w:r>
      <w:proofErr w:type="spellStart"/>
      <w:r w:rsidRPr="005619B8">
        <w:rPr>
          <w:rFonts w:ascii="Times New Roman" w:eastAsia="Arial Unicode MS" w:hAnsi="Times New Roman" w:cs="Times New Roman"/>
          <w:kern w:val="2"/>
          <w:sz w:val="28"/>
          <w:szCs w:val="28"/>
        </w:rPr>
        <w:t>внутришкольных</w:t>
      </w:r>
      <w:proofErr w:type="spellEnd"/>
      <w:r w:rsidRPr="005619B8">
        <w:rPr>
          <w:rFonts w:ascii="Times New Roman" w:eastAsia="Arial Unicode MS" w:hAnsi="Times New Roman" w:cs="Times New Roman"/>
          <w:kern w:val="2"/>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5619B8" w:rsidRPr="005619B8" w:rsidRDefault="005619B8" w:rsidP="005619B8">
      <w:pPr>
        <w:suppressAutoHyphens/>
        <w:spacing w:after="0" w:line="240" w:lineRule="auto"/>
        <w:jc w:val="both"/>
        <w:rPr>
          <w:rFonts w:ascii="Times New Roman" w:eastAsia="Arial Unicode MS" w:hAnsi="Times New Roman" w:cs="Times New Roman"/>
          <w:kern w:val="2"/>
          <w:sz w:val="28"/>
          <w:szCs w:val="28"/>
          <w:lang w:eastAsia="ru-RU"/>
        </w:rPr>
      </w:pPr>
      <w:r w:rsidRPr="005619B8">
        <w:rPr>
          <w:rFonts w:ascii="Times New Roman" w:eastAsia="Arial Unicode MS" w:hAnsi="Times New Roman" w:cs="Times New Roman"/>
          <w:iCs/>
          <w:kern w:val="2"/>
          <w:sz w:val="28"/>
          <w:szCs w:val="28"/>
        </w:rPr>
        <w:t xml:space="preserve">Организация рабочего пространства обучающегося с </w:t>
      </w:r>
      <w:r w:rsidRPr="005619B8">
        <w:rPr>
          <w:rFonts w:ascii="Times New Roman" w:eastAsia="Arial Unicode MS" w:hAnsi="Times New Roman" w:cs="Times New Roman"/>
          <w:kern w:val="2"/>
          <w:sz w:val="28"/>
          <w:szCs w:val="28"/>
        </w:rPr>
        <w:t>задержкой психического развития</w:t>
      </w:r>
      <w:r w:rsidRPr="005619B8">
        <w:rPr>
          <w:rFonts w:ascii="Times New Roman" w:eastAsia="Arial Unicode MS" w:hAnsi="Times New Roman" w:cs="Times New Roman"/>
          <w:iCs/>
          <w:kern w:val="2"/>
          <w:sz w:val="28"/>
          <w:szCs w:val="28"/>
        </w:rPr>
        <w:t xml:space="preserve"> в классе</w:t>
      </w:r>
      <w:r w:rsidRPr="005619B8">
        <w:rPr>
          <w:rFonts w:ascii="Times New Roman" w:eastAsia="Arial Unicode MS" w:hAnsi="Times New Roman" w:cs="Times New Roman"/>
          <w:b/>
          <w:i/>
          <w:iCs/>
          <w:kern w:val="2"/>
          <w:sz w:val="28"/>
          <w:szCs w:val="28"/>
        </w:rPr>
        <w:t xml:space="preserve"> </w:t>
      </w:r>
      <w:r w:rsidRPr="005619B8">
        <w:rPr>
          <w:rFonts w:ascii="Times New Roman" w:eastAsia="Arial Unicode MS" w:hAnsi="Times New Roman" w:cs="Times New Roman"/>
          <w:kern w:val="2"/>
          <w:sz w:val="28"/>
          <w:szCs w:val="28"/>
        </w:rPr>
        <w:t>предполагает выбор парты и партнера. При реализации АООП НОО необходимо о</w:t>
      </w:r>
      <w:r w:rsidRPr="005619B8">
        <w:rPr>
          <w:rFonts w:ascii="Times New Roman" w:eastAsia="Arial Unicode MS" w:hAnsi="Times New Roman" w:cs="Times New Roman"/>
          <w:kern w:val="2"/>
          <w:sz w:val="28"/>
          <w:szCs w:val="28"/>
          <w:lang w:eastAsia="ru-RU"/>
        </w:rPr>
        <w:t>беспечение обучающемуся с ЗПР возможности постоянно находиться в зоне внимания педагога.</w:t>
      </w:r>
    </w:p>
    <w:p w:rsidR="005619B8" w:rsidRPr="005619B8" w:rsidRDefault="005619B8" w:rsidP="005619B8">
      <w:pPr>
        <w:tabs>
          <w:tab w:val="left" w:pos="360"/>
          <w:tab w:val="left" w:pos="640"/>
        </w:tabs>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Требования к организации временного режима обучения</w:t>
      </w:r>
    </w:p>
    <w:p w:rsidR="005619B8" w:rsidRPr="005619B8" w:rsidRDefault="005619B8" w:rsidP="005619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619B8" w:rsidRPr="005619B8" w:rsidRDefault="005619B8" w:rsidP="005619B8">
      <w:pPr>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5619B8" w:rsidRPr="005619B8" w:rsidRDefault="005619B8" w:rsidP="005619B8">
      <w:pPr>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Сроки освоения АООП НОО обучающимися с ЗПР для варианта 7.1 составляют 4 года (1-4 классы).</w:t>
      </w:r>
    </w:p>
    <w:p w:rsidR="005619B8" w:rsidRPr="005619B8" w:rsidRDefault="005619B8" w:rsidP="005619B8">
      <w:pPr>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Устанавливается следующая продолжительность учебного года:</w:t>
      </w:r>
      <w:r w:rsidRPr="005619B8">
        <w:rPr>
          <w:rFonts w:ascii="Times New Roman" w:eastAsia="Arial Unicode MS" w:hAnsi="Times New Roman" w:cs="Times New Roman"/>
          <w:kern w:val="2"/>
          <w:sz w:val="28"/>
          <w:szCs w:val="28"/>
        </w:rPr>
        <w:br/>
        <w:t xml:space="preserve">1 классы – 33 учебных недели; 2 </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4</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классы – 34 учебных недели.</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w:t>
      </w:r>
      <w:r w:rsidRPr="005619B8">
        <w:rPr>
          <w:rFonts w:ascii="Times New Roman" w:eastAsia="SimSun" w:hAnsi="Times New Roman" w:cs="Times New Roman"/>
          <w:kern w:val="3"/>
          <w:sz w:val="28"/>
          <w:szCs w:val="28"/>
          <w:lang w:eastAsia="zh-CN" w:bidi="hi-IN"/>
        </w:rPr>
        <w:lastRenderedPageBreak/>
        <w:t xml:space="preserve">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5619B8">
        <w:rPr>
          <w:rFonts w:ascii="Times New Roman" w:eastAsia="SimSun" w:hAnsi="Times New Roman" w:cs="Times New Roman"/>
          <w:kern w:val="3"/>
          <w:sz w:val="28"/>
          <w:szCs w:val="28"/>
          <w:lang w:eastAsia="zh-CN" w:bidi="hi-IN"/>
        </w:rPr>
        <w:t>здоровьесбережению</w:t>
      </w:r>
      <w:proofErr w:type="spellEnd"/>
      <w:r w:rsidRPr="005619B8">
        <w:rPr>
          <w:rFonts w:ascii="Times New Roman" w:eastAsia="SimSun" w:hAnsi="Times New Roman" w:cs="Times New Roman"/>
          <w:kern w:val="3"/>
          <w:sz w:val="28"/>
          <w:szCs w:val="28"/>
          <w:lang w:eastAsia="zh-CN" w:bidi="hi-I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i/>
          <w:kern w:val="3"/>
          <w:sz w:val="28"/>
          <w:szCs w:val="28"/>
          <w:lang w:eastAsia="zh-CN" w:bidi="hi-IN"/>
        </w:rPr>
      </w:pPr>
      <w:r w:rsidRPr="005619B8">
        <w:rPr>
          <w:rFonts w:ascii="Times New Roman" w:eastAsia="SimSun" w:hAnsi="Times New Roman" w:cs="Times New Roman"/>
          <w:kern w:val="3"/>
          <w:sz w:val="28"/>
          <w:szCs w:val="28"/>
          <w:lang w:eastAsia="zh-CN" w:bidi="hi-I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Учебные занятия следует начинать не ранее 8 часов. Проведение нулевых уроков не допускается. Число уроков в день: </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для обучающихся 1 классов – не должно превышать 4 уроков и один день в неделю – не более 5 уроков, за счет урока физической культуры;</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для обучающихся 2 </w:t>
      </w:r>
      <w:r w:rsidRPr="005619B8">
        <w:rPr>
          <w:rFonts w:ascii="Times New Roman" w:eastAsia="SimSun" w:hAnsi="Times New Roman" w:cs="Times New Roman"/>
          <w:caps/>
          <w:kern w:val="3"/>
          <w:sz w:val="28"/>
          <w:szCs w:val="28"/>
          <w:lang w:eastAsia="zh-CN" w:bidi="hi-IN"/>
        </w:rPr>
        <w:t xml:space="preserve">– </w:t>
      </w:r>
      <w:r w:rsidRPr="005619B8">
        <w:rPr>
          <w:rFonts w:ascii="Times New Roman" w:eastAsia="SimSun" w:hAnsi="Times New Roman" w:cs="Times New Roman"/>
          <w:kern w:val="3"/>
          <w:sz w:val="28"/>
          <w:szCs w:val="28"/>
          <w:lang w:eastAsia="zh-CN" w:bidi="hi-IN"/>
        </w:rPr>
        <w:t>4</w:t>
      </w:r>
      <w:r w:rsidRPr="005619B8">
        <w:rPr>
          <w:rFonts w:ascii="Times New Roman" w:eastAsia="SimSun" w:hAnsi="Times New Roman" w:cs="Times New Roman"/>
          <w:caps/>
          <w:kern w:val="3"/>
          <w:sz w:val="28"/>
          <w:szCs w:val="28"/>
          <w:lang w:eastAsia="zh-CN" w:bidi="hi-IN"/>
        </w:rPr>
        <w:t xml:space="preserve"> </w:t>
      </w:r>
      <w:r w:rsidRPr="005619B8">
        <w:rPr>
          <w:rFonts w:ascii="Times New Roman" w:eastAsia="SimSun" w:hAnsi="Times New Roman" w:cs="Times New Roman"/>
          <w:kern w:val="3"/>
          <w:sz w:val="28"/>
          <w:szCs w:val="28"/>
          <w:lang w:eastAsia="zh-CN" w:bidi="hi-IN"/>
        </w:rPr>
        <w:t>классов – не более 5 уроков.</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619B8">
        <w:rPr>
          <w:rFonts w:ascii="Times New Roman" w:eastAsia="SimSun" w:hAnsi="Times New Roman" w:cs="Times New Roman"/>
          <w:kern w:val="3"/>
          <w:sz w:val="28"/>
          <w:szCs w:val="28"/>
          <w:vertAlign w:val="superscript"/>
          <w:lang w:eastAsia="zh-CN" w:bidi="hi-IN"/>
        </w:rPr>
        <w:footnoteReference w:id="6"/>
      </w:r>
      <w:r w:rsidRPr="005619B8">
        <w:rPr>
          <w:rFonts w:ascii="Times New Roman" w:eastAsia="SimSun" w:hAnsi="Times New Roman" w:cs="Times New Roman"/>
          <w:kern w:val="3"/>
          <w:sz w:val="28"/>
          <w:szCs w:val="28"/>
          <w:lang w:eastAsia="zh-CN" w:bidi="hi-IN"/>
        </w:rPr>
        <w:t>.</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5619B8" w:rsidRPr="005619B8" w:rsidRDefault="005619B8" w:rsidP="005619B8">
      <w:pPr>
        <w:tabs>
          <w:tab w:val="left" w:pos="0"/>
          <w:tab w:val="right" w:leader="dot" w:pos="9639"/>
        </w:tabs>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 xml:space="preserve">в котором обучаются дети с </w:t>
      </w:r>
      <w:r w:rsidRPr="005619B8">
        <w:rPr>
          <w:rFonts w:ascii="Times New Roman" w:eastAsia="Arial Unicode MS" w:hAnsi="Times New Roman" w:cs="Times New Roman"/>
          <w:caps/>
          <w:kern w:val="2"/>
          <w:sz w:val="28"/>
          <w:szCs w:val="28"/>
        </w:rPr>
        <w:t>ЗПР</w:t>
      </w:r>
      <w:r w:rsidRPr="005619B8">
        <w:rPr>
          <w:rFonts w:ascii="Times New Roman" w:eastAsia="Arial Unicode MS" w:hAnsi="Times New Roman" w:cs="Times New Roman"/>
          <w:kern w:val="2"/>
          <w:sz w:val="28"/>
          <w:szCs w:val="28"/>
        </w:rPr>
        <w:t>, осваивающие вариант 7.1</w:t>
      </w:r>
      <w:r w:rsidRPr="005619B8">
        <w:rPr>
          <w:rFonts w:ascii="Times New Roman" w:eastAsia="Arial Unicode MS" w:hAnsi="Times New Roman" w:cs="Times New Roman"/>
          <w:caps/>
          <w:kern w:val="2"/>
          <w:sz w:val="28"/>
          <w:szCs w:val="28"/>
        </w:rPr>
        <w:t xml:space="preserve"> АООП НОО,</w:t>
      </w:r>
      <w:r w:rsidRPr="005619B8">
        <w:rPr>
          <w:rFonts w:ascii="Times New Roman" w:eastAsia="Arial Unicode MS" w:hAnsi="Times New Roman" w:cs="Times New Roman"/>
          <w:kern w:val="2"/>
          <w:sz w:val="28"/>
          <w:szCs w:val="28"/>
        </w:rPr>
        <w:t xml:space="preserve"> не должна превышать 25 обучающихся, число обучающихся с</w:t>
      </w:r>
      <w:r w:rsidRPr="005619B8">
        <w:rPr>
          <w:rFonts w:ascii="Times New Roman" w:eastAsia="Arial Unicode MS" w:hAnsi="Times New Roman" w:cs="Times New Roman"/>
          <w:caps/>
          <w:kern w:val="2"/>
          <w:sz w:val="28"/>
          <w:szCs w:val="28"/>
        </w:rPr>
        <w:t xml:space="preserve"> ЗПР </w:t>
      </w:r>
      <w:r w:rsidRPr="005619B8">
        <w:rPr>
          <w:rFonts w:ascii="Times New Roman" w:eastAsia="Arial Unicode MS" w:hAnsi="Times New Roman" w:cs="Times New Roman"/>
          <w:kern w:val="2"/>
          <w:sz w:val="28"/>
          <w:szCs w:val="28"/>
        </w:rPr>
        <w:t>в классе не должно превышать четырех, остальные обучающиеся – не имеющие ограничений по здоровью.</w:t>
      </w:r>
    </w:p>
    <w:p w:rsidR="0007277F" w:rsidRDefault="0007277F" w:rsidP="005619B8">
      <w:pPr>
        <w:tabs>
          <w:tab w:val="left" w:pos="360"/>
          <w:tab w:val="left" w:pos="640"/>
        </w:tabs>
        <w:autoSpaceDE w:val="0"/>
        <w:autoSpaceDN w:val="0"/>
        <w:adjustRightInd w:val="0"/>
        <w:spacing w:after="0" w:line="240" w:lineRule="auto"/>
        <w:jc w:val="center"/>
        <w:textAlignment w:val="center"/>
        <w:rPr>
          <w:rFonts w:ascii="Times New Roman" w:eastAsia="Times New Roman" w:hAnsi="Times New Roman" w:cs="Times New Roman"/>
          <w:i/>
          <w:color w:val="00000A"/>
          <w:sz w:val="28"/>
          <w:szCs w:val="28"/>
          <w:lang w:eastAsia="ru-RU"/>
        </w:rPr>
      </w:pPr>
    </w:p>
    <w:p w:rsidR="005619B8" w:rsidRPr="005619B8" w:rsidRDefault="005619B8" w:rsidP="005619B8">
      <w:pPr>
        <w:tabs>
          <w:tab w:val="left" w:pos="360"/>
          <w:tab w:val="left" w:pos="640"/>
        </w:tabs>
        <w:autoSpaceDE w:val="0"/>
        <w:autoSpaceDN w:val="0"/>
        <w:adjustRightInd w:val="0"/>
        <w:spacing w:after="0" w:line="240" w:lineRule="auto"/>
        <w:jc w:val="center"/>
        <w:textAlignment w:val="center"/>
        <w:rPr>
          <w:rFonts w:ascii="PragmaticaC" w:eastAsia="Times New Roman" w:hAnsi="PragmaticaC" w:cs="PragmaticaC"/>
          <w:color w:val="000000"/>
          <w:sz w:val="28"/>
          <w:szCs w:val="28"/>
          <w:lang w:eastAsia="ru-RU"/>
        </w:rPr>
      </w:pPr>
      <w:r w:rsidRPr="005619B8">
        <w:rPr>
          <w:rFonts w:ascii="Times New Roman" w:eastAsia="Times New Roman" w:hAnsi="Times New Roman" w:cs="Times New Roman"/>
          <w:i/>
          <w:color w:val="00000A"/>
          <w:sz w:val="28"/>
          <w:szCs w:val="28"/>
          <w:lang w:eastAsia="ru-RU"/>
        </w:rPr>
        <w:lastRenderedPageBreak/>
        <w:t>Требования к техническим средствам обучения</w:t>
      </w:r>
    </w:p>
    <w:p w:rsidR="005619B8" w:rsidRPr="005619B8" w:rsidRDefault="005619B8" w:rsidP="005619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           Технические средства обучения (</w:t>
      </w:r>
      <w:r w:rsidRPr="005619B8">
        <w:rPr>
          <w:rFonts w:ascii="Times New Roman" w:eastAsia="Times New Roman" w:hAnsi="Times New Roman" w:cs="Times New Roman"/>
          <w:sz w:val="28"/>
          <w:szCs w:val="28"/>
          <w:lang w:eastAsia="ru-RU"/>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5619B8">
        <w:rPr>
          <w:rFonts w:ascii="Times New Roman" w:eastAsia="Times New Roman" w:hAnsi="Times New Roman" w:cs="Times New Roman"/>
          <w:color w:val="000000"/>
          <w:sz w:val="28"/>
          <w:szCs w:val="28"/>
          <w:lang w:eastAsia="ru-RU"/>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5619B8">
        <w:rPr>
          <w:rFonts w:ascii="Times New Roman" w:eastAsia="Times New Roman" w:hAnsi="Times New Roman" w:cs="Times New Roman"/>
          <w:color w:val="000000"/>
          <w:sz w:val="28"/>
          <w:szCs w:val="28"/>
          <w:lang w:eastAsia="ru-RU"/>
        </w:rPr>
        <w:t>Internet</w:t>
      </w:r>
      <w:proofErr w:type="spellEnd"/>
      <w:r w:rsidRPr="005619B8">
        <w:rPr>
          <w:rFonts w:ascii="Times New Roman" w:eastAsia="Times New Roman" w:hAnsi="Times New Roman" w:cs="Times New Roman"/>
          <w:color w:val="000000"/>
          <w:sz w:val="28"/>
          <w:szCs w:val="28"/>
          <w:lang w:eastAsia="ru-RU"/>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5619B8" w:rsidRPr="005619B8" w:rsidRDefault="005619B8" w:rsidP="005619B8">
      <w:pPr>
        <w:tabs>
          <w:tab w:val="left" w:pos="360"/>
          <w:tab w:val="left" w:pos="640"/>
        </w:tabs>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Учебный и дидактический материал</w:t>
      </w:r>
    </w:p>
    <w:p w:rsidR="005619B8" w:rsidRPr="005619B8" w:rsidRDefault="005619B8" w:rsidP="005619B8">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            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5619B8" w:rsidRPr="005619B8" w:rsidRDefault="005619B8" w:rsidP="005619B8">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Особые образовательные потребности обучающихся с ЗПР обусловливают необходимость специального подбора дидактического материала</w:t>
      </w:r>
      <w:r w:rsidRPr="005619B8">
        <w:rPr>
          <w:rFonts w:ascii="Times New Roman" w:eastAsia="Times New Roman" w:hAnsi="Times New Roman" w:cs="Times New Roman"/>
          <w:caps/>
          <w:sz w:val="28"/>
          <w:szCs w:val="28"/>
          <w:lang w:eastAsia="ru-RU"/>
        </w:rPr>
        <w:t xml:space="preserve">, </w:t>
      </w:r>
      <w:r w:rsidRPr="005619B8">
        <w:rPr>
          <w:rFonts w:ascii="Times New Roman" w:eastAsia="Times New Roman" w:hAnsi="Times New Roman" w:cs="Times New Roman"/>
          <w:sz w:val="28"/>
          <w:szCs w:val="28"/>
          <w:lang w:eastAsia="ru-RU"/>
        </w:rPr>
        <w:t>преимущественное использование натуральной и иллюстративной наглядности</w:t>
      </w:r>
      <w:r w:rsidRPr="005619B8">
        <w:rPr>
          <w:rFonts w:ascii="Times New Roman" w:eastAsia="Times New Roman" w:hAnsi="Times New Roman" w:cs="Times New Roman"/>
          <w:caps/>
          <w:sz w:val="28"/>
          <w:szCs w:val="28"/>
          <w:lang w:eastAsia="ru-RU"/>
        </w:rPr>
        <w:t>.</w:t>
      </w:r>
    </w:p>
    <w:p w:rsidR="005619B8" w:rsidRPr="005619B8" w:rsidRDefault="005619B8" w:rsidP="005619B8">
      <w:pPr>
        <w:tabs>
          <w:tab w:val="left" w:pos="0"/>
          <w:tab w:val="right" w:leader="dot" w:pos="9639"/>
        </w:tabs>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5619B8" w:rsidRPr="005619B8" w:rsidRDefault="005619B8" w:rsidP="005619B8">
      <w:pPr>
        <w:tabs>
          <w:tab w:val="left" w:pos="0"/>
          <w:tab w:val="right" w:leader="dot" w:pos="9639"/>
        </w:tabs>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olor w:val="00000A"/>
          <w:kern w:val="2"/>
          <w:sz w:val="28"/>
          <w:szCs w:val="28"/>
        </w:rPr>
        <w:t xml:space="preserve">Предусматривается материально-техническая поддержка, в том числе </w:t>
      </w:r>
      <w:r w:rsidRPr="005619B8">
        <w:rPr>
          <w:rFonts w:ascii="Times New Roman" w:eastAsia="Arial Unicode MS" w:hAnsi="Times New Roman" w:cs="Times New Roman"/>
          <w:b/>
          <w:color w:val="00000A"/>
          <w:kern w:val="2"/>
          <w:sz w:val="28"/>
          <w:szCs w:val="28"/>
        </w:rPr>
        <w:t>сетевая</w:t>
      </w:r>
      <w:r w:rsidRPr="005619B8">
        <w:rPr>
          <w:rFonts w:ascii="Times New Roman" w:eastAsia="Arial Unicode MS" w:hAnsi="Times New Roman" w:cs="Times New Roman"/>
          <w:color w:val="00000A"/>
          <w:kern w:val="2"/>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5619B8">
        <w:rPr>
          <w:rFonts w:ascii="Times New Roman" w:eastAsia="Arial Unicode MS" w:hAnsi="Times New Roman" w:cs="Times New Roman"/>
          <w:iCs/>
          <w:color w:val="00000A"/>
          <w:kern w:val="2"/>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5619B8" w:rsidRPr="005619B8" w:rsidRDefault="005619B8" w:rsidP="005619B8">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lastRenderedPageBreak/>
        <w:t>Информационное обеспечение</w:t>
      </w:r>
      <w:r w:rsidRPr="005619B8">
        <w:rPr>
          <w:rFonts w:ascii="Times New Roman" w:eastAsia="Times New Roman" w:hAnsi="Times New Roman" w:cs="Times New Roman"/>
          <w:sz w:val="28"/>
          <w:szCs w:val="28"/>
          <w:lang w:eastAsia="ru-RU"/>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5619B8" w:rsidRPr="005619B8" w:rsidRDefault="005619B8" w:rsidP="005619B8">
      <w:pPr>
        <w:suppressAutoHyphens/>
        <w:spacing w:after="0" w:line="240" w:lineRule="auto"/>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Информационно-методическое обеспечение реализации АООП НОО обучающихся с ЗПР </w:t>
      </w:r>
      <w:r w:rsidRPr="005619B8">
        <w:rPr>
          <w:rFonts w:ascii="Times New Roman" w:eastAsia="Arial Unicode MS" w:hAnsi="Times New Roman" w:cs="Times New Roman"/>
          <w:iCs/>
          <w:kern w:val="2"/>
          <w:sz w:val="28"/>
          <w:szCs w:val="28"/>
        </w:rPr>
        <w:t xml:space="preserve">направлено на </w:t>
      </w:r>
      <w:r w:rsidRPr="005619B8">
        <w:rPr>
          <w:rFonts w:ascii="Times New Roman" w:eastAsia="Arial Unicode MS" w:hAnsi="Times New Roman" w:cs="Times New Roman"/>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5619B8" w:rsidRPr="005619B8" w:rsidRDefault="005619B8" w:rsidP="005619B8">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Требования к информационно-методическому обеспечению образовательного процесса включают:</w:t>
      </w:r>
    </w:p>
    <w:p w:rsidR="005619B8" w:rsidRPr="005619B8" w:rsidRDefault="005619B8" w:rsidP="005619B8">
      <w:pPr>
        <w:numPr>
          <w:ilvl w:val="0"/>
          <w:numId w:val="18"/>
        </w:numPr>
        <w:tabs>
          <w:tab w:val="left" w:pos="1021"/>
        </w:tabs>
        <w:suppressAutoHyphens/>
        <w:spacing w:after="0" w:line="240" w:lineRule="auto"/>
        <w:jc w:val="both"/>
        <w:textAlignment w:val="baseline"/>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Необходимую нормативно-правовую базу образования обучающихся с ЗПР.</w:t>
      </w:r>
    </w:p>
    <w:p w:rsidR="005619B8" w:rsidRPr="005619B8" w:rsidRDefault="005619B8" w:rsidP="005619B8">
      <w:pPr>
        <w:numPr>
          <w:ilvl w:val="0"/>
          <w:numId w:val="18"/>
        </w:numPr>
        <w:tabs>
          <w:tab w:val="left" w:pos="1021"/>
        </w:tabs>
        <w:suppressAutoHyphens/>
        <w:spacing w:after="0" w:line="240" w:lineRule="auto"/>
        <w:jc w:val="both"/>
        <w:textAlignment w:val="baseline"/>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Характеристики предполагаемых информационных связей участников образовательных отношений</w:t>
      </w:r>
      <w:r w:rsidRPr="005619B8">
        <w:rPr>
          <w:rFonts w:ascii="Times New Roman" w:eastAsia="Times New Roman" w:hAnsi="Times New Roman" w:cs="Times New Roman"/>
          <w:caps/>
          <w:sz w:val="28"/>
          <w:szCs w:val="28"/>
          <w:lang w:eastAsia="ru-RU"/>
        </w:rPr>
        <w:t>.</w:t>
      </w:r>
    </w:p>
    <w:p w:rsidR="005619B8" w:rsidRPr="005619B8" w:rsidRDefault="005619B8" w:rsidP="005619B8">
      <w:pPr>
        <w:numPr>
          <w:ilvl w:val="0"/>
          <w:numId w:val="18"/>
        </w:numPr>
        <w:tabs>
          <w:tab w:val="left" w:pos="1021"/>
        </w:tabs>
        <w:suppressAutoHyphens/>
        <w:spacing w:after="0" w:line="240" w:lineRule="auto"/>
        <w:jc w:val="both"/>
        <w:textAlignment w:val="baseline"/>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5619B8" w:rsidRPr="005619B8" w:rsidRDefault="005619B8" w:rsidP="005619B8">
      <w:pPr>
        <w:numPr>
          <w:ilvl w:val="0"/>
          <w:numId w:val="18"/>
        </w:numPr>
        <w:tabs>
          <w:tab w:val="left" w:pos="1021"/>
        </w:tabs>
        <w:suppressAutoHyphens/>
        <w:spacing w:after="0" w:line="240" w:lineRule="auto"/>
        <w:jc w:val="both"/>
        <w:textAlignment w:val="baseline"/>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5619B8" w:rsidRPr="005619B8" w:rsidRDefault="005619B8" w:rsidP="005619B8">
      <w:pPr>
        <w:tabs>
          <w:tab w:val="left" w:pos="0"/>
          <w:tab w:val="right" w:leader="dot" w:pos="9639"/>
        </w:tabs>
        <w:suppressAutoHyphens/>
        <w:spacing w:after="0" w:line="360" w:lineRule="auto"/>
        <w:ind w:firstLine="709"/>
        <w:jc w:val="both"/>
        <w:rPr>
          <w:rFonts w:ascii="Times New Roman" w:eastAsia="Arial Unicode MS" w:hAnsi="Times New Roman" w:cs="Times New Roman"/>
          <w:kern w:val="2"/>
          <w:sz w:val="28"/>
          <w:szCs w:val="28"/>
        </w:rPr>
      </w:pPr>
    </w:p>
    <w:p w:rsidR="005619B8" w:rsidRPr="005619B8" w:rsidRDefault="005619B8" w:rsidP="005619B8">
      <w:pPr>
        <w:spacing w:before="240" w:after="240" w:line="240" w:lineRule="auto"/>
        <w:ind w:firstLine="709"/>
        <w:jc w:val="center"/>
        <w:outlineLvl w:val="0"/>
        <w:rPr>
          <w:rFonts w:ascii="Times New Roman" w:eastAsia="Arial Unicode MS" w:hAnsi="Times New Roman" w:cs="Times New Roman"/>
          <w:b/>
          <w:kern w:val="2"/>
          <w:sz w:val="28"/>
          <w:szCs w:val="28"/>
        </w:rPr>
      </w:pPr>
      <w:bookmarkStart w:id="11" w:name="_Toc415833123"/>
      <w:r w:rsidRPr="005619B8">
        <w:rPr>
          <w:rFonts w:ascii="Times New Roman" w:eastAsia="Arial Unicode MS" w:hAnsi="Times New Roman" w:cs="Times New Roman"/>
          <w:b/>
          <w:kern w:val="2"/>
          <w:sz w:val="28"/>
          <w:szCs w:val="28"/>
        </w:rPr>
        <w:t xml:space="preserve">3. </w:t>
      </w:r>
      <w:r w:rsidRPr="005619B8">
        <w:rPr>
          <w:rFonts w:ascii="Times New Roman" w:eastAsia="Arial Unicode MS" w:hAnsi="Times New Roman" w:cs="Times New Roman"/>
          <w:b/>
          <w:caps/>
          <w:kern w:val="28"/>
          <w:sz w:val="28"/>
          <w:szCs w:val="28"/>
        </w:rPr>
        <w:t xml:space="preserve"> а</w:t>
      </w:r>
      <w:r w:rsidRPr="005619B8">
        <w:rPr>
          <w:rFonts w:ascii="Times New Roman" w:eastAsia="Arial Unicode MS" w:hAnsi="Times New Roman" w:cs="Times New Roman"/>
          <w:b/>
          <w:caps/>
          <w:kern w:val="2"/>
          <w:sz w:val="28"/>
          <w:szCs w:val="28"/>
        </w:rPr>
        <w:t xml:space="preserve">даптированная основная общеобразовательная программа начального общего образования обучающихся </w:t>
      </w:r>
      <w:r w:rsidRPr="005619B8">
        <w:rPr>
          <w:rFonts w:ascii="Times New Roman" w:eastAsia="Arial Unicode MS" w:hAnsi="Times New Roman" w:cs="Times New Roman"/>
          <w:b/>
          <w:caps/>
          <w:kern w:val="2"/>
          <w:sz w:val="28"/>
          <w:szCs w:val="28"/>
        </w:rPr>
        <w:br/>
        <w:t>С ЗАДЕРЖКОЙ ПСИХИЧЕСКОГО РАЗВИТИЯ (вариант 7.2)</w:t>
      </w:r>
      <w:bookmarkEnd w:id="11"/>
    </w:p>
    <w:p w:rsidR="005619B8" w:rsidRPr="005619B8" w:rsidRDefault="005619B8" w:rsidP="005619B8">
      <w:pPr>
        <w:suppressAutoHyphens/>
        <w:spacing w:before="240" w:after="120" w:line="240" w:lineRule="auto"/>
        <w:jc w:val="center"/>
        <w:outlineLvl w:val="1"/>
        <w:rPr>
          <w:rFonts w:ascii="Times New Roman" w:eastAsia="Arial Unicode MS" w:hAnsi="Times New Roman" w:cs="Times New Roman"/>
          <w:b/>
          <w:caps/>
          <w:kern w:val="2"/>
          <w:sz w:val="28"/>
          <w:szCs w:val="28"/>
        </w:rPr>
      </w:pPr>
      <w:bookmarkStart w:id="12" w:name="_Toc415833124"/>
      <w:r w:rsidRPr="005619B8">
        <w:rPr>
          <w:rFonts w:ascii="Times New Roman" w:eastAsia="Arial Unicode MS" w:hAnsi="Times New Roman" w:cs="Times New Roman"/>
          <w:b/>
          <w:kern w:val="2"/>
          <w:sz w:val="28"/>
          <w:szCs w:val="28"/>
        </w:rPr>
        <w:t>3.1. Целевой раздел</w:t>
      </w:r>
      <w:bookmarkEnd w:id="12"/>
    </w:p>
    <w:p w:rsidR="005619B8" w:rsidRPr="005619B8" w:rsidRDefault="005619B8" w:rsidP="005619B8">
      <w:pPr>
        <w:suppressAutoHyphens/>
        <w:spacing w:before="120" w:after="120" w:line="240" w:lineRule="auto"/>
        <w:jc w:val="center"/>
        <w:outlineLvl w:val="2"/>
        <w:rPr>
          <w:rFonts w:ascii="Times New Roman" w:eastAsia="Arial Unicode MS" w:hAnsi="Times New Roman" w:cs="Times New Roman"/>
          <w:b/>
          <w:kern w:val="2"/>
          <w:sz w:val="28"/>
          <w:szCs w:val="28"/>
        </w:rPr>
      </w:pPr>
      <w:bookmarkStart w:id="13" w:name="_Toc415833125"/>
      <w:bookmarkStart w:id="14" w:name="bookmark3"/>
      <w:r w:rsidRPr="005619B8">
        <w:rPr>
          <w:rFonts w:ascii="Times New Roman" w:eastAsia="Arial Unicode MS" w:hAnsi="Times New Roman" w:cs="Times New Roman"/>
          <w:b/>
          <w:kern w:val="2"/>
          <w:sz w:val="28"/>
          <w:szCs w:val="28"/>
        </w:rPr>
        <w:t>3.1.1. Пояснительная записка</w:t>
      </w:r>
      <w:bookmarkEnd w:id="13"/>
      <w:bookmarkEnd w:id="14"/>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5619B8">
        <w:rPr>
          <w:rFonts w:ascii="Times New Roman" w:eastAsia="Times New Roman" w:hAnsi="Times New Roman" w:cs="PragmaticaC"/>
          <w:b/>
          <w:color w:val="000000"/>
          <w:sz w:val="28"/>
          <w:szCs w:val="28"/>
          <w:lang w:eastAsia="ru-RU"/>
        </w:rPr>
        <w:t xml:space="preserve">Цель реализации </w:t>
      </w:r>
      <w:r w:rsidRPr="005619B8">
        <w:rPr>
          <w:rFonts w:ascii="Times New Roman" w:eastAsia="Times New Roman" w:hAnsi="Times New Roman" w:cs="Times New Roman"/>
          <w:b/>
          <w:color w:val="000000"/>
          <w:sz w:val="28"/>
          <w:szCs w:val="28"/>
          <w:lang w:eastAsia="ru-RU"/>
        </w:rPr>
        <w:t>адаптированной основной общеобразовательной программы начального общего образования обучающихся с задержкой психического развития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PragmaticaC"/>
          <w:b/>
          <w:color w:val="000000"/>
          <w:sz w:val="28"/>
          <w:szCs w:val="28"/>
          <w:lang w:eastAsia="ru-RU"/>
        </w:rPr>
      </w:pP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Arial Unicode MS" w:hAnsi="Times New Roman" w:cs="PragmaticaC"/>
          <w:kern w:val="2"/>
          <w:sz w:val="28"/>
          <w:szCs w:val="28"/>
          <w:lang w:eastAsia="ru-RU"/>
        </w:rPr>
      </w:pPr>
      <w:r w:rsidRPr="005619B8">
        <w:rPr>
          <w:rFonts w:ascii="Times New Roman" w:eastAsia="Times New Roman" w:hAnsi="Times New Roman" w:cs="PragmaticaC"/>
          <w:b/>
          <w:sz w:val="28"/>
          <w:szCs w:val="28"/>
          <w:lang w:eastAsia="ru-RU"/>
        </w:rPr>
        <w:t xml:space="preserve">Цель </w:t>
      </w:r>
      <w:r w:rsidRPr="005619B8">
        <w:rPr>
          <w:rFonts w:ascii="Times New Roman" w:eastAsia="Times New Roman" w:hAnsi="Times New Roman" w:cs="PragmaticaC"/>
          <w:sz w:val="28"/>
          <w:szCs w:val="28"/>
          <w:lang w:eastAsia="ru-RU"/>
        </w:rPr>
        <w:t>реализации АООП НОО обучающихся с ЗПР</w:t>
      </w:r>
      <w:r w:rsidRPr="005619B8">
        <w:rPr>
          <w:rFonts w:ascii="Times New Roman" w:eastAsia="Arial Unicode MS" w:hAnsi="Times New Roman" w:cs="PragmaticaC"/>
          <w:kern w:val="2"/>
          <w:sz w:val="28"/>
          <w:szCs w:val="28"/>
          <w:lang w:eastAsia="ru-RU"/>
        </w:rPr>
        <w:t xml:space="preserve"> — обеспечение выполнения требований </w:t>
      </w:r>
      <w:r w:rsidRPr="005619B8">
        <w:rPr>
          <w:rFonts w:ascii="Times New Roman" w:eastAsia="Times New Roman" w:hAnsi="Times New Roman" w:cs="Times New Roman"/>
          <w:sz w:val="28"/>
          <w:szCs w:val="28"/>
          <w:lang w:eastAsia="ru-RU"/>
        </w:rPr>
        <w:t>ФГОС НОО обучающихся с ОВЗ</w:t>
      </w:r>
      <w:r w:rsidRPr="005619B8">
        <w:rPr>
          <w:rFonts w:ascii="Times New Roman" w:eastAsia="Arial Unicode MS" w:hAnsi="Times New Roman" w:cs="Times New Roman"/>
          <w:iCs/>
          <w:kern w:val="2"/>
          <w:sz w:val="28"/>
          <w:szCs w:val="28"/>
          <w:lang w:eastAsia="ar-SA"/>
        </w:rPr>
        <w:t xml:space="preserve"> посредством создания условий для ма</w:t>
      </w:r>
      <w:r w:rsidRPr="005619B8">
        <w:rPr>
          <w:rFonts w:ascii="Times New Roman" w:eastAsia="Times New Roman" w:hAnsi="Times New Roman" w:cs="Times New Roman"/>
          <w:iCs/>
          <w:kern w:val="2"/>
          <w:sz w:val="28"/>
          <w:szCs w:val="28"/>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5619B8">
        <w:rPr>
          <w:rFonts w:ascii="Times New Roman" w:eastAsia="Arial Unicode MS" w:hAnsi="Times New Roman" w:cs="PragmaticaC"/>
          <w:kern w:val="2"/>
          <w:sz w:val="28"/>
          <w:szCs w:val="28"/>
          <w:lang w:eastAsia="ru-RU"/>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Достижение поставленной цели </w:t>
      </w:r>
      <w:r w:rsidRPr="005619B8">
        <w:rPr>
          <w:rFonts w:ascii="Times New Roman" w:eastAsia="Arial Unicode MS" w:hAnsi="Times New Roman" w:cs="Times New Roman"/>
          <w:color w:val="000000"/>
          <w:kern w:val="2"/>
          <w:sz w:val="28"/>
          <w:szCs w:val="28"/>
        </w:rPr>
        <w:t>при разработке и реализации Организацией АООП НОО</w:t>
      </w:r>
      <w:r w:rsidRPr="005619B8">
        <w:rPr>
          <w:rFonts w:ascii="Times New Roman" w:eastAsia="Arial Unicode MS" w:hAnsi="Times New Roman" w:cs="Times New Roman"/>
          <w:color w:val="00000A"/>
          <w:kern w:val="2"/>
          <w:sz w:val="28"/>
          <w:szCs w:val="28"/>
        </w:rPr>
        <w:t xml:space="preserve"> обучающихся с ЗПР предусматривает решение следующих основных задач:</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lastRenderedPageBreak/>
        <w:t>• </w:t>
      </w:r>
      <w:r w:rsidRPr="005619B8">
        <w:rPr>
          <w:rFonts w:ascii="Times New Roman" w:eastAsia="Arial Unicode MS" w:hAnsi="Times New Roman" w:cs="Times New Roman"/>
          <w:kern w:val="2"/>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достижение планируемых результатов освоения АООП НОО обучающимися с ЗПР</w:t>
      </w:r>
      <w:r w:rsidRPr="005619B8">
        <w:rPr>
          <w:rFonts w:ascii="Times New Roman" w:eastAsia="Arial Unicode MS" w:hAnsi="Times New Roman" w:cs="Times New Roman"/>
          <w:kern w:val="2"/>
          <w:sz w:val="28"/>
          <w:szCs w:val="28"/>
        </w:rPr>
        <w:t xml:space="preserve"> с учетом их особых образовательных потребностей, а также индивидуальных особенностей и возможностей</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создание благоприятных условий для удовлетворения особых образовательных потребностей обучающихся с ЗПР</w:t>
      </w:r>
      <w:r w:rsidRPr="005619B8">
        <w:rPr>
          <w:rFonts w:ascii="Times New Roman" w:eastAsia="Arial Unicode MS" w:hAnsi="Times New Roman" w:cs="Times New Roman"/>
          <w:caps/>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color w:val="000000"/>
          <w:kern w:val="2"/>
          <w:sz w:val="28"/>
          <w:szCs w:val="28"/>
        </w:rPr>
        <w:t>минимизация негативного влияния особенностей познавательной деятельности обучающихся с ЗПР для освоения ими 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обеспечение доступности получения начального общего образования</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обеспечение преемственности начального общего и основного общего образования</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использование в образовательном процессе современных образовательных технологий </w:t>
      </w:r>
      <w:proofErr w:type="spellStart"/>
      <w:r w:rsidRPr="005619B8">
        <w:rPr>
          <w:rFonts w:ascii="Times New Roman" w:eastAsia="Arial Unicode MS" w:hAnsi="Times New Roman" w:cs="Times New Roman"/>
          <w:color w:val="000000"/>
          <w:kern w:val="2"/>
          <w:sz w:val="28"/>
          <w:szCs w:val="28"/>
        </w:rPr>
        <w:t>деятельностного</w:t>
      </w:r>
      <w:proofErr w:type="spellEnd"/>
      <w:r w:rsidRPr="005619B8">
        <w:rPr>
          <w:rFonts w:ascii="Times New Roman" w:eastAsia="Arial Unicode MS" w:hAnsi="Times New Roman" w:cs="Times New Roman"/>
          <w:color w:val="000000"/>
          <w:kern w:val="2"/>
          <w:sz w:val="28"/>
          <w:szCs w:val="28"/>
        </w:rPr>
        <w:t xml:space="preserve"> типа</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kern w:val="2"/>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5619B8">
        <w:rPr>
          <w:rFonts w:ascii="Times New Roman" w:eastAsia="Arial Unicode MS" w:hAnsi="Times New Roman" w:cs="Times New Roman"/>
          <w:color w:val="000000"/>
          <w:kern w:val="2"/>
          <w:sz w:val="28"/>
          <w:szCs w:val="28"/>
        </w:rPr>
        <w:t>внутришкольной</w:t>
      </w:r>
      <w:proofErr w:type="spellEnd"/>
      <w:r w:rsidRPr="005619B8">
        <w:rPr>
          <w:rFonts w:ascii="Times New Roman" w:eastAsia="Arial Unicode MS" w:hAnsi="Times New Roman" w:cs="Times New Roman"/>
          <w:color w:val="000000"/>
          <w:kern w:val="2"/>
          <w:sz w:val="28"/>
          <w:szCs w:val="28"/>
        </w:rPr>
        <w:t xml:space="preserve"> социальной среды</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5619B8">
        <w:rPr>
          <w:rFonts w:ascii="Times New Roman" w:eastAsia="Times New Roman" w:hAnsi="Times New Roman" w:cs="Times New Roman"/>
          <w:b/>
          <w:sz w:val="28"/>
          <w:szCs w:val="28"/>
          <w:lang w:eastAsia="ru-RU"/>
        </w:rPr>
        <w:t xml:space="preserve">Принципы и подходы к формированию </w:t>
      </w:r>
      <w:r w:rsidRPr="005619B8">
        <w:rPr>
          <w:rFonts w:ascii="Times New Roman" w:eastAsia="Times New Roman" w:hAnsi="Times New Roman" w:cs="Times New Roman"/>
          <w:b/>
          <w:color w:val="000000"/>
          <w:sz w:val="28"/>
          <w:szCs w:val="28"/>
          <w:lang w:eastAsia="ru-RU"/>
        </w:rPr>
        <w:t>адаптированной основной общеобразовательной программы начального общего образования обучающихся с задержкой психического развития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Представлены в разделе 1. Общие положения.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5619B8">
        <w:rPr>
          <w:rFonts w:ascii="Times New Roman" w:eastAsia="Times New Roman" w:hAnsi="Times New Roman" w:cs="Times New Roman"/>
          <w:b/>
          <w:color w:val="000000"/>
          <w:sz w:val="28"/>
          <w:szCs w:val="28"/>
          <w:lang w:eastAsia="ru-RU"/>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Вариант 7</w:t>
      </w:r>
      <w:r w:rsidRPr="005619B8">
        <w:rPr>
          <w:rFonts w:ascii="Times New Roman" w:eastAsia="Arial Unicode MS" w:hAnsi="Times New Roman" w:cs="Times New Roman"/>
          <w:caps/>
          <w:kern w:val="2"/>
          <w:sz w:val="28"/>
          <w:szCs w:val="28"/>
        </w:rPr>
        <w:t xml:space="preserve">.2 </w:t>
      </w:r>
      <w:r w:rsidRPr="005619B8">
        <w:rPr>
          <w:rFonts w:ascii="Times New Roman" w:eastAsia="Arial Unicode MS" w:hAnsi="Times New Roman" w:cs="Times New Roman"/>
          <w:kern w:val="2"/>
          <w:sz w:val="28"/>
          <w:szCs w:val="28"/>
        </w:rPr>
        <w:t>предполагает, что обучающийся с</w:t>
      </w:r>
      <w:r w:rsidRPr="005619B8">
        <w:rPr>
          <w:rFonts w:ascii="Times New Roman" w:eastAsia="Arial Unicode MS" w:hAnsi="Times New Roman" w:cs="Times New Roman"/>
          <w:caps/>
          <w:kern w:val="2"/>
          <w:sz w:val="28"/>
          <w:szCs w:val="28"/>
        </w:rPr>
        <w:t xml:space="preserve"> ЗПР </w:t>
      </w:r>
      <w:r w:rsidRPr="005619B8">
        <w:rPr>
          <w:rFonts w:ascii="Times New Roman" w:eastAsia="Arial Unicode MS" w:hAnsi="Times New Roman" w:cs="Times New Roman"/>
          <w:kern w:val="2"/>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w:t>
      </w:r>
      <w:r w:rsidRPr="005619B8">
        <w:rPr>
          <w:rFonts w:ascii="Times New Roman" w:eastAsia="Arial Unicode MS" w:hAnsi="Times New Roman" w:cs="Times New Roman"/>
          <w:kern w:val="2"/>
          <w:sz w:val="28"/>
          <w:szCs w:val="28"/>
        </w:rPr>
        <w:lastRenderedPageBreak/>
        <w:t>возможностям здоровья, в пролонгированные сроки обучения.</w:t>
      </w:r>
      <w:r w:rsidRPr="005619B8">
        <w:rPr>
          <w:rFonts w:ascii="Calibri" w:eastAsia="Arial Unicode MS" w:hAnsi="Calibri" w:cs="Calibri"/>
          <w:kern w:val="2"/>
          <w:sz w:val="20"/>
          <w:szCs w:val="20"/>
        </w:rPr>
        <w:t xml:space="preserve"> </w:t>
      </w:r>
      <w:r w:rsidRPr="005619B8">
        <w:rPr>
          <w:rFonts w:ascii="Times New Roman" w:eastAsia="Arial Unicode MS" w:hAnsi="Times New Roman" w:cs="Times New Roman"/>
          <w:kern w:val="2"/>
          <w:sz w:val="28"/>
          <w:szCs w:val="28"/>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Arial Unicode MS" w:hAnsi="Times New Roman" w:cs="Times New Roman"/>
          <w:kern w:val="2"/>
          <w:sz w:val="28"/>
          <w:szCs w:val="28"/>
        </w:rPr>
        <w:t xml:space="preserve">АООП НОО обучающихся с ЗПР предполагает </w:t>
      </w:r>
      <w:r w:rsidRPr="005619B8">
        <w:rPr>
          <w:rFonts w:ascii="Times New Roman" w:eastAsia="Times New Roman" w:hAnsi="Times New Roman" w:cs="Times New Roman"/>
          <w:sz w:val="28"/>
          <w:szCs w:val="28"/>
          <w:lang w:eastAsia="ru-RU"/>
        </w:rPr>
        <w:t xml:space="preserve">обеспечение </w:t>
      </w:r>
      <w:r w:rsidRPr="005619B8">
        <w:rPr>
          <w:rFonts w:ascii="Times New Roman" w:eastAsia="Arial Unicode MS" w:hAnsi="Times New Roman" w:cs="Times New Roman"/>
          <w:kern w:val="2"/>
          <w:sz w:val="28"/>
          <w:szCs w:val="28"/>
        </w:rPr>
        <w:t>коррекционной направленности всего образовательного процесса при его особой организации:</w:t>
      </w:r>
      <w:r w:rsidRPr="005619B8">
        <w:rPr>
          <w:rFonts w:ascii="Times New Roman" w:eastAsia="Times New Roman" w:hAnsi="Times New Roman" w:cs="Times New Roman"/>
          <w:sz w:val="28"/>
          <w:szCs w:val="28"/>
          <w:lang w:eastAsia="ru-RU"/>
        </w:rPr>
        <w:t xml:space="preserve"> пролонгированные сроки обучения, </w:t>
      </w:r>
      <w:r w:rsidRPr="005619B8">
        <w:rPr>
          <w:rFonts w:ascii="Times New Roman" w:eastAsia="Times New Roman" w:hAnsi="Times New Roman" w:cs="Times New Roman"/>
          <w:color w:val="000000"/>
          <w:sz w:val="28"/>
          <w:szCs w:val="28"/>
          <w:lang w:eastAsia="ru-RU"/>
        </w:rPr>
        <w:t xml:space="preserve">проведение индивидуальных и групповых коррекционных занятий, </w:t>
      </w:r>
      <w:r w:rsidRPr="005619B8">
        <w:rPr>
          <w:rFonts w:ascii="Times New Roman" w:eastAsia="Times New Roman" w:hAnsi="Times New Roman" w:cs="Times New Roman"/>
          <w:sz w:val="28"/>
          <w:szCs w:val="28"/>
          <w:lang w:eastAsia="ru-RU"/>
        </w:rPr>
        <w:t xml:space="preserve">особое структурирование содержание обучения на основе усиления внимания к формированию социальной компетенции.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olor w:val="00000A"/>
          <w:kern w:val="2"/>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619B8">
        <w:rPr>
          <w:rFonts w:ascii="Times New Roman" w:eastAsia="Arial Unicode MS" w:hAnsi="Times New Roman" w:cs="Times New Roman"/>
          <w:color w:val="00000A"/>
          <w:kern w:val="2"/>
          <w:sz w:val="28"/>
          <w:szCs w:val="28"/>
          <w:vertAlign w:val="superscript"/>
        </w:rPr>
        <w:footnoteReference w:id="7"/>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kern w:val="2"/>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Для обеспечения возможности освоения обучающимися с</w:t>
      </w:r>
      <w:r w:rsidRPr="005619B8">
        <w:rPr>
          <w:rFonts w:ascii="Times New Roman" w:eastAsia="Arial Unicode MS" w:hAnsi="Times New Roman" w:cs="Times New Roman"/>
          <w:caps/>
          <w:color w:val="00000A"/>
          <w:kern w:val="2"/>
          <w:sz w:val="28"/>
          <w:szCs w:val="28"/>
        </w:rPr>
        <w:t xml:space="preserve"> </w:t>
      </w:r>
      <w:r w:rsidRPr="005619B8">
        <w:rPr>
          <w:rFonts w:ascii="Times New Roman" w:eastAsia="Arial Unicode MS" w:hAnsi="Times New Roman" w:cs="Times New Roman"/>
          <w:color w:val="00000A"/>
          <w:kern w:val="2"/>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 xml:space="preserve">В процессе всего школьного обучения сохраняется </w:t>
      </w:r>
      <w:r w:rsidRPr="005619B8">
        <w:rPr>
          <w:rFonts w:ascii="Times New Roman" w:eastAsia="Arial Unicode MS" w:hAnsi="Times New Roman" w:cs="Times New Roman"/>
          <w:i/>
          <w:color w:val="00000A"/>
          <w:kern w:val="2"/>
          <w:sz w:val="28"/>
          <w:szCs w:val="28"/>
        </w:rPr>
        <w:t>возможность перехода обучающегося с одного варианта программы на другой</w:t>
      </w:r>
      <w:r w:rsidRPr="005619B8">
        <w:rPr>
          <w:rFonts w:ascii="Times New Roman" w:eastAsia="Arial Unicode MS" w:hAnsi="Times New Roman" w:cs="Times New Roman"/>
          <w:b/>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w:t>
      </w:r>
      <w:proofErr w:type="spellStart"/>
      <w:r w:rsidRPr="005619B8">
        <w:rPr>
          <w:rFonts w:ascii="Times New Roman" w:eastAsia="Arial Unicode MS" w:hAnsi="Times New Roman" w:cs="Times New Roman"/>
          <w:color w:val="00000A"/>
          <w:kern w:val="2"/>
          <w:sz w:val="28"/>
          <w:szCs w:val="28"/>
        </w:rPr>
        <w:t>метапредметных</w:t>
      </w:r>
      <w:proofErr w:type="spellEnd"/>
      <w:r w:rsidRPr="005619B8">
        <w:rPr>
          <w:rFonts w:ascii="Times New Roman" w:eastAsia="Arial Unicode MS" w:hAnsi="Times New Roman" w:cs="Times New Roman"/>
          <w:color w:val="00000A"/>
          <w:kern w:val="2"/>
          <w:sz w:val="28"/>
          <w:szCs w:val="28"/>
        </w:rPr>
        <w:t xml:space="preserve"> и предметных результатов по рекомендации ПМПК и с согласия родителей (законных представителей).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iCs/>
          <w:color w:val="00000A"/>
          <w:kern w:val="2"/>
          <w:sz w:val="28"/>
          <w:szCs w:val="28"/>
        </w:rPr>
      </w:pPr>
      <w:r w:rsidRPr="005619B8">
        <w:rPr>
          <w:rFonts w:ascii="Times New Roman" w:eastAsia="Arial Unicode MS" w:hAnsi="Times New Roman" w:cs="Times New Roman"/>
          <w:color w:val="00000A"/>
          <w:kern w:val="2"/>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5619B8">
        <w:rPr>
          <w:rFonts w:ascii="Times New Roman" w:eastAsia="Arial Unicode MS" w:hAnsi="Times New Roman" w:cs="Times New Roman"/>
          <w:kern w:val="2"/>
          <w:sz w:val="28"/>
          <w:szCs w:val="28"/>
        </w:rPr>
        <w:t>быть специфическое расстройство чтения, письма, арифметических навыков (</w:t>
      </w:r>
      <w:proofErr w:type="spellStart"/>
      <w:r w:rsidRPr="005619B8">
        <w:rPr>
          <w:rFonts w:ascii="Times New Roman" w:eastAsia="Arial Unicode MS" w:hAnsi="Times New Roman" w:cs="Times New Roman"/>
          <w:kern w:val="2"/>
          <w:sz w:val="28"/>
          <w:szCs w:val="28"/>
        </w:rPr>
        <w:t>дислексия</w:t>
      </w:r>
      <w:proofErr w:type="spellEnd"/>
      <w:r w:rsidRPr="005619B8">
        <w:rPr>
          <w:rFonts w:ascii="Times New Roman" w:eastAsia="Arial Unicode MS" w:hAnsi="Times New Roman" w:cs="Times New Roman"/>
          <w:kern w:val="2"/>
          <w:sz w:val="28"/>
          <w:szCs w:val="28"/>
        </w:rPr>
        <w:t xml:space="preserve">, </w:t>
      </w:r>
      <w:proofErr w:type="spellStart"/>
      <w:r w:rsidRPr="005619B8">
        <w:rPr>
          <w:rFonts w:ascii="Times New Roman" w:eastAsia="Arial Unicode MS" w:hAnsi="Times New Roman" w:cs="Times New Roman"/>
          <w:kern w:val="2"/>
          <w:sz w:val="28"/>
          <w:szCs w:val="28"/>
        </w:rPr>
        <w:t>дисграфия</w:t>
      </w:r>
      <w:proofErr w:type="spellEnd"/>
      <w:r w:rsidRPr="005619B8">
        <w:rPr>
          <w:rFonts w:ascii="Times New Roman" w:eastAsia="Arial Unicode MS" w:hAnsi="Times New Roman" w:cs="Times New Roman"/>
          <w:kern w:val="2"/>
          <w:sz w:val="28"/>
          <w:szCs w:val="28"/>
        </w:rPr>
        <w:t xml:space="preserve">, </w:t>
      </w:r>
      <w:proofErr w:type="spellStart"/>
      <w:r w:rsidRPr="005619B8">
        <w:rPr>
          <w:rFonts w:ascii="Times New Roman" w:eastAsia="Arial Unicode MS" w:hAnsi="Times New Roman" w:cs="Times New Roman"/>
          <w:kern w:val="2"/>
          <w:sz w:val="28"/>
          <w:szCs w:val="28"/>
        </w:rPr>
        <w:t>дискалькулия</w:t>
      </w:r>
      <w:proofErr w:type="spellEnd"/>
      <w:r w:rsidRPr="005619B8">
        <w:rPr>
          <w:rFonts w:ascii="Times New Roman" w:eastAsia="Arial Unicode MS" w:hAnsi="Times New Roman" w:cs="Times New Roman"/>
          <w:kern w:val="2"/>
          <w:sz w:val="28"/>
          <w:szCs w:val="28"/>
        </w:rPr>
        <w:t>), а так</w:t>
      </w:r>
      <w:r w:rsidRPr="005619B8">
        <w:rPr>
          <w:rFonts w:ascii="Times New Roman" w:eastAsia="Arial Unicode MS" w:hAnsi="Times New Roman" w:cs="Times New Roman"/>
          <w:color w:val="00000A"/>
          <w:kern w:val="2"/>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5619B8">
        <w:rPr>
          <w:rFonts w:ascii="Times New Roman" w:eastAsia="Arial Unicode MS" w:hAnsi="Times New Roman" w:cs="Times New Roman"/>
          <w:iCs/>
          <w:color w:val="00000A"/>
          <w:kern w:val="2"/>
          <w:sz w:val="28"/>
          <w:szCs w:val="28"/>
        </w:rPr>
        <w:t xml:space="preserve">При возникновении трудностей в освоении обучающимся с ЗПР содержания АООП НОО </w:t>
      </w:r>
      <w:r w:rsidRPr="005619B8">
        <w:rPr>
          <w:rFonts w:ascii="Times New Roman" w:eastAsia="Arial Unicode MS" w:hAnsi="Times New Roman" w:cs="Times New Roman"/>
          <w:color w:val="00000A"/>
          <w:kern w:val="2"/>
          <w:sz w:val="28"/>
          <w:szCs w:val="28"/>
        </w:rPr>
        <w:t xml:space="preserve">специалисты, осуществляющие его </w:t>
      </w:r>
      <w:r w:rsidRPr="005619B8">
        <w:rPr>
          <w:rFonts w:ascii="Times New Roman" w:eastAsia="Arial Unicode MS" w:hAnsi="Times New Roman" w:cs="Times New Roman"/>
          <w:iCs/>
          <w:color w:val="00000A"/>
          <w:kern w:val="2"/>
          <w:sz w:val="28"/>
          <w:szCs w:val="28"/>
        </w:rPr>
        <w:t>психолого-педагогическое сопровождение</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iCs/>
          <w:color w:val="00000A"/>
          <w:kern w:val="2"/>
          <w:sz w:val="28"/>
          <w:szCs w:val="28"/>
        </w:rPr>
        <w:t>должны оперативно дополнить структуру Программы коррекционной работы соответствующим направлением работы.</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color w:val="00000A"/>
          <w:kern w:val="2"/>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5619B8">
        <w:rPr>
          <w:rFonts w:ascii="Times New Roman" w:eastAsia="Arial Unicode MS" w:hAnsi="Times New Roman" w:cs="Times New Roman"/>
          <w:iCs/>
          <w:color w:val="00000A"/>
          <w:kern w:val="2"/>
          <w:sz w:val="28"/>
          <w:szCs w:val="28"/>
        </w:rPr>
        <w:t xml:space="preserve">перевода на обучение </w:t>
      </w:r>
      <w:r w:rsidRPr="005619B8">
        <w:rPr>
          <w:rFonts w:ascii="Times New Roman" w:eastAsia="Arial Unicode MS" w:hAnsi="Times New Roman" w:cs="Times New Roman"/>
          <w:color w:val="00000A"/>
          <w:kern w:val="2"/>
          <w:sz w:val="28"/>
          <w:szCs w:val="28"/>
        </w:rPr>
        <w:t>по индивидуальному учебному плану с учетом его особенностей и образовательных потребностей.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 xml:space="preserve">Общий подход к оценке знаний и </w:t>
      </w:r>
      <w:r w:rsidRPr="005619B8">
        <w:rPr>
          <w:rFonts w:ascii="Times New Roman" w:eastAsia="Arial Unicode MS" w:hAnsi="Times New Roman" w:cs="Times New Roman"/>
          <w:bCs/>
          <w:kern w:val="2"/>
          <w:sz w:val="28"/>
          <w:szCs w:val="28"/>
        </w:rPr>
        <w:t>умений, составляющих</w:t>
      </w:r>
      <w:r w:rsidRPr="005619B8">
        <w:rPr>
          <w:rFonts w:ascii="Times New Roman" w:eastAsia="Arial Unicode MS" w:hAnsi="Times New Roman" w:cs="Times New Roman"/>
          <w:bCs/>
          <w:i/>
          <w:kern w:val="2"/>
          <w:sz w:val="28"/>
          <w:szCs w:val="28"/>
        </w:rPr>
        <w:t xml:space="preserve"> </w:t>
      </w:r>
      <w:r w:rsidRPr="005619B8">
        <w:rPr>
          <w:rFonts w:ascii="Times New Roman" w:eastAsia="Arial Unicode MS" w:hAnsi="Times New Roman" w:cs="Times New Roman"/>
          <w:bCs/>
          <w:kern w:val="2"/>
          <w:sz w:val="28"/>
          <w:szCs w:val="28"/>
        </w:rPr>
        <w:t>предметные результаты освоения АООП НОО (вариант 7.2), п</w:t>
      </w:r>
      <w:r w:rsidRPr="005619B8">
        <w:rPr>
          <w:rFonts w:ascii="Times New Roman" w:eastAsia="Arial Unicode MS" w:hAnsi="Times New Roman" w:cs="Times New Roman"/>
          <w:bCs/>
          <w:color w:val="00000A"/>
          <w:kern w:val="2"/>
          <w:sz w:val="28"/>
          <w:szCs w:val="28"/>
        </w:rPr>
        <w:t xml:space="preserve">редлагается в целом сохранить в его традиционном виде. </w:t>
      </w:r>
      <w:r w:rsidRPr="005619B8">
        <w:rPr>
          <w:rFonts w:ascii="Times New Roman" w:eastAsia="Arial Unicode MS" w:hAnsi="Times New Roman" w:cs="Times New Roman"/>
          <w:color w:val="00000A"/>
          <w:kern w:val="2"/>
          <w:sz w:val="28"/>
          <w:szCs w:val="28"/>
        </w:rPr>
        <w:t>При этом, обучающийся с ЗПР имеет право на прохождение текущей, промежуточной и государственной итоговой аттестации в иных формах</w:t>
      </w:r>
      <w:r w:rsidRPr="005619B8">
        <w:rPr>
          <w:rFonts w:ascii="Times New Roman" w:eastAsia="Arial Unicode MS" w:hAnsi="Times New Roman" w:cs="Times New Roman"/>
          <w:color w:val="00000A"/>
          <w:kern w:val="2"/>
          <w:sz w:val="28"/>
          <w:szCs w:val="28"/>
          <w:vertAlign w:val="superscript"/>
        </w:rPr>
        <w:footnoteReference w:id="8"/>
      </w:r>
      <w:r w:rsidRPr="005619B8">
        <w:rPr>
          <w:rFonts w:ascii="Times New Roman" w:eastAsia="Arial Unicode MS" w:hAnsi="Times New Roman" w:cs="Times New Roman"/>
          <w:color w:val="00000A"/>
          <w:kern w:val="2"/>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rsidRPr="005619B8">
        <w:rPr>
          <w:rFonts w:ascii="Times New Roman" w:eastAsia="Times New Roman" w:hAnsi="Times New Roman" w:cs="Times New Roman"/>
          <w:color w:val="000000"/>
          <w:sz w:val="28"/>
          <w:szCs w:val="28"/>
          <w:lang w:eastAsia="ru-RU"/>
        </w:rPr>
        <w:lastRenderedPageBreak/>
        <w:t>рекомендациями ПМПК, либо на обучение по индивидуальному учебному плану.</w:t>
      </w:r>
    </w:p>
    <w:p w:rsidR="005619B8" w:rsidRPr="005619B8" w:rsidRDefault="005619B8" w:rsidP="005619B8">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5619B8">
        <w:rPr>
          <w:rFonts w:ascii="Times New Roman" w:eastAsia="Times New Roman" w:hAnsi="Times New Roman" w:cs="Times New Roman"/>
          <w:b/>
          <w:sz w:val="28"/>
          <w:szCs w:val="28"/>
          <w:lang w:eastAsia="ru-RU"/>
        </w:rPr>
        <w:t>Психолого-педагогическая характеристика обучающихся с ЗПР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Обучающиеся с ЗПР</w:t>
      </w:r>
      <w:r w:rsidRPr="005619B8">
        <w:rPr>
          <w:rFonts w:ascii="Times New Roman" w:eastAsia="Times New Roman" w:hAnsi="Times New Roman" w:cs="Times New Roman"/>
          <w:b/>
          <w:bCs/>
          <w:sz w:val="28"/>
          <w:szCs w:val="28"/>
          <w:lang w:eastAsia="ru-RU"/>
        </w:rPr>
        <w:t xml:space="preserve"> </w:t>
      </w:r>
      <w:r w:rsidRPr="005619B8">
        <w:rPr>
          <w:rFonts w:ascii="Times New Roman" w:eastAsia="Times New Roman" w:hAnsi="Times New Roman" w:cs="Times New Roman"/>
          <w:sz w:val="28"/>
          <w:szCs w:val="28"/>
          <w:lang w:eastAsia="ru-RU"/>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5619B8">
        <w:rPr>
          <w:rFonts w:ascii="Times New Roman" w:eastAsia="Times New Roman" w:hAnsi="Times New Roman" w:cs="Times New Roman"/>
          <w:sz w:val="28"/>
          <w:szCs w:val="28"/>
          <w:vertAlign w:val="superscript"/>
          <w:lang w:eastAsia="ru-RU"/>
        </w:rPr>
        <w:footnoteReference w:id="9"/>
      </w:r>
      <w:r w:rsidRPr="005619B8">
        <w:rPr>
          <w:rFonts w:ascii="Times New Roman" w:eastAsia="Times New Roman" w:hAnsi="Times New Roman" w:cs="Times New Roman"/>
          <w:sz w:val="28"/>
          <w:szCs w:val="28"/>
          <w:lang w:eastAsia="ru-RU"/>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iCs/>
          <w:color w:val="00000A"/>
          <w:kern w:val="2"/>
          <w:sz w:val="28"/>
          <w:szCs w:val="28"/>
        </w:rPr>
        <w:t xml:space="preserve">Категория обучающихся с </w:t>
      </w:r>
      <w:r w:rsidRPr="005619B8">
        <w:rPr>
          <w:rFonts w:ascii="Times New Roman" w:eastAsia="Arial Unicode MS" w:hAnsi="Times New Roman" w:cs="Times New Roman"/>
          <w:color w:val="00000A"/>
          <w:kern w:val="2"/>
          <w:sz w:val="28"/>
          <w:szCs w:val="28"/>
        </w:rPr>
        <w:t>ЗПР –</w:t>
      </w:r>
      <w:r w:rsidRPr="005619B8">
        <w:rPr>
          <w:rFonts w:ascii="Times New Roman" w:eastAsia="Arial Unicode MS" w:hAnsi="Times New Roman" w:cs="Times New Roman"/>
          <w:bCs/>
          <w:color w:val="00000A"/>
          <w:kern w:val="2"/>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5619B8">
        <w:rPr>
          <w:rFonts w:ascii="Times New Roman" w:eastAsia="Arial Unicode MS" w:hAnsi="Times New Roman" w:cs="Times New Roman"/>
          <w:color w:val="00000A"/>
          <w:kern w:val="2"/>
          <w:sz w:val="28"/>
          <w:szCs w:val="28"/>
        </w:rPr>
        <w:t>саморегуляции</w:t>
      </w:r>
      <w:proofErr w:type="spellEnd"/>
      <w:r w:rsidRPr="005619B8">
        <w:rPr>
          <w:rFonts w:ascii="Times New Roman" w:eastAsia="Arial Unicode MS" w:hAnsi="Times New Roman" w:cs="Times New Roman"/>
          <w:color w:val="00000A"/>
          <w:kern w:val="2"/>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5619B8" w:rsidRPr="005619B8" w:rsidRDefault="005619B8" w:rsidP="005619B8">
      <w:pPr>
        <w:widowControl w:val="0"/>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619B8">
        <w:rPr>
          <w:rFonts w:ascii="Times New Roman" w:eastAsia="Arial Unicode MS" w:hAnsi="Times New Roman" w:cs="Times New Roman"/>
          <w:kern w:val="2"/>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5619B8">
        <w:rPr>
          <w:rFonts w:ascii="Times New Roman" w:eastAsia="Arial Unicode MS" w:hAnsi="Times New Roman" w:cs="Times New Roman"/>
          <w:color w:val="00000A"/>
          <w:kern w:val="2"/>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5619B8">
        <w:rPr>
          <w:rFonts w:ascii="Times New Roman" w:eastAsia="Arial Unicode MS" w:hAnsi="Times New Roman" w:cs="Times New Roman"/>
          <w:color w:val="00000A"/>
          <w:kern w:val="2"/>
          <w:sz w:val="28"/>
          <w:szCs w:val="28"/>
        </w:rPr>
        <w:t>саморегуляция</w:t>
      </w:r>
      <w:proofErr w:type="spellEnd"/>
      <w:r w:rsidRPr="005619B8">
        <w:rPr>
          <w:rFonts w:ascii="Times New Roman" w:eastAsia="Arial Unicode MS" w:hAnsi="Times New Roman" w:cs="Times New Roman"/>
          <w:color w:val="00000A"/>
          <w:kern w:val="2"/>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5619B8">
        <w:rPr>
          <w:rFonts w:ascii="Times New Roman" w:eastAsia="Arial Unicode MS" w:hAnsi="Times New Roman" w:cs="Calibri"/>
          <w:color w:val="00000A"/>
          <w:kern w:val="2"/>
          <w:sz w:val="28"/>
          <w:szCs w:val="28"/>
        </w:rPr>
        <w:t>неадаптивность</w:t>
      </w:r>
      <w:proofErr w:type="spellEnd"/>
      <w:r w:rsidRPr="005619B8">
        <w:rPr>
          <w:rFonts w:ascii="Times New Roman" w:eastAsia="Arial Unicode MS" w:hAnsi="Times New Roman" w:cs="Calibri"/>
          <w:color w:val="00000A"/>
          <w:kern w:val="2"/>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sidRPr="005619B8">
        <w:rPr>
          <w:rFonts w:ascii="Times New Roman" w:eastAsia="Arial Unicode MS" w:hAnsi="Times New Roman" w:cs="Calibri"/>
          <w:color w:val="00000A"/>
          <w:kern w:val="2"/>
          <w:sz w:val="28"/>
          <w:szCs w:val="28"/>
        </w:rPr>
        <w:t>гиперактивностью</w:t>
      </w:r>
      <w:proofErr w:type="spellEnd"/>
      <w:r w:rsidRPr="005619B8">
        <w:rPr>
          <w:rFonts w:ascii="Times New Roman" w:eastAsia="Arial Unicode MS" w:hAnsi="Times New Roman" w:cs="Calibri"/>
          <w:color w:val="00000A"/>
          <w:kern w:val="2"/>
          <w:sz w:val="28"/>
          <w:szCs w:val="28"/>
        </w:rPr>
        <w:t>.</w:t>
      </w:r>
    </w:p>
    <w:p w:rsidR="005619B8" w:rsidRPr="005619B8" w:rsidRDefault="005619B8" w:rsidP="005619B8">
      <w:pPr>
        <w:tabs>
          <w:tab w:val="left" w:pos="0"/>
          <w:tab w:val="right" w:leader="dot" w:pos="9639"/>
        </w:tabs>
        <w:suppressAutoHyphens/>
        <w:spacing w:after="0" w:line="360" w:lineRule="auto"/>
        <w:ind w:firstLine="709"/>
        <w:jc w:val="both"/>
        <w:rPr>
          <w:rFonts w:ascii="Times New Roman" w:eastAsia="Arial Unicode MS" w:hAnsi="Times New Roman" w:cs="Times New Roman"/>
          <w:kern w:val="2"/>
          <w:sz w:val="28"/>
          <w:szCs w:val="28"/>
        </w:rPr>
      </w:pPr>
    </w:p>
    <w:p w:rsidR="005619B8" w:rsidRPr="005619B8" w:rsidRDefault="005619B8" w:rsidP="005619B8">
      <w:pPr>
        <w:suppressAutoHyphens/>
        <w:spacing w:after="0" w:line="360" w:lineRule="auto"/>
        <w:ind w:firstLine="709"/>
        <w:jc w:val="both"/>
        <w:rPr>
          <w:rFonts w:ascii="Times New Roman" w:eastAsia="Arial Unicode MS" w:hAnsi="Times New Roman" w:cs="Times New Roman"/>
          <w:b/>
          <w:kern w:val="2"/>
          <w:sz w:val="28"/>
          <w:szCs w:val="28"/>
        </w:rPr>
      </w:pPr>
      <w:r w:rsidRPr="005619B8">
        <w:rPr>
          <w:rFonts w:ascii="Times New Roman" w:eastAsia="Arial Unicode MS" w:hAnsi="Times New Roman" w:cs="Times New Roman"/>
          <w:b/>
          <w:kern w:val="2"/>
          <w:sz w:val="28"/>
          <w:szCs w:val="28"/>
        </w:rPr>
        <w:t>Особые образовательные потребности обучающихся с ЗПР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caps/>
          <w:sz w:val="28"/>
          <w:szCs w:val="28"/>
          <w:shd w:val="clear" w:color="auto" w:fill="FFFFFF"/>
          <w:lang w:eastAsia="ru-RU"/>
        </w:rPr>
      </w:pPr>
      <w:r w:rsidRPr="005619B8">
        <w:rPr>
          <w:rFonts w:ascii="Times New Roman" w:eastAsia="Times New Roman" w:hAnsi="Times New Roman" w:cs="Times New Roman"/>
          <w:sz w:val="28"/>
          <w:szCs w:val="28"/>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5619B8">
        <w:rPr>
          <w:rFonts w:ascii="Times New Roman" w:eastAsia="Times New Roman" w:hAnsi="Times New Roman" w:cs="Times New Roman"/>
          <w:sz w:val="28"/>
          <w:szCs w:val="28"/>
          <w:shd w:val="clear" w:color="auto" w:fill="FFFFFF"/>
          <w:lang w:eastAsia="ru-RU"/>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5619B8" w:rsidRPr="005619B8" w:rsidRDefault="005619B8" w:rsidP="005619B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shd w:val="clear" w:color="auto" w:fill="FFFFFF"/>
          <w:lang w:eastAsia="ru-RU"/>
        </w:rPr>
      </w:pPr>
      <w:r w:rsidRPr="005619B8">
        <w:rPr>
          <w:rFonts w:ascii="Times New Roman" w:eastAsia="Times New Roman" w:hAnsi="Times New Roman" w:cs="Times New Roman"/>
          <w:bCs/>
          <w:sz w:val="28"/>
          <w:szCs w:val="28"/>
          <w:shd w:val="clear" w:color="auto" w:fill="FFFFFF"/>
          <w:lang w:eastAsia="ru-RU"/>
        </w:rPr>
        <w:t xml:space="preserve">К общим потребностям относятся: </w:t>
      </w:r>
    </w:p>
    <w:p w:rsidR="005619B8" w:rsidRPr="005619B8" w:rsidRDefault="0007277F" w:rsidP="0007277F">
      <w:pPr>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5619B8" w:rsidRPr="005619B8">
        <w:rPr>
          <w:rFonts w:ascii="Times New Roman" w:eastAsia="Calibri"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5619B8" w:rsidRPr="005619B8" w:rsidRDefault="0007277F" w:rsidP="0007277F">
      <w:pPr>
        <w:tabs>
          <w:tab w:val="left" w:pos="1021"/>
        </w:tabs>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5619B8" w:rsidRPr="005619B8">
        <w:rPr>
          <w:rFonts w:ascii="Times New Roman" w:eastAsia="Calibri"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5619B8" w:rsidRPr="005619B8" w:rsidRDefault="0007277F" w:rsidP="0007277F">
      <w:pPr>
        <w:tabs>
          <w:tab w:val="left" w:pos="1021"/>
        </w:tabs>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w:t>
      </w:r>
      <w:r w:rsidR="005619B8" w:rsidRPr="005619B8">
        <w:rPr>
          <w:rFonts w:ascii="Times New Roman" w:eastAsia="Calibri"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5619B8" w:rsidRPr="005619B8" w:rsidRDefault="0007277F" w:rsidP="0007277F">
      <w:pPr>
        <w:tabs>
          <w:tab w:val="left" w:pos="1021"/>
        </w:tabs>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619B8" w:rsidRPr="005619B8">
        <w:rPr>
          <w:rFonts w:ascii="Times New Roman" w:eastAsia="Calibri"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619B8" w:rsidRPr="005619B8" w:rsidRDefault="0007277F" w:rsidP="0007277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619B8" w:rsidRPr="005619B8">
        <w:rPr>
          <w:rFonts w:ascii="Times New Roman" w:eastAsia="Calibri" w:hAnsi="Times New Roman" w:cs="Times New Roman"/>
          <w:sz w:val="28"/>
          <w:szCs w:val="28"/>
          <w:lang w:eastAsia="ru-RU"/>
        </w:rPr>
        <w:t>психологическое сопровождение, оптимизирующее взаимодействие ребенка с педагогами и соучениками; </w:t>
      </w:r>
    </w:p>
    <w:p w:rsidR="005619B8" w:rsidRPr="005619B8" w:rsidRDefault="0007277F" w:rsidP="0007277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619B8" w:rsidRPr="005619B8">
        <w:rPr>
          <w:rFonts w:ascii="Times New Roman" w:eastAsia="Calibri"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5619B8" w:rsidRPr="005619B8" w:rsidRDefault="0007277F" w:rsidP="0007277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619B8" w:rsidRPr="005619B8">
        <w:rPr>
          <w:rFonts w:ascii="Times New Roman" w:eastAsia="Calibri" w:hAnsi="Times New Roman" w:cs="Times New Roman"/>
          <w:sz w:val="28"/>
          <w:szCs w:val="28"/>
          <w:lang w:eastAsia="ru-RU"/>
        </w:rPr>
        <w:t> постепенное расширение образовательного пространства, выходящего за пределы образовательной организации.</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shd w:val="clear" w:color="auto" w:fill="FFFFFF"/>
          <w:lang w:eastAsia="ru-RU"/>
        </w:rPr>
        <w:t>Для обучающихся с ЗПР, осваивающих АООП НОО (вариант 7.2), характерны следующие специфические образовательные потребности:</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5619B8">
        <w:rPr>
          <w:rFonts w:ascii="Times New Roman" w:eastAsia="Calibri" w:hAnsi="Times New Roman" w:cs="Times New Roman"/>
          <w:sz w:val="28"/>
          <w:szCs w:val="28"/>
          <w:lang w:eastAsia="ru-RU"/>
        </w:rPr>
        <w:t>нейродинамики</w:t>
      </w:r>
      <w:proofErr w:type="spellEnd"/>
      <w:r w:rsidRPr="005619B8">
        <w:rPr>
          <w:rFonts w:ascii="Times New Roman" w:eastAsia="Calibri"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увеличение сроков освоения АООП НОО до 5 лет;</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упрощение системы учебно-познавательных задач, решаемых в процессе образования;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наглядно-действенный характер содержания образования;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развитие познавательной деятельности обучающихся с ЗПР как основы компенсации, коррекции и профилактики нарушений;</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lastRenderedPageBreak/>
        <w:sym w:font="Symbol" w:char="F0B7"/>
      </w:r>
      <w:r w:rsidRPr="005619B8">
        <w:rPr>
          <w:rFonts w:ascii="Times New Roman" w:eastAsia="Calibri" w:hAnsi="Times New Roman" w:cs="Times New Roman"/>
          <w:sz w:val="28"/>
          <w:szCs w:val="28"/>
          <w:lang w:eastAsia="ru-RU"/>
        </w:rPr>
        <w:t>  специальное обучение «переносу» сформированных знаний и умений в новые ситуации взаимодействия с действительностью;</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необходимость постоянной актуализации знаний, умений и одобряемых обществом норм поведения;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постоянное стимулирование познавательной активности, побуждение интереса к себе, окружающему предметному и социальному миру;</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использование преимущественно позитивных средств стимуляции деятельности и поведения;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5619B8">
        <w:rPr>
          <w:rFonts w:ascii="Times New Roman" w:eastAsia="Calibri" w:hAnsi="Times New Roman" w:cs="Times New Roman"/>
          <w:sz w:val="28"/>
          <w:szCs w:val="28"/>
          <w:lang w:eastAsia="ru-RU"/>
        </w:rPr>
        <w:t>психокоррекционная</w:t>
      </w:r>
      <w:proofErr w:type="spellEnd"/>
      <w:r w:rsidRPr="005619B8">
        <w:rPr>
          <w:rFonts w:ascii="Times New Roman" w:eastAsia="Calibri" w:hAnsi="Times New Roman" w:cs="Times New Roman"/>
          <w:sz w:val="28"/>
          <w:szCs w:val="28"/>
          <w:lang w:eastAsia="ru-RU"/>
        </w:rPr>
        <w:t xml:space="preserve"> помощь, направленная на компенсацию дефицитов эмоционального развития и формирование осознанной </w:t>
      </w:r>
      <w:proofErr w:type="spellStart"/>
      <w:r w:rsidRPr="005619B8">
        <w:rPr>
          <w:rFonts w:ascii="Times New Roman" w:eastAsia="Calibri" w:hAnsi="Times New Roman" w:cs="Times New Roman"/>
          <w:sz w:val="28"/>
          <w:szCs w:val="28"/>
          <w:lang w:eastAsia="ru-RU"/>
        </w:rPr>
        <w:t>саморегуляции</w:t>
      </w:r>
      <w:proofErr w:type="spellEnd"/>
      <w:r w:rsidRPr="005619B8">
        <w:rPr>
          <w:rFonts w:ascii="Times New Roman" w:eastAsia="Calibri" w:hAnsi="Times New Roman" w:cs="Times New Roman"/>
          <w:sz w:val="28"/>
          <w:szCs w:val="28"/>
          <w:lang w:eastAsia="ru-RU"/>
        </w:rPr>
        <w:t xml:space="preserve"> познавательной деятельности и поведения;</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xml:space="preserve"> специальная </w:t>
      </w:r>
      <w:proofErr w:type="spellStart"/>
      <w:r w:rsidRPr="005619B8">
        <w:rPr>
          <w:rFonts w:ascii="Times New Roman" w:eastAsia="Calibri" w:hAnsi="Times New Roman" w:cs="Times New Roman"/>
          <w:sz w:val="28"/>
          <w:szCs w:val="28"/>
          <w:lang w:eastAsia="ru-RU"/>
        </w:rPr>
        <w:t>психокоррекционная</w:t>
      </w:r>
      <w:proofErr w:type="spellEnd"/>
      <w:r w:rsidRPr="005619B8">
        <w:rPr>
          <w:rFonts w:ascii="Times New Roman" w:eastAsia="Calibri"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sym w:font="Symbol" w:char="F0B7"/>
      </w:r>
      <w:r w:rsidRPr="005619B8">
        <w:rPr>
          <w:rFonts w:ascii="Times New Roman" w:eastAsia="Calibri" w:hAnsi="Times New Roman" w:cs="Times New Roman"/>
          <w:sz w:val="28"/>
          <w:szCs w:val="28"/>
          <w:lang w:eastAsia="ru-RU"/>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5619B8" w:rsidRPr="005619B8" w:rsidRDefault="005619B8" w:rsidP="005619B8">
      <w:pPr>
        <w:spacing w:after="0" w:line="240" w:lineRule="auto"/>
        <w:ind w:firstLine="709"/>
        <w:jc w:val="both"/>
        <w:rPr>
          <w:rFonts w:ascii="Times New Roman" w:eastAsia="Calibri" w:hAnsi="Times New Roman" w:cs="Times New Roman"/>
          <w:sz w:val="28"/>
          <w:szCs w:val="28"/>
          <w:lang w:eastAsia="ru-RU"/>
        </w:rPr>
      </w:pPr>
      <w:r w:rsidRPr="005619B8">
        <w:rPr>
          <w:rFonts w:ascii="Times New Roman" w:eastAsia="Calibri" w:hAnsi="Times New Roman" w:cs="Times New Roman"/>
          <w:sz w:val="28"/>
          <w:szCs w:val="28"/>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5619B8" w:rsidRPr="005619B8" w:rsidRDefault="005619B8" w:rsidP="005619B8">
      <w:pPr>
        <w:suppressAutoHyphens/>
        <w:spacing w:after="0" w:line="240" w:lineRule="auto"/>
        <w:jc w:val="center"/>
        <w:outlineLvl w:val="2"/>
        <w:rPr>
          <w:rFonts w:ascii="Times New Roman" w:eastAsia="Arial Unicode MS" w:hAnsi="Times New Roman" w:cs="Times New Roman"/>
          <w:color w:val="00000A"/>
          <w:kern w:val="2"/>
          <w:sz w:val="28"/>
          <w:szCs w:val="28"/>
        </w:rPr>
      </w:pPr>
      <w:bookmarkStart w:id="15" w:name="_Toc415833126"/>
      <w:r w:rsidRPr="005619B8">
        <w:rPr>
          <w:rFonts w:ascii="Times New Roman" w:eastAsia="Arial Unicode MS" w:hAnsi="Times New Roman" w:cs="Times New Roman"/>
          <w:b/>
          <w:kern w:val="2"/>
          <w:sz w:val="28"/>
          <w:szCs w:val="28"/>
        </w:rPr>
        <w:t>3.1.2.</w:t>
      </w:r>
      <w:r w:rsidRPr="005619B8">
        <w:rPr>
          <w:rFonts w:ascii="Times New Roman" w:eastAsia="Arial Unicode MS" w:hAnsi="Times New Roman" w:cs="Times New Roman"/>
          <w:b/>
          <w:color w:val="00000A"/>
          <w:kern w:val="2"/>
          <w:sz w:val="28"/>
          <w:szCs w:val="28"/>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5"/>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0"/>
          <w:kern w:val="2"/>
          <w:sz w:val="28"/>
          <w:szCs w:val="28"/>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i/>
          <w:color w:val="00000A"/>
          <w:kern w:val="2"/>
          <w:sz w:val="28"/>
          <w:szCs w:val="28"/>
        </w:rPr>
        <w:t>систему</w:t>
      </w:r>
      <w:r w:rsidRPr="005619B8">
        <w:rPr>
          <w:rFonts w:ascii="Times New Roman" w:eastAsia="Arial Unicode MS" w:hAnsi="Times New Roman" w:cs="Times New Roman"/>
          <w:i/>
          <w:iCs/>
          <w:color w:val="00000A"/>
          <w:kern w:val="2"/>
          <w:sz w:val="28"/>
          <w:szCs w:val="28"/>
        </w:rPr>
        <w:t xml:space="preserve"> обобщённых личностно ориентированных целей образования,</w:t>
      </w:r>
      <w:r w:rsidRPr="005619B8">
        <w:rPr>
          <w:rFonts w:ascii="Times New Roman" w:eastAsia="Arial Unicode MS" w:hAnsi="Times New Roman" w:cs="Times New Roman"/>
          <w:color w:val="00000A"/>
          <w:kern w:val="2"/>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olor w:val="000000"/>
          <w:kern w:val="2"/>
          <w:sz w:val="28"/>
          <w:szCs w:val="28"/>
        </w:rPr>
        <w:t>Планируемые результаты:</w:t>
      </w:r>
    </w:p>
    <w:p w:rsidR="005619B8" w:rsidRPr="005619B8" w:rsidRDefault="005619B8" w:rsidP="005619B8">
      <w:pPr>
        <w:spacing w:after="0" w:line="240" w:lineRule="auto"/>
        <w:ind w:firstLine="709"/>
        <w:jc w:val="both"/>
        <w:rPr>
          <w:rFonts w:ascii="Times New Roman" w:eastAsia="Arial Unicode MS" w:hAnsi="Times New Roman" w:cs="Times New Roman"/>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lastRenderedPageBreak/>
        <w:t>• </w:t>
      </w:r>
      <w:r w:rsidRPr="005619B8">
        <w:rPr>
          <w:rFonts w:ascii="Times New Roman" w:eastAsia="Arial Unicode MS" w:hAnsi="Times New Roman" w:cs="Times New Roman"/>
          <w:color w:val="000000"/>
          <w:kern w:val="2"/>
          <w:sz w:val="28"/>
          <w:szCs w:val="28"/>
        </w:rPr>
        <w:t>являться основой для разработки АООП НОО Организациями</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 xml:space="preserve">являются содержательной и </w:t>
      </w:r>
      <w:proofErr w:type="spellStart"/>
      <w:r w:rsidRPr="005619B8">
        <w:rPr>
          <w:rFonts w:ascii="Times New Roman" w:eastAsia="Arial Unicode MS" w:hAnsi="Times New Roman" w:cs="Times New Roman"/>
          <w:color w:val="000000"/>
          <w:kern w:val="2"/>
          <w:sz w:val="28"/>
          <w:szCs w:val="28"/>
        </w:rPr>
        <w:t>критериальной</w:t>
      </w:r>
      <w:proofErr w:type="spellEnd"/>
      <w:r w:rsidRPr="005619B8">
        <w:rPr>
          <w:rFonts w:ascii="Times New Roman" w:eastAsia="Arial Unicode MS" w:hAnsi="Times New Roman" w:cs="Times New Roman"/>
          <w:color w:val="000000"/>
          <w:kern w:val="2"/>
          <w:sz w:val="28"/>
          <w:szCs w:val="28"/>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olor w:val="000000"/>
          <w:kern w:val="2"/>
          <w:sz w:val="28"/>
          <w:szCs w:val="28"/>
        </w:rPr>
        <w:t xml:space="preserve">В соответствии с </w:t>
      </w:r>
      <w:r w:rsidRPr="005619B8">
        <w:rPr>
          <w:rFonts w:ascii="Times New Roman" w:eastAsia="Arial Unicode MS" w:hAnsi="Times New Roman" w:cs="Times New Roman"/>
          <w:kern w:val="28"/>
          <w:sz w:val="28"/>
          <w:szCs w:val="28"/>
        </w:rPr>
        <w:t xml:space="preserve">дифференцированным и </w:t>
      </w:r>
      <w:proofErr w:type="spellStart"/>
      <w:r w:rsidRPr="005619B8">
        <w:rPr>
          <w:rFonts w:ascii="Times New Roman" w:eastAsia="Arial Unicode MS" w:hAnsi="Times New Roman" w:cs="Times New Roman"/>
          <w:kern w:val="28"/>
          <w:sz w:val="28"/>
          <w:szCs w:val="28"/>
        </w:rPr>
        <w:t>деятельностным</w:t>
      </w:r>
      <w:proofErr w:type="spellEnd"/>
      <w:r w:rsidRPr="005619B8">
        <w:rPr>
          <w:rFonts w:ascii="Times New Roman" w:eastAsia="Arial Unicode MS" w:hAnsi="Times New Roman" w:cs="Times New Roman"/>
          <w:kern w:val="28"/>
          <w:sz w:val="28"/>
          <w:szCs w:val="28"/>
        </w:rPr>
        <w:t xml:space="preserve"> подходами</w:t>
      </w:r>
      <w:r w:rsidRPr="005619B8">
        <w:rPr>
          <w:rFonts w:ascii="Times New Roman" w:eastAsia="Arial Unicode MS" w:hAnsi="Times New Roman" w:cs="Times New Roman"/>
          <w:color w:val="000000"/>
          <w:kern w:val="2"/>
          <w:sz w:val="28"/>
          <w:szCs w:val="28"/>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Освоение АООП НОО (вариант 7.2) обеспечивает достижение обучающимися с ЗПР трех видов результатов: </w:t>
      </w:r>
      <w:r w:rsidRPr="005619B8">
        <w:rPr>
          <w:rFonts w:ascii="Times New Roman" w:eastAsia="Arial Unicode MS" w:hAnsi="Times New Roman" w:cs="Times New Roman"/>
          <w:b/>
          <w:i/>
          <w:color w:val="00000A"/>
          <w:kern w:val="2"/>
          <w:sz w:val="28"/>
          <w:szCs w:val="28"/>
        </w:rPr>
        <w:t xml:space="preserve">личностных, </w:t>
      </w:r>
      <w:proofErr w:type="spellStart"/>
      <w:r w:rsidRPr="005619B8">
        <w:rPr>
          <w:rFonts w:ascii="Times New Roman" w:eastAsia="Arial Unicode MS" w:hAnsi="Times New Roman" w:cs="Times New Roman"/>
          <w:b/>
          <w:i/>
          <w:color w:val="00000A"/>
          <w:kern w:val="2"/>
          <w:sz w:val="28"/>
          <w:szCs w:val="28"/>
        </w:rPr>
        <w:t>метапредметных</w:t>
      </w:r>
      <w:proofErr w:type="spellEnd"/>
      <w:r w:rsidRPr="005619B8">
        <w:rPr>
          <w:rFonts w:ascii="Times New Roman" w:eastAsia="Arial Unicode MS" w:hAnsi="Times New Roman" w:cs="Times New Roman"/>
          <w:color w:val="00000A"/>
          <w:kern w:val="2"/>
          <w:sz w:val="28"/>
          <w:szCs w:val="28"/>
        </w:rPr>
        <w:t xml:space="preserve"> и </w:t>
      </w:r>
      <w:r w:rsidRPr="005619B8">
        <w:rPr>
          <w:rFonts w:ascii="Times New Roman" w:eastAsia="Arial Unicode MS" w:hAnsi="Times New Roman" w:cs="Times New Roman"/>
          <w:b/>
          <w:i/>
          <w:color w:val="00000A"/>
          <w:kern w:val="2"/>
          <w:sz w:val="28"/>
          <w:szCs w:val="28"/>
        </w:rPr>
        <w:t>предметных</w:t>
      </w:r>
      <w:r w:rsidRPr="005619B8">
        <w:rPr>
          <w:rFonts w:ascii="Times New Roman" w:eastAsia="Arial Unicode MS" w:hAnsi="Times New Roman" w:cs="Times New Roman"/>
          <w:color w:val="00000A"/>
          <w:kern w:val="2"/>
          <w:sz w:val="28"/>
          <w:szCs w:val="28"/>
        </w:rPr>
        <w:t xml:space="preserve">.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i/>
          <w:color w:val="00000A"/>
          <w:kern w:val="2"/>
          <w:sz w:val="28"/>
          <w:szCs w:val="28"/>
        </w:rPr>
        <w:t>Личностные результаты</w:t>
      </w:r>
      <w:r w:rsidRPr="005619B8">
        <w:rPr>
          <w:rFonts w:ascii="Times New Roman" w:eastAsia="Arial Unicode MS" w:hAnsi="Times New Roman" w:cs="Times New Roman"/>
          <w:color w:val="00000A"/>
          <w:kern w:val="2"/>
          <w:sz w:val="28"/>
          <w:szCs w:val="28"/>
        </w:rPr>
        <w:t xml:space="preserve"> освоения АООП НОО обучающимися с ЗПР включают индивидуально-личностные качества и социальные </w:t>
      </w:r>
      <w:r w:rsidRPr="005619B8">
        <w:rPr>
          <w:rFonts w:ascii="Times New Roman" w:eastAsia="Arial Unicode MS" w:hAnsi="Times New Roman" w:cs="Times New Roman"/>
          <w:kern w:val="2"/>
          <w:sz w:val="28"/>
          <w:szCs w:val="28"/>
        </w:rPr>
        <w:t>(жизненные)</w:t>
      </w:r>
      <w:r w:rsidRPr="005619B8">
        <w:rPr>
          <w:rFonts w:ascii="Times New Roman" w:eastAsia="Arial Unicode MS" w:hAnsi="Times New Roman" w:cs="Times New Roman"/>
          <w:color w:val="00000A"/>
          <w:kern w:val="2"/>
          <w:sz w:val="28"/>
          <w:szCs w:val="28"/>
        </w:rPr>
        <w:t xml:space="preserve"> компетенции, </w:t>
      </w:r>
      <w:r w:rsidRPr="005619B8">
        <w:rPr>
          <w:rFonts w:ascii="Times New Roman" w:eastAsia="Arial Unicode MS" w:hAnsi="Times New Roman" w:cs="Times New Roman"/>
          <w:kern w:val="2"/>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5619B8">
        <w:rPr>
          <w:rFonts w:ascii="Times New Roman" w:eastAsia="Arial Unicode MS" w:hAnsi="Times New Roman" w:cs="Times New Roman"/>
          <w:kern w:val="2"/>
          <w:sz w:val="28"/>
          <w:szCs w:val="28"/>
        </w:rPr>
        <w:t>социо</w:t>
      </w:r>
      <w:proofErr w:type="spellEnd"/>
      <w:r w:rsidRPr="005619B8">
        <w:rPr>
          <w:rFonts w:ascii="Times New Roman" w:eastAsia="Arial Unicode MS" w:hAnsi="Times New Roman" w:cs="Times New Roman"/>
          <w:kern w:val="2"/>
          <w:sz w:val="28"/>
          <w:szCs w:val="28"/>
        </w:rPr>
        <w:t>-культурным опытом.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Times New Roman" w:hAnsi="Times New Roman" w:cs="Times New Roman"/>
          <w:bCs/>
          <w:color w:val="00000A"/>
          <w:kern w:val="2"/>
          <w:sz w:val="28"/>
          <w:szCs w:val="28"/>
        </w:rPr>
        <w:t xml:space="preserve">С учетом </w:t>
      </w:r>
      <w:r w:rsidRPr="005619B8">
        <w:rPr>
          <w:rFonts w:ascii="Times New Roman" w:eastAsia="Arial Unicode MS" w:hAnsi="Times New Roman" w:cs="Times New Roman"/>
          <w:color w:val="00000A"/>
          <w:kern w:val="2"/>
          <w:sz w:val="28"/>
          <w:szCs w:val="28"/>
        </w:rPr>
        <w:t xml:space="preserve">индивидуальных возможностей и особых образовательных потребностей обучающихся с ЗПР </w:t>
      </w:r>
      <w:r w:rsidRPr="005619B8">
        <w:rPr>
          <w:rFonts w:ascii="Times New Roman" w:eastAsia="Times New Roman" w:hAnsi="Times New Roman" w:cs="Times New Roman"/>
          <w:b/>
          <w:bCs/>
          <w:i/>
          <w:color w:val="00000A"/>
          <w:kern w:val="2"/>
          <w:sz w:val="28"/>
          <w:szCs w:val="28"/>
        </w:rPr>
        <w:t>личностные результаты</w:t>
      </w:r>
      <w:r w:rsidRPr="005619B8">
        <w:rPr>
          <w:rFonts w:ascii="Times New Roman" w:eastAsia="Times New Roman" w:hAnsi="Times New Roman" w:cs="Times New Roman"/>
          <w:color w:val="00000A"/>
          <w:kern w:val="2"/>
          <w:sz w:val="28"/>
          <w:szCs w:val="28"/>
        </w:rPr>
        <w:t xml:space="preserve"> освоения АООП НОО должны отражать:</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3) формирование уважительного отношения к иному мнению, истории и культуре других народов;</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4) овладение начальными навыками адаптации в динамично изменяющемся и развивающемся мире;</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color w:val="00000A"/>
          <w:kern w:val="2"/>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7) формирование эстетических потребностей, ценностей и чувств;</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9) развитие навыков сотрудничества со взрослыми и сверстниками в разных социальных ситуациях;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11) развитие адекватных представлений о собственных возможностях, о насущно необходимом жизнеобеспечении;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12) овладение социально-бытовыми умениями, используемыми в повседневной жизни;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iCs/>
          <w:color w:val="00000A"/>
          <w:kern w:val="2"/>
          <w:sz w:val="28"/>
          <w:szCs w:val="28"/>
        </w:rPr>
      </w:pPr>
      <w:r w:rsidRPr="005619B8">
        <w:rPr>
          <w:rFonts w:ascii="Times New Roman" w:eastAsia="Arial Unicode MS" w:hAnsi="Times New Roman" w:cs="Times New Roman"/>
          <w:color w:val="00000A"/>
          <w:kern w:val="2"/>
          <w:sz w:val="28"/>
          <w:szCs w:val="28"/>
        </w:rPr>
        <w:t xml:space="preserve">13) владение навыками коммуникации и принятыми ритуалами социального взаимодействия, </w:t>
      </w:r>
      <w:r w:rsidRPr="005619B8">
        <w:rPr>
          <w:rFonts w:ascii="Times New Roman" w:eastAsia="Arial Unicode MS" w:hAnsi="Times New Roman" w:cs="Times New Roman"/>
          <w:iCs/>
          <w:color w:val="00000A"/>
          <w:kern w:val="2"/>
          <w:sz w:val="28"/>
          <w:szCs w:val="28"/>
        </w:rPr>
        <w:t>в том числе с использованием информационных технологий;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iCs/>
          <w:color w:val="00000A"/>
          <w:kern w:val="2"/>
          <w:sz w:val="28"/>
          <w:szCs w:val="28"/>
        </w:rPr>
        <w:t>14) </w:t>
      </w:r>
      <w:r w:rsidRPr="005619B8">
        <w:rPr>
          <w:rFonts w:ascii="Times New Roman" w:eastAsia="Arial Unicode MS" w:hAnsi="Times New Roman" w:cs="Times New Roman"/>
          <w:color w:val="00000A"/>
          <w:kern w:val="2"/>
          <w:sz w:val="28"/>
          <w:szCs w:val="28"/>
        </w:rPr>
        <w:t>способность к осмыслению и дифференциации картины мира, ее временно-пространственной организации.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roofErr w:type="spellStart"/>
      <w:r w:rsidRPr="005619B8">
        <w:rPr>
          <w:rFonts w:ascii="Times New Roman" w:eastAsia="Arial Unicode MS" w:hAnsi="Times New Roman" w:cs="Times New Roman"/>
          <w:b/>
          <w:i/>
          <w:color w:val="00000A"/>
          <w:kern w:val="2"/>
          <w:sz w:val="28"/>
          <w:szCs w:val="28"/>
        </w:rPr>
        <w:t>Метапредметные</w:t>
      </w:r>
      <w:proofErr w:type="spellEnd"/>
      <w:r w:rsidRPr="005619B8">
        <w:rPr>
          <w:rFonts w:ascii="Times New Roman" w:eastAsia="Arial Unicode MS" w:hAnsi="Times New Roman" w:cs="Times New Roman"/>
          <w:b/>
          <w:i/>
          <w:color w:val="00000A"/>
          <w:kern w:val="2"/>
          <w:sz w:val="28"/>
          <w:szCs w:val="28"/>
        </w:rPr>
        <w:t xml:space="preserve"> результаты</w:t>
      </w:r>
      <w:r w:rsidRPr="005619B8">
        <w:rPr>
          <w:rFonts w:ascii="Times New Roman" w:eastAsia="Arial Unicode MS" w:hAnsi="Times New Roman" w:cs="Times New Roman"/>
          <w:color w:val="00000A"/>
          <w:kern w:val="2"/>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619B8">
        <w:rPr>
          <w:rFonts w:ascii="Times New Roman" w:eastAsia="Arial Unicode MS" w:hAnsi="Times New Roman" w:cs="Times New Roman"/>
          <w:color w:val="00000A"/>
          <w:kern w:val="2"/>
          <w:sz w:val="28"/>
          <w:szCs w:val="28"/>
        </w:rPr>
        <w:t>межпредметными</w:t>
      </w:r>
      <w:proofErr w:type="spellEnd"/>
      <w:r w:rsidRPr="005619B8">
        <w:rPr>
          <w:rFonts w:ascii="Times New Roman" w:eastAsia="Arial Unicode MS" w:hAnsi="Times New Roman" w:cs="Times New Roman"/>
          <w:color w:val="00000A"/>
          <w:kern w:val="2"/>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Times New Roman" w:hAnsi="Times New Roman" w:cs="Times New Roman"/>
          <w:bCs/>
          <w:color w:val="00000A"/>
          <w:kern w:val="2"/>
          <w:sz w:val="28"/>
          <w:szCs w:val="28"/>
        </w:rPr>
        <w:t xml:space="preserve">С учетом </w:t>
      </w:r>
      <w:r w:rsidRPr="005619B8">
        <w:rPr>
          <w:rFonts w:ascii="Times New Roman" w:eastAsia="Arial Unicode MS" w:hAnsi="Times New Roman" w:cs="Times New Roman"/>
          <w:color w:val="00000A"/>
          <w:kern w:val="2"/>
          <w:sz w:val="28"/>
          <w:szCs w:val="28"/>
        </w:rPr>
        <w:t xml:space="preserve">индивидуальных возможностей и особых образовательных потребностей обучающихся с ЗПР </w:t>
      </w:r>
      <w:proofErr w:type="spellStart"/>
      <w:r w:rsidRPr="005619B8">
        <w:rPr>
          <w:rFonts w:ascii="Times New Roman" w:eastAsia="Times New Roman" w:hAnsi="Times New Roman" w:cs="Times New Roman"/>
          <w:b/>
          <w:bCs/>
          <w:i/>
          <w:color w:val="00000A"/>
          <w:kern w:val="2"/>
          <w:sz w:val="28"/>
          <w:szCs w:val="28"/>
        </w:rPr>
        <w:t>метапредметные</w:t>
      </w:r>
      <w:proofErr w:type="spellEnd"/>
      <w:r w:rsidRPr="005619B8">
        <w:rPr>
          <w:rFonts w:ascii="Times New Roman" w:eastAsia="Times New Roman" w:hAnsi="Times New Roman" w:cs="Times New Roman"/>
          <w:b/>
          <w:bCs/>
          <w:i/>
          <w:color w:val="00000A"/>
          <w:kern w:val="2"/>
          <w:sz w:val="28"/>
          <w:szCs w:val="28"/>
        </w:rPr>
        <w:t xml:space="preserve"> результаты</w:t>
      </w:r>
      <w:r w:rsidRPr="005619B8">
        <w:rPr>
          <w:rFonts w:ascii="Times New Roman" w:eastAsia="Times New Roman" w:hAnsi="Times New Roman" w:cs="Times New Roman"/>
          <w:color w:val="00000A"/>
          <w:kern w:val="2"/>
          <w:sz w:val="28"/>
          <w:szCs w:val="28"/>
        </w:rPr>
        <w:t xml:space="preserve"> освоения АООП НОО должны отражать:</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bCs/>
          <w:color w:val="00000A"/>
          <w:kern w:val="2"/>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5) </w:t>
      </w:r>
      <w:r w:rsidRPr="005619B8">
        <w:rPr>
          <w:rFonts w:ascii="Times New Roman" w:eastAsia="Arial Unicode MS" w:hAnsi="Times New Roman" w:cs="Times New Roman"/>
          <w:color w:val="00000A"/>
          <w:kern w:val="2"/>
          <w:sz w:val="28"/>
          <w:szCs w:val="28"/>
        </w:rPr>
        <w:t xml:space="preserve">овладение навыками смыслового чтения </w:t>
      </w:r>
      <w:r w:rsidRPr="005619B8">
        <w:rPr>
          <w:rFonts w:ascii="Times New Roman" w:eastAsia="Arial Unicode MS" w:hAnsi="Times New Roman" w:cs="Times New Roman"/>
          <w:bCs/>
          <w:color w:val="00000A"/>
          <w:kern w:val="2"/>
          <w:sz w:val="28"/>
          <w:szCs w:val="28"/>
        </w:rPr>
        <w:t>доступных по содержанию и объему художественных текстов и научно-популярных статей в соответствии с целями и задачами;</w:t>
      </w:r>
      <w:r w:rsidRPr="005619B8">
        <w:rPr>
          <w:rFonts w:ascii="Times New Roman" w:eastAsia="Arial Unicode MS" w:hAnsi="Times New Roman" w:cs="Times New Roman"/>
          <w:color w:val="00000A"/>
          <w:kern w:val="2"/>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lastRenderedPageBreak/>
        <w:t>6) </w:t>
      </w:r>
      <w:r w:rsidRPr="005619B8">
        <w:rPr>
          <w:rFonts w:ascii="Times New Roman" w:eastAsia="Arial Unicode MS" w:hAnsi="Times New Roman" w:cs="Times New Roman"/>
          <w:color w:val="00000A"/>
          <w:kern w:val="2"/>
          <w:sz w:val="28"/>
          <w:szCs w:val="28"/>
        </w:rPr>
        <w:t xml:space="preserve">овладение логическими действиями сравнения, анализа, синтеза, обобщения, классификации </w:t>
      </w:r>
      <w:r w:rsidRPr="005619B8">
        <w:rPr>
          <w:rFonts w:ascii="Times New Roman" w:eastAsia="Arial Unicode MS" w:hAnsi="Times New Roman" w:cs="Times New Roman"/>
          <w:bCs/>
          <w:color w:val="00000A"/>
          <w:kern w:val="2"/>
          <w:sz w:val="28"/>
          <w:szCs w:val="28"/>
        </w:rPr>
        <w:t>по родовидовым признакам</w:t>
      </w:r>
      <w:r w:rsidRPr="005619B8">
        <w:rPr>
          <w:rFonts w:ascii="Times New Roman" w:eastAsia="Arial Unicode MS" w:hAnsi="Times New Roman" w:cs="Times New Roman"/>
          <w:color w:val="00000A"/>
          <w:kern w:val="2"/>
          <w:sz w:val="28"/>
          <w:szCs w:val="28"/>
        </w:rPr>
        <w:t xml:space="preserve">, установления аналогий и причинно-следственных связей, построения рассуждений, отнесения к известным понятиям </w:t>
      </w:r>
      <w:r w:rsidRPr="005619B8">
        <w:rPr>
          <w:rFonts w:ascii="Times New Roman" w:eastAsia="Arial Unicode MS" w:hAnsi="Times New Roman" w:cs="Times New Roman"/>
          <w:bCs/>
          <w:color w:val="00000A"/>
          <w:kern w:val="2"/>
          <w:sz w:val="28"/>
          <w:szCs w:val="28"/>
        </w:rPr>
        <w:t>на уровне, соответствующем индивидуальным возможностям</w:t>
      </w:r>
      <w:r w:rsidRPr="005619B8">
        <w:rPr>
          <w:rFonts w:ascii="Times New Roman" w:eastAsia="Arial Unicode MS" w:hAnsi="Times New Roman" w:cs="Times New Roman"/>
          <w:color w:val="00000A"/>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9) готовность конструктивно разрешать конфликты посредством учета интересов сторон и сотрудничества;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 xml:space="preserve">11) овладение некоторыми базовыми предметными и </w:t>
      </w:r>
      <w:proofErr w:type="spellStart"/>
      <w:r w:rsidRPr="005619B8">
        <w:rPr>
          <w:rFonts w:ascii="Times New Roman" w:eastAsia="Arial Unicode MS" w:hAnsi="Times New Roman" w:cs="Times New Roman"/>
          <w:bCs/>
          <w:color w:val="00000A"/>
          <w:kern w:val="2"/>
          <w:sz w:val="28"/>
          <w:szCs w:val="28"/>
        </w:rPr>
        <w:t>межпредметными</w:t>
      </w:r>
      <w:proofErr w:type="spellEnd"/>
      <w:r w:rsidRPr="005619B8">
        <w:rPr>
          <w:rFonts w:ascii="Times New Roman" w:eastAsia="Arial Unicode MS" w:hAnsi="Times New Roman" w:cs="Times New Roman"/>
          <w:bCs/>
          <w:color w:val="00000A"/>
          <w:kern w:val="2"/>
          <w:sz w:val="28"/>
          <w:szCs w:val="28"/>
        </w:rPr>
        <w:t xml:space="preserve"> понятиями, отражающими доступные существенные связи и отношения между объектами и процессами.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b/>
          <w:bCs/>
          <w:i/>
          <w:color w:val="000000"/>
          <w:kern w:val="28"/>
          <w:sz w:val="28"/>
          <w:szCs w:val="28"/>
        </w:rPr>
        <w:t>Предметные результаты</w:t>
      </w:r>
      <w:r w:rsidRPr="005619B8">
        <w:rPr>
          <w:rFonts w:ascii="Times New Roman" w:eastAsia="Arial Unicode MS"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sidRPr="005619B8">
        <w:rPr>
          <w:rFonts w:ascii="Times New Roman" w:eastAsia="Arial Unicode MS" w:hAnsi="Times New Roman" w:cs="Times New Roman"/>
          <w:kern w:val="2"/>
          <w:sz w:val="28"/>
          <w:szCs w:val="28"/>
        </w:rPr>
        <w:t>освоенные обучающимися знания и умения, специфичные для каждой предметной области, готовность их применения</w:t>
      </w:r>
      <w:r w:rsidRPr="005619B8">
        <w:rPr>
          <w:rFonts w:ascii="Times New Roman" w:eastAsia="Arial Unicode MS" w:hAnsi="Times New Roman" w:cs="Times New Roman"/>
          <w:bCs/>
          <w:color w:val="000000"/>
          <w:kern w:val="28"/>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0"/>
          <w:kern w:val="28"/>
          <w:sz w:val="28"/>
          <w:szCs w:val="28"/>
        </w:rPr>
      </w:pPr>
      <w:r w:rsidRPr="005619B8">
        <w:rPr>
          <w:rFonts w:ascii="Times New Roman" w:eastAsia="Times New Roman" w:hAnsi="Times New Roman" w:cs="Times New Roman"/>
          <w:bCs/>
          <w:color w:val="00000A"/>
          <w:kern w:val="2"/>
          <w:sz w:val="28"/>
          <w:szCs w:val="28"/>
        </w:rPr>
        <w:t xml:space="preserve">С учетом </w:t>
      </w:r>
      <w:r w:rsidRPr="005619B8">
        <w:rPr>
          <w:rFonts w:ascii="Times New Roman" w:eastAsia="Arial Unicode MS" w:hAnsi="Times New Roman" w:cs="Times New Roman"/>
          <w:color w:val="00000A"/>
          <w:kern w:val="2"/>
          <w:sz w:val="28"/>
          <w:szCs w:val="28"/>
        </w:rPr>
        <w:t xml:space="preserve">индивидуальных возможностей и особых образовательных потребностей обучающихся с ЗПР </w:t>
      </w:r>
      <w:r w:rsidRPr="005619B8">
        <w:rPr>
          <w:rFonts w:ascii="Times New Roman" w:eastAsia="Arial Unicode MS" w:hAnsi="Times New Roman" w:cs="Times New Roman"/>
          <w:b/>
          <w:i/>
          <w:color w:val="00000A"/>
          <w:kern w:val="2"/>
          <w:sz w:val="28"/>
          <w:szCs w:val="28"/>
        </w:rPr>
        <w:t>предметные результаты</w:t>
      </w:r>
      <w:r w:rsidRPr="005619B8">
        <w:rPr>
          <w:rFonts w:ascii="Times New Roman" w:eastAsia="Arial Unicode MS" w:hAnsi="Times New Roman" w:cs="Times New Roman"/>
          <w:color w:val="00000A"/>
          <w:kern w:val="2"/>
          <w:sz w:val="28"/>
          <w:szCs w:val="28"/>
        </w:rPr>
        <w:t xml:space="preserve"> должны отражать:</w:t>
      </w:r>
    </w:p>
    <w:p w:rsidR="005619B8" w:rsidRPr="005619B8" w:rsidRDefault="005619B8" w:rsidP="005619B8">
      <w:pPr>
        <w:suppressAutoHyphens/>
        <w:autoSpaceDE w:val="0"/>
        <w:spacing w:after="0" w:line="240" w:lineRule="auto"/>
        <w:ind w:firstLine="720"/>
        <w:jc w:val="both"/>
        <w:rPr>
          <w:rFonts w:ascii="Times New Roman" w:eastAsia="Arial Unicode MS" w:hAnsi="Times New Roman" w:cs="Times New Roman"/>
          <w:b/>
          <w:bCs/>
          <w:color w:val="000000"/>
          <w:kern w:val="2"/>
          <w:sz w:val="28"/>
          <w:szCs w:val="28"/>
        </w:rPr>
      </w:pPr>
      <w:r w:rsidRPr="005619B8">
        <w:rPr>
          <w:rFonts w:ascii="Times New Roman" w:eastAsia="Arial Unicode MS" w:hAnsi="Times New Roman" w:cs="Times New Roman"/>
          <w:b/>
          <w:bCs/>
          <w:color w:val="000000"/>
          <w:kern w:val="2"/>
          <w:sz w:val="28"/>
          <w:szCs w:val="28"/>
        </w:rPr>
        <w:t>Филология</w:t>
      </w:r>
    </w:p>
    <w:p w:rsidR="005619B8" w:rsidRPr="005619B8" w:rsidRDefault="005619B8" w:rsidP="005619B8">
      <w:pPr>
        <w:suppressAutoHyphens/>
        <w:autoSpaceDE w:val="0"/>
        <w:spacing w:after="0" w:line="240" w:lineRule="auto"/>
        <w:ind w:firstLine="720"/>
        <w:rPr>
          <w:rFonts w:ascii="Times New Roman" w:eastAsia="Arial Unicode MS" w:hAnsi="Times New Roman" w:cs="Times New Roman"/>
          <w:b/>
          <w:bCs/>
          <w:i/>
          <w:color w:val="000000"/>
          <w:kern w:val="2"/>
          <w:sz w:val="28"/>
          <w:szCs w:val="28"/>
        </w:rPr>
      </w:pPr>
      <w:r w:rsidRPr="005619B8">
        <w:rPr>
          <w:rFonts w:ascii="Times New Roman" w:eastAsia="Arial Unicode MS" w:hAnsi="Times New Roman" w:cs="Times New Roman"/>
          <w:b/>
          <w:bCs/>
          <w:i/>
          <w:color w:val="000000"/>
          <w:kern w:val="2"/>
          <w:sz w:val="28"/>
          <w:szCs w:val="28"/>
        </w:rPr>
        <w:t>Русский язык. Родной язык:</w:t>
      </w:r>
    </w:p>
    <w:p w:rsidR="005619B8" w:rsidRPr="005619B8" w:rsidRDefault="005619B8" w:rsidP="005619B8">
      <w:pPr>
        <w:numPr>
          <w:ilvl w:val="0"/>
          <w:numId w:val="20"/>
        </w:numPr>
        <w:suppressAutoHyphens/>
        <w:autoSpaceDE w:val="0"/>
        <w:spacing w:after="0" w:line="240" w:lineRule="auto"/>
        <w:ind w:firstLine="720"/>
        <w:jc w:val="both"/>
        <w:rPr>
          <w:rFonts w:ascii="Times New Roman" w:eastAsia="Arial Unicode MS" w:hAnsi="Times New Roman" w:cs="Times New Roman"/>
          <w:bCs/>
          <w:color w:val="000000"/>
          <w:kern w:val="2"/>
          <w:sz w:val="28"/>
          <w:szCs w:val="28"/>
        </w:rPr>
      </w:pPr>
      <w:r w:rsidRPr="005619B8">
        <w:rPr>
          <w:rFonts w:ascii="Times New Roman" w:eastAsia="Arial Unicode MS" w:hAnsi="Times New Roman" w:cs="Times New Roman"/>
          <w:bCs/>
          <w:color w:val="000000"/>
          <w:kern w:val="2"/>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19B8" w:rsidRPr="005619B8" w:rsidRDefault="005619B8" w:rsidP="005619B8">
      <w:pPr>
        <w:numPr>
          <w:ilvl w:val="0"/>
          <w:numId w:val="20"/>
        </w:numPr>
        <w:suppressAutoHyphens/>
        <w:spacing w:after="0" w:line="240" w:lineRule="auto"/>
        <w:ind w:firstLine="720"/>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формирование интереса к изучению родного (русского) языка;</w:t>
      </w:r>
    </w:p>
    <w:p w:rsidR="005619B8" w:rsidRPr="005619B8" w:rsidRDefault="005619B8" w:rsidP="005619B8">
      <w:pPr>
        <w:numPr>
          <w:ilvl w:val="0"/>
          <w:numId w:val="20"/>
        </w:numPr>
        <w:suppressAutoHyphens/>
        <w:autoSpaceDE w:val="0"/>
        <w:spacing w:after="0" w:line="240" w:lineRule="auto"/>
        <w:ind w:firstLine="720"/>
        <w:jc w:val="both"/>
        <w:rPr>
          <w:rFonts w:ascii="Times New Roman" w:eastAsia="Arial Unicode MS" w:hAnsi="Times New Roman" w:cs="Times New Roman"/>
          <w:bCs/>
          <w:color w:val="000000"/>
          <w:kern w:val="2"/>
          <w:sz w:val="28"/>
          <w:szCs w:val="28"/>
        </w:rPr>
      </w:pPr>
      <w:r w:rsidRPr="005619B8">
        <w:rPr>
          <w:rFonts w:ascii="Times New Roman" w:eastAsia="Arial Unicode MS" w:hAnsi="Times New Roman" w:cs="Times New Roman"/>
          <w:bCs/>
          <w:color w:val="000000"/>
          <w:kern w:val="2"/>
          <w:sz w:val="28"/>
          <w:szCs w:val="28"/>
        </w:rPr>
        <w:t xml:space="preserve">овладение первоначальными представлениями о правилах речевого этикета; </w:t>
      </w:r>
    </w:p>
    <w:p w:rsidR="005619B8" w:rsidRPr="005619B8" w:rsidRDefault="005619B8" w:rsidP="005619B8">
      <w:pPr>
        <w:numPr>
          <w:ilvl w:val="0"/>
          <w:numId w:val="20"/>
        </w:numPr>
        <w:suppressAutoHyphens/>
        <w:spacing w:after="0" w:line="240" w:lineRule="auto"/>
        <w:ind w:firstLine="720"/>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овладение основами грамотного письма;</w:t>
      </w:r>
    </w:p>
    <w:p w:rsidR="005619B8" w:rsidRPr="005619B8" w:rsidRDefault="005619B8" w:rsidP="005619B8">
      <w:pPr>
        <w:numPr>
          <w:ilvl w:val="0"/>
          <w:numId w:val="20"/>
        </w:numPr>
        <w:suppressAutoHyphens/>
        <w:spacing w:after="0" w:line="240" w:lineRule="auto"/>
        <w:ind w:firstLine="720"/>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5619B8" w:rsidRPr="005619B8" w:rsidRDefault="005619B8" w:rsidP="005619B8">
      <w:pPr>
        <w:numPr>
          <w:ilvl w:val="0"/>
          <w:numId w:val="20"/>
        </w:numPr>
        <w:suppressAutoHyphens/>
        <w:autoSpaceDE w:val="0"/>
        <w:spacing w:after="0" w:line="240" w:lineRule="auto"/>
        <w:ind w:firstLine="720"/>
        <w:jc w:val="both"/>
        <w:rPr>
          <w:rFonts w:ascii="Times New Roman" w:eastAsia="Arial Unicode MS" w:hAnsi="Times New Roman" w:cs="Times New Roman"/>
          <w:bCs/>
          <w:color w:val="000000"/>
          <w:kern w:val="2"/>
          <w:sz w:val="28"/>
          <w:szCs w:val="28"/>
        </w:rPr>
      </w:pPr>
      <w:r w:rsidRPr="005619B8">
        <w:rPr>
          <w:rFonts w:ascii="Times New Roman" w:eastAsia="Arial Unicode MS" w:hAnsi="Times New Roman" w:cs="Times New Roman"/>
          <w:bCs/>
          <w:color w:val="000000"/>
          <w:kern w:val="2"/>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5619B8" w:rsidRPr="005619B8" w:rsidRDefault="005619B8" w:rsidP="005619B8">
      <w:pPr>
        <w:numPr>
          <w:ilvl w:val="0"/>
          <w:numId w:val="20"/>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lastRenderedPageBreak/>
        <w:t>использование знаний в области русского языка и сформированных грамматико-орфографических умений для решения практических задач.</w:t>
      </w:r>
    </w:p>
    <w:p w:rsidR="005619B8" w:rsidRPr="005619B8" w:rsidRDefault="005619B8" w:rsidP="005619B8">
      <w:pPr>
        <w:tabs>
          <w:tab w:val="left" w:pos="1080"/>
        </w:tabs>
        <w:suppressAutoHyphens/>
        <w:autoSpaceDE w:val="0"/>
        <w:spacing w:after="0" w:line="240" w:lineRule="auto"/>
        <w:ind w:firstLine="720"/>
        <w:jc w:val="both"/>
        <w:rPr>
          <w:rFonts w:ascii="Times New Roman" w:eastAsia="Arial Unicode MS" w:hAnsi="Times New Roman" w:cs="Times New Roman"/>
          <w:b/>
          <w:bCs/>
          <w:i/>
          <w:color w:val="000000"/>
          <w:kern w:val="2"/>
          <w:sz w:val="28"/>
          <w:szCs w:val="28"/>
        </w:rPr>
      </w:pPr>
      <w:r w:rsidRPr="005619B8">
        <w:rPr>
          <w:rFonts w:ascii="Times New Roman" w:eastAsia="Arial Unicode MS" w:hAnsi="Times New Roman" w:cs="Times New Roman"/>
          <w:b/>
          <w:bCs/>
          <w:i/>
          <w:color w:val="000000"/>
          <w:kern w:val="2"/>
          <w:sz w:val="28"/>
          <w:szCs w:val="28"/>
        </w:rPr>
        <w:t>Литературное чтение. Литературное чтение на родном языке:</w:t>
      </w:r>
    </w:p>
    <w:p w:rsidR="005619B8" w:rsidRPr="005619B8" w:rsidRDefault="005619B8" w:rsidP="005619B8">
      <w:pPr>
        <w:numPr>
          <w:ilvl w:val="0"/>
          <w:numId w:val="2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5619B8" w:rsidRPr="005619B8" w:rsidRDefault="005619B8" w:rsidP="005619B8">
      <w:pPr>
        <w:numPr>
          <w:ilvl w:val="0"/>
          <w:numId w:val="2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5619B8" w:rsidRPr="005619B8" w:rsidRDefault="005619B8" w:rsidP="005619B8">
      <w:pPr>
        <w:numPr>
          <w:ilvl w:val="0"/>
          <w:numId w:val="2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5619B8" w:rsidRPr="005619B8" w:rsidRDefault="005619B8" w:rsidP="005619B8">
      <w:pPr>
        <w:numPr>
          <w:ilvl w:val="0"/>
          <w:numId w:val="2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 xml:space="preserve">понимание роли чтения, использование разных видов чтения; </w:t>
      </w:r>
    </w:p>
    <w:p w:rsidR="005619B8" w:rsidRPr="005619B8" w:rsidRDefault="005619B8" w:rsidP="005619B8">
      <w:pPr>
        <w:numPr>
          <w:ilvl w:val="0"/>
          <w:numId w:val="2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5619B8" w:rsidRPr="005619B8" w:rsidRDefault="005619B8" w:rsidP="005619B8">
      <w:pPr>
        <w:numPr>
          <w:ilvl w:val="0"/>
          <w:numId w:val="22"/>
        </w:num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5619B8" w:rsidRPr="005619B8" w:rsidRDefault="005619B8" w:rsidP="005619B8">
      <w:pPr>
        <w:numPr>
          <w:ilvl w:val="0"/>
          <w:numId w:val="22"/>
        </w:numPr>
        <w:suppressAutoHyphens/>
        <w:spacing w:after="0" w:line="240" w:lineRule="auto"/>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 xml:space="preserve">формирование потребности в систематическом чтении; </w:t>
      </w:r>
    </w:p>
    <w:p w:rsidR="005619B8" w:rsidRPr="005619B8" w:rsidRDefault="005619B8" w:rsidP="005619B8">
      <w:pPr>
        <w:numPr>
          <w:ilvl w:val="0"/>
          <w:numId w:val="22"/>
        </w:numPr>
        <w:suppressAutoHyphens/>
        <w:spacing w:after="0" w:line="240" w:lineRule="auto"/>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 xml:space="preserve">выбор с помощью взрослого интересующей литературы. </w:t>
      </w:r>
    </w:p>
    <w:p w:rsidR="005619B8" w:rsidRPr="005619B8" w:rsidRDefault="005619B8" w:rsidP="005619B8">
      <w:pPr>
        <w:suppressAutoHyphens/>
        <w:autoSpaceDE w:val="0"/>
        <w:spacing w:after="0" w:line="240" w:lineRule="auto"/>
        <w:ind w:firstLine="720"/>
        <w:jc w:val="both"/>
        <w:rPr>
          <w:rFonts w:ascii="Times New Roman" w:eastAsia="Arial Unicode MS" w:hAnsi="Times New Roman" w:cs="Times New Roman"/>
          <w:b/>
          <w:bCs/>
          <w:i/>
          <w:color w:val="000000"/>
          <w:spacing w:val="-15"/>
          <w:kern w:val="2"/>
          <w:sz w:val="28"/>
          <w:szCs w:val="28"/>
        </w:rPr>
      </w:pPr>
      <w:r w:rsidRPr="005619B8">
        <w:rPr>
          <w:rFonts w:ascii="Times New Roman" w:eastAsia="Arial Unicode MS" w:hAnsi="Times New Roman" w:cs="Times New Roman"/>
          <w:b/>
          <w:bCs/>
          <w:i/>
          <w:color w:val="000000"/>
          <w:spacing w:val="-15"/>
          <w:kern w:val="2"/>
          <w:sz w:val="28"/>
          <w:szCs w:val="28"/>
        </w:rPr>
        <w:t>Иностранный язык:</w:t>
      </w:r>
    </w:p>
    <w:p w:rsidR="005619B8" w:rsidRPr="005619B8" w:rsidRDefault="005619B8" w:rsidP="005619B8">
      <w:pPr>
        <w:numPr>
          <w:ilvl w:val="0"/>
          <w:numId w:val="24"/>
        </w:numPr>
        <w:suppressAutoHyphens/>
        <w:spacing w:after="0" w:line="240" w:lineRule="auto"/>
        <w:ind w:left="709" w:hanging="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619B8" w:rsidRPr="005619B8" w:rsidRDefault="005619B8" w:rsidP="005619B8">
      <w:pPr>
        <w:numPr>
          <w:ilvl w:val="0"/>
          <w:numId w:val="24"/>
        </w:numPr>
        <w:suppressAutoHyphens/>
        <w:spacing w:after="0" w:line="240" w:lineRule="auto"/>
        <w:ind w:left="709" w:hanging="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5619B8" w:rsidRPr="005619B8" w:rsidRDefault="005619B8" w:rsidP="005619B8">
      <w:pPr>
        <w:numPr>
          <w:ilvl w:val="0"/>
          <w:numId w:val="24"/>
        </w:numPr>
        <w:suppressAutoHyphens/>
        <w:spacing w:after="0" w:line="240" w:lineRule="auto"/>
        <w:ind w:left="709" w:hanging="709"/>
        <w:jc w:val="both"/>
        <w:rPr>
          <w:rFonts w:ascii="Times New Roman" w:eastAsia="Arial Unicode MS" w:hAnsi="Times New Roman" w:cs="Times New Roman"/>
          <w:color w:val="00000A"/>
          <w:kern w:val="2"/>
          <w:sz w:val="28"/>
          <w:szCs w:val="28"/>
        </w:rPr>
      </w:pPr>
      <w:proofErr w:type="spellStart"/>
      <w:r w:rsidRPr="005619B8">
        <w:rPr>
          <w:rFonts w:ascii="Times New Roman" w:eastAsia="Arial Unicode MS" w:hAnsi="Times New Roman" w:cs="Times New Roman"/>
          <w:color w:val="00000A"/>
          <w:kern w:val="2"/>
          <w:sz w:val="28"/>
          <w:szCs w:val="28"/>
        </w:rPr>
        <w:t>сформированность</w:t>
      </w:r>
      <w:proofErr w:type="spellEnd"/>
      <w:r w:rsidRPr="005619B8">
        <w:rPr>
          <w:rFonts w:ascii="Times New Roman" w:eastAsia="Arial Unicode MS" w:hAnsi="Times New Roman" w:cs="Times New Roman"/>
          <w:color w:val="00000A"/>
          <w:kern w:val="2"/>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t>Математика и информатика</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i/>
          <w:color w:val="00000A"/>
          <w:kern w:val="2"/>
          <w:sz w:val="28"/>
          <w:szCs w:val="28"/>
        </w:rPr>
      </w:pPr>
      <w:r w:rsidRPr="005619B8">
        <w:rPr>
          <w:rFonts w:ascii="Times New Roman" w:eastAsia="Arial Unicode MS" w:hAnsi="Times New Roman" w:cs="Times New Roman"/>
          <w:b/>
          <w:i/>
          <w:color w:val="00000A"/>
          <w:kern w:val="2"/>
          <w:sz w:val="28"/>
          <w:szCs w:val="28"/>
        </w:rPr>
        <w:t>Математика:</w:t>
      </w:r>
    </w:p>
    <w:p w:rsidR="005619B8" w:rsidRPr="005619B8" w:rsidRDefault="005619B8" w:rsidP="005619B8">
      <w:pPr>
        <w:numPr>
          <w:ilvl w:val="0"/>
          <w:numId w:val="26"/>
        </w:numPr>
        <w:suppressAutoHyphens/>
        <w:spacing w:after="0" w:line="240" w:lineRule="auto"/>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619B8" w:rsidRPr="005619B8" w:rsidRDefault="005619B8" w:rsidP="005619B8">
      <w:pPr>
        <w:numPr>
          <w:ilvl w:val="0"/>
          <w:numId w:val="26"/>
        </w:numPr>
        <w:suppressAutoHyphens/>
        <w:spacing w:after="0" w:line="240" w:lineRule="auto"/>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5619B8" w:rsidRPr="005619B8" w:rsidRDefault="005619B8" w:rsidP="005619B8">
      <w:pPr>
        <w:numPr>
          <w:ilvl w:val="0"/>
          <w:numId w:val="26"/>
        </w:numPr>
        <w:suppressAutoHyphens/>
        <w:spacing w:after="0" w:line="240" w:lineRule="auto"/>
        <w:jc w:val="both"/>
        <w:rPr>
          <w:rFonts w:ascii="Times New Roman" w:eastAsia="Times New Roman" w:hAnsi="Times New Roman" w:cs="Times New Roman"/>
          <w:bCs/>
          <w:color w:val="000000"/>
          <w:sz w:val="28"/>
          <w:szCs w:val="28"/>
          <w:lang w:eastAsia="ru-RU"/>
        </w:rPr>
      </w:pPr>
      <w:r w:rsidRPr="005619B8">
        <w:rPr>
          <w:rFonts w:ascii="Times New Roman" w:eastAsia="Times New Roman" w:hAnsi="Times New Roman" w:cs="Times New Roman"/>
          <w:bCs/>
          <w:color w:val="000000"/>
          <w:sz w:val="28"/>
          <w:szCs w:val="28"/>
          <w:lang w:eastAsia="ru-RU"/>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619B8" w:rsidRPr="005619B8" w:rsidRDefault="005619B8" w:rsidP="005619B8">
      <w:pPr>
        <w:suppressAutoHyphens/>
        <w:spacing w:after="0" w:line="360" w:lineRule="auto"/>
        <w:ind w:right="113" w:firstLine="709"/>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t>Обществознание и естествознание (Окружающий мир)</w:t>
      </w:r>
    </w:p>
    <w:p w:rsidR="005619B8" w:rsidRPr="005619B8" w:rsidRDefault="005619B8" w:rsidP="005619B8">
      <w:pPr>
        <w:suppressAutoHyphens/>
        <w:spacing w:after="0" w:line="360" w:lineRule="auto"/>
        <w:ind w:right="113" w:firstLine="709"/>
        <w:rPr>
          <w:rFonts w:ascii="Times New Roman" w:eastAsia="Arial Unicode MS" w:hAnsi="Times New Roman" w:cs="Times New Roman"/>
          <w:i/>
          <w:color w:val="00000A"/>
          <w:kern w:val="2"/>
          <w:sz w:val="28"/>
          <w:szCs w:val="28"/>
        </w:rPr>
      </w:pPr>
      <w:r w:rsidRPr="005619B8">
        <w:rPr>
          <w:rFonts w:ascii="Times New Roman" w:eastAsia="Arial Unicode MS" w:hAnsi="Times New Roman" w:cs="Times New Roman"/>
          <w:b/>
          <w:i/>
          <w:color w:val="00000A"/>
          <w:kern w:val="2"/>
          <w:sz w:val="28"/>
          <w:szCs w:val="28"/>
        </w:rPr>
        <w:t>Окружающий мир:</w:t>
      </w:r>
    </w:p>
    <w:p w:rsidR="005619B8" w:rsidRPr="005619B8" w:rsidRDefault="005619B8" w:rsidP="005619B8">
      <w:pPr>
        <w:numPr>
          <w:ilvl w:val="0"/>
          <w:numId w:val="28"/>
        </w:numPr>
        <w:tabs>
          <w:tab w:val="left" w:pos="1080"/>
        </w:tabs>
        <w:suppressAutoHyphens/>
        <w:autoSpaceDE w:val="0"/>
        <w:spacing w:after="0" w:line="240" w:lineRule="auto"/>
        <w:ind w:firstLine="709"/>
        <w:jc w:val="both"/>
        <w:rPr>
          <w:rFonts w:ascii="Times New Roman" w:eastAsia="Arial Unicode MS" w:hAnsi="Times New Roman" w:cs="Times New Roman"/>
          <w:bCs/>
          <w:color w:val="000000"/>
          <w:kern w:val="2"/>
          <w:sz w:val="28"/>
          <w:szCs w:val="28"/>
        </w:rPr>
      </w:pPr>
      <w:proofErr w:type="spellStart"/>
      <w:r w:rsidRPr="005619B8">
        <w:rPr>
          <w:rFonts w:ascii="Times New Roman" w:eastAsia="Arial Unicode MS" w:hAnsi="Times New Roman" w:cs="Times New Roman"/>
          <w:color w:val="00000A"/>
          <w:kern w:val="2"/>
          <w:sz w:val="28"/>
          <w:szCs w:val="28"/>
        </w:rPr>
        <w:t>сформированность</w:t>
      </w:r>
      <w:proofErr w:type="spellEnd"/>
      <w:r w:rsidRPr="005619B8">
        <w:rPr>
          <w:rFonts w:ascii="Times New Roman" w:eastAsia="Arial Unicode MS" w:hAnsi="Times New Roman" w:cs="Times New Roman"/>
          <w:color w:val="00000A"/>
          <w:kern w:val="2"/>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5619B8" w:rsidRPr="005619B8" w:rsidRDefault="005619B8" w:rsidP="005619B8">
      <w:pPr>
        <w:numPr>
          <w:ilvl w:val="0"/>
          <w:numId w:val="28"/>
        </w:num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2"/>
          <w:sz w:val="28"/>
          <w:szCs w:val="28"/>
          <w:shd w:val="clear" w:color="auto" w:fill="FF0000"/>
        </w:rPr>
      </w:pPr>
      <w:r w:rsidRPr="005619B8">
        <w:rPr>
          <w:rFonts w:ascii="Times New Roman" w:eastAsia="Arial Unicode MS" w:hAnsi="Times New Roman" w:cs="Times New Roman"/>
          <w:bCs/>
          <w:color w:val="000000"/>
          <w:kern w:val="2"/>
          <w:sz w:val="28"/>
          <w:szCs w:val="28"/>
        </w:rPr>
        <w:t xml:space="preserve">расширение, углубление и систематизация знаний о предметах и явлениях окружающего мира, </w:t>
      </w:r>
      <w:r w:rsidRPr="005619B8">
        <w:rPr>
          <w:rFonts w:ascii="Times New Roman" w:eastAsia="Arial Unicode MS" w:hAnsi="Times New Roman" w:cs="Times New Roman"/>
          <w:color w:val="00000A"/>
          <w:kern w:val="2"/>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5619B8">
        <w:rPr>
          <w:rFonts w:ascii="Times New Roman" w:eastAsia="Arial Unicode MS" w:hAnsi="Times New Roman" w:cs="Times New Roman"/>
          <w:color w:val="00000A"/>
          <w:kern w:val="2"/>
          <w:sz w:val="28"/>
          <w:szCs w:val="28"/>
        </w:rPr>
        <w:t>здоровьесберегающего</w:t>
      </w:r>
      <w:proofErr w:type="spellEnd"/>
      <w:r w:rsidRPr="005619B8">
        <w:rPr>
          <w:rFonts w:ascii="Times New Roman" w:eastAsia="Arial Unicode MS" w:hAnsi="Times New Roman" w:cs="Times New Roman"/>
          <w:color w:val="00000A"/>
          <w:kern w:val="2"/>
          <w:sz w:val="28"/>
          <w:szCs w:val="28"/>
        </w:rPr>
        <w:t xml:space="preserve"> поведения в природной и социальной среде;</w:t>
      </w:r>
    </w:p>
    <w:p w:rsidR="005619B8" w:rsidRPr="005619B8" w:rsidRDefault="005619B8" w:rsidP="005619B8">
      <w:pPr>
        <w:numPr>
          <w:ilvl w:val="0"/>
          <w:numId w:val="28"/>
        </w:num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0"/>
          <w:kern w:val="2"/>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619B8" w:rsidRPr="005619B8" w:rsidRDefault="005619B8" w:rsidP="005619B8">
      <w:pPr>
        <w:numPr>
          <w:ilvl w:val="0"/>
          <w:numId w:val="28"/>
        </w:num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развитие навыков устанавливать и выявлять причинно-следственные связи в окружающем </w:t>
      </w:r>
      <w:proofErr w:type="spellStart"/>
      <w:r w:rsidRPr="005619B8">
        <w:rPr>
          <w:rFonts w:ascii="Times New Roman" w:eastAsia="Arial Unicode MS" w:hAnsi="Times New Roman" w:cs="Times New Roman"/>
          <w:color w:val="00000A"/>
          <w:kern w:val="2"/>
          <w:sz w:val="28"/>
          <w:szCs w:val="28"/>
        </w:rPr>
        <w:t>мире,умение</w:t>
      </w:r>
      <w:proofErr w:type="spellEnd"/>
      <w:r w:rsidRPr="005619B8">
        <w:rPr>
          <w:rFonts w:ascii="Times New Roman" w:eastAsia="Arial Unicode MS" w:hAnsi="Times New Roman" w:cs="Times New Roman"/>
          <w:color w:val="00000A"/>
          <w:kern w:val="2"/>
          <w:sz w:val="28"/>
          <w:szCs w:val="28"/>
        </w:rPr>
        <w:t xml:space="preserve"> прогнозировать простые последствия собственных действий и действий, совершаемых другими людьми;</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color w:val="00000A"/>
          <w:kern w:val="2"/>
          <w:sz w:val="28"/>
          <w:szCs w:val="28"/>
        </w:rPr>
      </w:pPr>
      <w:r w:rsidRPr="005619B8">
        <w:rPr>
          <w:rFonts w:ascii="Times New Roman" w:eastAsia="Arial Unicode MS" w:hAnsi="Times New Roman" w:cs="Times New Roman"/>
          <w:b/>
          <w:color w:val="00000A"/>
          <w:kern w:val="2"/>
          <w:sz w:val="28"/>
          <w:szCs w:val="28"/>
        </w:rPr>
        <w:t>Основы религиозных культур и светской этики</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i/>
          <w:color w:val="00000A"/>
          <w:kern w:val="2"/>
          <w:sz w:val="28"/>
          <w:szCs w:val="28"/>
        </w:rPr>
      </w:pPr>
      <w:r w:rsidRPr="005619B8">
        <w:rPr>
          <w:rFonts w:ascii="Times New Roman" w:eastAsia="Arial Unicode MS" w:hAnsi="Times New Roman" w:cs="Times New Roman"/>
          <w:b/>
          <w:i/>
          <w:color w:val="00000A"/>
          <w:kern w:val="2"/>
          <w:sz w:val="28"/>
          <w:szCs w:val="28"/>
        </w:rPr>
        <w:t>Основы религиозных культур и светской этики:</w:t>
      </w:r>
    </w:p>
    <w:p w:rsidR="005619B8" w:rsidRPr="005619B8" w:rsidRDefault="005619B8" w:rsidP="005619B8">
      <w:pPr>
        <w:numPr>
          <w:ilvl w:val="0"/>
          <w:numId w:val="30"/>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
          <w:sz w:val="28"/>
          <w:szCs w:val="28"/>
          <w:shd w:val="clear" w:color="auto" w:fill="FFFF00"/>
        </w:rPr>
      </w:pPr>
      <w:r w:rsidRPr="005619B8">
        <w:rPr>
          <w:rFonts w:ascii="Times New Roman" w:eastAsia="Arial Unicode MS" w:hAnsi="Times New Roman" w:cs="Times New Roman"/>
          <w:color w:val="00000A"/>
          <w:kern w:val="2"/>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619B8" w:rsidRPr="005619B8" w:rsidRDefault="005619B8" w:rsidP="005619B8">
      <w:pPr>
        <w:numPr>
          <w:ilvl w:val="0"/>
          <w:numId w:val="30"/>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shd w:val="clear" w:color="auto" w:fill="FF0000"/>
        </w:rPr>
      </w:pPr>
      <w:r w:rsidRPr="005619B8">
        <w:rPr>
          <w:rFonts w:ascii="Times New Roman" w:eastAsia="Arial Unicode MS" w:hAnsi="Times New Roman" w:cs="Times New Roman"/>
          <w:color w:val="00000A"/>
          <w:kern w:val="28"/>
          <w:sz w:val="28"/>
          <w:szCs w:val="28"/>
        </w:rPr>
        <w:t>понимание значения нравственности, веры и религии в жизни человека и общества;</w:t>
      </w:r>
    </w:p>
    <w:p w:rsidR="005619B8" w:rsidRPr="005619B8" w:rsidRDefault="005619B8" w:rsidP="005619B8">
      <w:pPr>
        <w:numPr>
          <w:ilvl w:val="0"/>
          <w:numId w:val="30"/>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shd w:val="clear" w:color="auto" w:fill="FF0000"/>
        </w:rPr>
      </w:pPr>
      <w:r w:rsidRPr="005619B8">
        <w:rPr>
          <w:rFonts w:ascii="Times New Roman" w:eastAsia="Arial Unicode MS" w:hAnsi="Times New Roman" w:cs="Times New Roman"/>
          <w:color w:val="00000A"/>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5619B8" w:rsidRPr="005619B8" w:rsidRDefault="005619B8" w:rsidP="005619B8">
      <w:pPr>
        <w:numPr>
          <w:ilvl w:val="0"/>
          <w:numId w:val="30"/>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color w:val="00000A"/>
          <w:kern w:val="28"/>
          <w:sz w:val="28"/>
          <w:szCs w:val="28"/>
        </w:rPr>
        <w:t>осознание ценности человеческой жизни.</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color w:val="00000A"/>
          <w:kern w:val="28"/>
          <w:sz w:val="28"/>
          <w:szCs w:val="28"/>
        </w:rPr>
      </w:pPr>
      <w:r w:rsidRPr="005619B8">
        <w:rPr>
          <w:rFonts w:ascii="Times New Roman" w:eastAsia="Arial Unicode MS" w:hAnsi="Times New Roman" w:cs="Times New Roman"/>
          <w:b/>
          <w:color w:val="00000A"/>
          <w:kern w:val="28"/>
          <w:sz w:val="28"/>
          <w:szCs w:val="28"/>
        </w:rPr>
        <w:t>Искусство</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i/>
          <w:color w:val="00000A"/>
          <w:kern w:val="28"/>
          <w:sz w:val="28"/>
          <w:szCs w:val="28"/>
        </w:rPr>
      </w:pPr>
      <w:r w:rsidRPr="005619B8">
        <w:rPr>
          <w:rFonts w:ascii="Times New Roman" w:eastAsia="Arial Unicode MS" w:hAnsi="Times New Roman" w:cs="Times New Roman"/>
          <w:b/>
          <w:i/>
          <w:color w:val="00000A"/>
          <w:kern w:val="28"/>
          <w:sz w:val="28"/>
          <w:szCs w:val="28"/>
        </w:rPr>
        <w:t>Изобразительное искусство:</w:t>
      </w:r>
    </w:p>
    <w:p w:rsidR="005619B8" w:rsidRPr="005619B8" w:rsidRDefault="005619B8" w:rsidP="005619B8">
      <w:pPr>
        <w:numPr>
          <w:ilvl w:val="0"/>
          <w:numId w:val="32"/>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proofErr w:type="spellStart"/>
      <w:r w:rsidRPr="005619B8">
        <w:rPr>
          <w:rFonts w:ascii="Times New Roman" w:eastAsia="Arial Unicode MS" w:hAnsi="Times New Roman" w:cs="Times New Roman"/>
          <w:color w:val="00000A"/>
          <w:kern w:val="28"/>
          <w:sz w:val="28"/>
          <w:szCs w:val="28"/>
        </w:rPr>
        <w:t>сформированность</w:t>
      </w:r>
      <w:proofErr w:type="spellEnd"/>
      <w:r w:rsidRPr="005619B8">
        <w:rPr>
          <w:rFonts w:ascii="Times New Roman" w:eastAsia="Arial Unicode MS" w:hAnsi="Times New Roman" w:cs="Times New Roman"/>
          <w:color w:val="00000A"/>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5619B8" w:rsidRPr="005619B8" w:rsidRDefault="005619B8" w:rsidP="005619B8">
      <w:pPr>
        <w:numPr>
          <w:ilvl w:val="0"/>
          <w:numId w:val="32"/>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619B8" w:rsidRPr="005619B8" w:rsidRDefault="005619B8" w:rsidP="005619B8">
      <w:pPr>
        <w:numPr>
          <w:ilvl w:val="0"/>
          <w:numId w:val="32"/>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color w:val="00000A"/>
          <w:kern w:val="28"/>
          <w:sz w:val="28"/>
          <w:szCs w:val="28"/>
        </w:rPr>
        <w:t xml:space="preserve">овладение элементарными практическими умениями и навыками в различных видах художественной деятельности </w:t>
      </w:r>
      <w:r w:rsidRPr="005619B8">
        <w:rPr>
          <w:rFonts w:ascii="Times New Roman" w:eastAsia="Arial Unicode MS"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5619B8" w:rsidRPr="005619B8" w:rsidRDefault="005619B8" w:rsidP="005619B8">
      <w:pPr>
        <w:numPr>
          <w:ilvl w:val="0"/>
          <w:numId w:val="32"/>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color w:val="00000A"/>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5619B8" w:rsidRPr="005619B8" w:rsidRDefault="005619B8" w:rsidP="005619B8">
      <w:pPr>
        <w:numPr>
          <w:ilvl w:val="0"/>
          <w:numId w:val="32"/>
        </w:numPr>
        <w:tabs>
          <w:tab w:val="left" w:pos="1080"/>
        </w:tabs>
        <w:suppressAutoHyphens/>
        <w:autoSpaceDE w:val="0"/>
        <w:spacing w:after="0" w:line="240" w:lineRule="auto"/>
        <w:ind w:firstLine="720"/>
        <w:jc w:val="both"/>
        <w:rPr>
          <w:rFonts w:ascii="Times New Roman" w:eastAsia="Arial Unicode MS" w:hAnsi="Times New Roman" w:cs="Times New Roman"/>
          <w:b/>
          <w:color w:val="00000A"/>
          <w:kern w:val="28"/>
          <w:sz w:val="28"/>
          <w:szCs w:val="28"/>
        </w:rPr>
      </w:pPr>
      <w:r w:rsidRPr="005619B8">
        <w:rPr>
          <w:rFonts w:ascii="Times New Roman" w:eastAsia="Arial Unicode MS"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5619B8">
        <w:rPr>
          <w:rFonts w:ascii="Times New Roman" w:eastAsia="Arial Unicode MS" w:hAnsi="Times New Roman" w:cs="Times New Roman"/>
          <w:color w:val="00000A"/>
          <w:kern w:val="28"/>
          <w:sz w:val="28"/>
          <w:szCs w:val="28"/>
        </w:rPr>
        <w:t>.</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i/>
          <w:color w:val="00000A"/>
          <w:kern w:val="28"/>
          <w:sz w:val="28"/>
          <w:szCs w:val="28"/>
        </w:rPr>
      </w:pPr>
      <w:r w:rsidRPr="005619B8">
        <w:rPr>
          <w:rFonts w:ascii="Times New Roman" w:eastAsia="Arial Unicode MS" w:hAnsi="Times New Roman" w:cs="Times New Roman"/>
          <w:b/>
          <w:i/>
          <w:color w:val="00000A"/>
          <w:kern w:val="28"/>
          <w:sz w:val="28"/>
          <w:szCs w:val="28"/>
        </w:rPr>
        <w:t>Музыка:</w:t>
      </w:r>
    </w:p>
    <w:p w:rsidR="005619B8" w:rsidRPr="005619B8" w:rsidRDefault="005619B8" w:rsidP="005619B8">
      <w:pPr>
        <w:numPr>
          <w:ilvl w:val="0"/>
          <w:numId w:val="34"/>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color w:val="00000A"/>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5619B8" w:rsidRPr="005619B8" w:rsidRDefault="005619B8" w:rsidP="005619B8">
      <w:pPr>
        <w:numPr>
          <w:ilvl w:val="0"/>
          <w:numId w:val="34"/>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5619B8" w:rsidRPr="005619B8" w:rsidRDefault="005619B8" w:rsidP="005619B8">
      <w:pPr>
        <w:numPr>
          <w:ilvl w:val="0"/>
          <w:numId w:val="34"/>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619B8" w:rsidRPr="005619B8" w:rsidRDefault="005619B8" w:rsidP="005619B8">
      <w:pPr>
        <w:numPr>
          <w:ilvl w:val="0"/>
          <w:numId w:val="34"/>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5619B8" w:rsidRPr="005619B8" w:rsidRDefault="005619B8" w:rsidP="005619B8">
      <w:pPr>
        <w:numPr>
          <w:ilvl w:val="0"/>
          <w:numId w:val="34"/>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color w:val="00000A"/>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color w:val="00000A"/>
          <w:kern w:val="28"/>
          <w:sz w:val="28"/>
          <w:szCs w:val="28"/>
        </w:rPr>
      </w:pPr>
      <w:r w:rsidRPr="005619B8">
        <w:rPr>
          <w:rFonts w:ascii="Times New Roman" w:eastAsia="Arial Unicode MS" w:hAnsi="Times New Roman" w:cs="Times New Roman"/>
          <w:b/>
          <w:color w:val="00000A"/>
          <w:kern w:val="28"/>
          <w:sz w:val="28"/>
          <w:szCs w:val="28"/>
        </w:rPr>
        <w:t>Технология</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bCs/>
          <w:i/>
          <w:color w:val="000000"/>
          <w:kern w:val="28"/>
          <w:sz w:val="28"/>
          <w:szCs w:val="28"/>
        </w:rPr>
      </w:pPr>
      <w:r w:rsidRPr="005619B8">
        <w:rPr>
          <w:rFonts w:ascii="Times New Roman" w:eastAsia="Arial Unicode MS" w:hAnsi="Times New Roman" w:cs="Times New Roman"/>
          <w:b/>
          <w:i/>
          <w:color w:val="00000A"/>
          <w:kern w:val="28"/>
          <w:sz w:val="28"/>
          <w:szCs w:val="28"/>
        </w:rPr>
        <w:t>Технология (труд):</w:t>
      </w:r>
    </w:p>
    <w:p w:rsidR="005619B8" w:rsidRPr="005619B8" w:rsidRDefault="005619B8" w:rsidP="005619B8">
      <w:pPr>
        <w:numPr>
          <w:ilvl w:val="0"/>
          <w:numId w:val="36"/>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5619B8">
        <w:rPr>
          <w:rFonts w:ascii="Times New Roman" w:eastAsia="Arial Unicode MS" w:hAnsi="Times New Roman" w:cs="Times New Roman"/>
          <w:color w:val="00000A"/>
          <w:kern w:val="28"/>
          <w:sz w:val="28"/>
          <w:szCs w:val="28"/>
        </w:rPr>
        <w:t xml:space="preserve"> усвоение правил техники безопасности;</w:t>
      </w:r>
    </w:p>
    <w:p w:rsidR="005619B8" w:rsidRPr="005619B8" w:rsidRDefault="005619B8" w:rsidP="005619B8">
      <w:pPr>
        <w:numPr>
          <w:ilvl w:val="0"/>
          <w:numId w:val="36"/>
        </w:numPr>
        <w:tabs>
          <w:tab w:val="left" w:pos="1080"/>
        </w:tabs>
        <w:suppressAutoHyphens/>
        <w:autoSpaceDE w:val="0"/>
        <w:spacing w:after="0" w:line="240" w:lineRule="auto"/>
        <w:ind w:firstLine="720"/>
        <w:jc w:val="both"/>
        <w:rPr>
          <w:rFonts w:ascii="Times New Roman" w:eastAsia="Arial Unicode MS" w:hAnsi="Times New Roman" w:cs="Times New Roman"/>
          <w:bCs/>
          <w:color w:val="000000"/>
          <w:kern w:val="28"/>
          <w:sz w:val="28"/>
          <w:szCs w:val="28"/>
        </w:rPr>
      </w:pPr>
      <w:r w:rsidRPr="005619B8">
        <w:rPr>
          <w:rFonts w:ascii="Times New Roman" w:eastAsia="Arial Unicode MS"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619B8" w:rsidRPr="005619B8" w:rsidRDefault="005619B8" w:rsidP="005619B8">
      <w:pPr>
        <w:numPr>
          <w:ilvl w:val="0"/>
          <w:numId w:val="36"/>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619B8" w:rsidRPr="005619B8" w:rsidRDefault="005619B8" w:rsidP="005619B8">
      <w:pPr>
        <w:numPr>
          <w:ilvl w:val="0"/>
          <w:numId w:val="36"/>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color w:val="00000A"/>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619B8" w:rsidRPr="005619B8" w:rsidRDefault="005619B8" w:rsidP="005619B8">
      <w:pPr>
        <w:numPr>
          <w:ilvl w:val="0"/>
          <w:numId w:val="36"/>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color w:val="00000A"/>
          <w:kern w:val="28"/>
          <w:sz w:val="28"/>
          <w:szCs w:val="28"/>
        </w:rPr>
        <w:t xml:space="preserve">использование приобретенных знаний и умений </w:t>
      </w:r>
      <w:r w:rsidRPr="005619B8">
        <w:rPr>
          <w:rFonts w:ascii="Times New Roman" w:eastAsia="Arial Unicode MS" w:hAnsi="Times New Roman" w:cs="Times New Roman"/>
          <w:bCs/>
          <w:color w:val="000000"/>
          <w:kern w:val="28"/>
          <w:sz w:val="28"/>
          <w:szCs w:val="28"/>
        </w:rPr>
        <w:t>для решения практических задач.</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
          <w:color w:val="00000A"/>
          <w:kern w:val="28"/>
          <w:sz w:val="28"/>
          <w:szCs w:val="28"/>
        </w:rPr>
      </w:pPr>
      <w:r w:rsidRPr="005619B8">
        <w:rPr>
          <w:rFonts w:ascii="Times New Roman" w:eastAsia="Arial Unicode MS" w:hAnsi="Times New Roman" w:cs="Times New Roman"/>
          <w:b/>
          <w:color w:val="00000A"/>
          <w:kern w:val="28"/>
          <w:sz w:val="28"/>
          <w:szCs w:val="28"/>
        </w:rPr>
        <w:t>Физическая культура</w:t>
      </w:r>
    </w:p>
    <w:p w:rsidR="005619B8" w:rsidRPr="005619B8" w:rsidRDefault="005619B8" w:rsidP="005619B8">
      <w:pPr>
        <w:tabs>
          <w:tab w:val="left" w:pos="1080"/>
        </w:tabs>
        <w:suppressAutoHyphens/>
        <w:autoSpaceDE w:val="0"/>
        <w:spacing w:after="0" w:line="240" w:lineRule="auto"/>
        <w:ind w:firstLine="720"/>
        <w:rPr>
          <w:rFonts w:ascii="Times New Roman" w:eastAsia="Arial Unicode MS" w:hAnsi="Times New Roman" w:cs="Times New Roman"/>
          <w:bCs/>
          <w:i/>
          <w:color w:val="000000"/>
          <w:kern w:val="28"/>
          <w:sz w:val="28"/>
          <w:szCs w:val="28"/>
        </w:rPr>
      </w:pPr>
      <w:r w:rsidRPr="005619B8">
        <w:rPr>
          <w:rFonts w:ascii="Times New Roman" w:eastAsia="Arial Unicode MS" w:hAnsi="Times New Roman" w:cs="Times New Roman"/>
          <w:b/>
          <w:i/>
          <w:color w:val="00000A"/>
          <w:kern w:val="28"/>
          <w:sz w:val="28"/>
          <w:szCs w:val="28"/>
        </w:rPr>
        <w:t>Физическая культура</w:t>
      </w:r>
    </w:p>
    <w:p w:rsidR="005619B8" w:rsidRPr="005619B8" w:rsidRDefault="005619B8" w:rsidP="005619B8">
      <w:pPr>
        <w:numPr>
          <w:ilvl w:val="0"/>
          <w:numId w:val="38"/>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619B8" w:rsidRPr="005619B8" w:rsidRDefault="005619B8" w:rsidP="005619B8">
      <w:pPr>
        <w:numPr>
          <w:ilvl w:val="0"/>
          <w:numId w:val="38"/>
        </w:numPr>
        <w:tabs>
          <w:tab w:val="left" w:pos="1080"/>
        </w:tabs>
        <w:suppressAutoHyphens/>
        <w:autoSpaceDE w:val="0"/>
        <w:spacing w:after="0" w:line="240" w:lineRule="auto"/>
        <w:ind w:firstLine="720"/>
        <w:jc w:val="both"/>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color w:val="00000A"/>
          <w:kern w:val="28"/>
          <w:sz w:val="28"/>
          <w:szCs w:val="28"/>
        </w:rPr>
        <w:t xml:space="preserve">овладение умениями организовывать </w:t>
      </w:r>
      <w:proofErr w:type="spellStart"/>
      <w:r w:rsidRPr="005619B8">
        <w:rPr>
          <w:rFonts w:ascii="Times New Roman" w:eastAsia="Arial Unicode MS" w:hAnsi="Times New Roman" w:cs="Times New Roman"/>
          <w:color w:val="00000A"/>
          <w:kern w:val="28"/>
          <w:sz w:val="28"/>
          <w:szCs w:val="28"/>
        </w:rPr>
        <w:t>здоровьесберегающую</w:t>
      </w:r>
      <w:proofErr w:type="spellEnd"/>
      <w:r w:rsidRPr="005619B8">
        <w:rPr>
          <w:rFonts w:ascii="Times New Roman" w:eastAsia="Arial Unicode MS" w:hAnsi="Times New Roman" w:cs="Times New Roman"/>
          <w:color w:val="00000A"/>
          <w:kern w:val="28"/>
          <w:sz w:val="28"/>
          <w:szCs w:val="28"/>
        </w:rPr>
        <w:t xml:space="preserve"> жизнедеятельность (режим дня, утренняя зарядка, оздоровительные мероприятия, подвижные игры и т. д.); </w:t>
      </w:r>
    </w:p>
    <w:p w:rsidR="005619B8" w:rsidRPr="005619B8" w:rsidRDefault="005619B8" w:rsidP="005619B8">
      <w:pPr>
        <w:numPr>
          <w:ilvl w:val="0"/>
          <w:numId w:val="38"/>
        </w:numPr>
        <w:tabs>
          <w:tab w:val="left" w:pos="1080"/>
        </w:tabs>
        <w:suppressAutoHyphens/>
        <w:autoSpaceDE w:val="0"/>
        <w:spacing w:after="0" w:line="240" w:lineRule="auto"/>
        <w:ind w:firstLine="720"/>
        <w:jc w:val="both"/>
        <w:rPr>
          <w:rFonts w:ascii="Times New Roman" w:eastAsia="Arial Unicode MS" w:hAnsi="Times New Roman" w:cs="Times New Roman"/>
          <w:b/>
          <w:bCs/>
          <w:color w:val="000000"/>
          <w:kern w:val="28"/>
          <w:sz w:val="28"/>
          <w:szCs w:val="28"/>
        </w:rPr>
      </w:pPr>
      <w:r w:rsidRPr="005619B8">
        <w:rPr>
          <w:rFonts w:ascii="Times New Roman" w:eastAsia="Arial Unicode MS" w:hAnsi="Times New Roman" w:cs="Times New Roman"/>
          <w:color w:val="00000A"/>
          <w:kern w:val="28"/>
          <w:sz w:val="28"/>
          <w:szCs w:val="28"/>
        </w:rPr>
        <w:t>формирование умения следить за своим физическим состоянием, величиной физических нагрузок.</w:t>
      </w:r>
    </w:p>
    <w:p w:rsidR="005619B8" w:rsidRPr="005619B8" w:rsidRDefault="005619B8" w:rsidP="005619B8">
      <w:pPr>
        <w:tabs>
          <w:tab w:val="left" w:pos="1080"/>
        </w:tabs>
        <w:suppressAutoHyphens/>
        <w:autoSpaceDE w:val="0"/>
        <w:spacing w:after="0" w:line="240" w:lineRule="auto"/>
        <w:jc w:val="center"/>
        <w:rPr>
          <w:rFonts w:ascii="Times New Roman" w:eastAsia="Arial Unicode MS" w:hAnsi="Times New Roman" w:cs="Times New Roman"/>
          <w:color w:val="00000A"/>
          <w:kern w:val="28"/>
          <w:sz w:val="28"/>
          <w:szCs w:val="28"/>
        </w:rPr>
      </w:pPr>
      <w:r w:rsidRPr="005619B8">
        <w:rPr>
          <w:rFonts w:ascii="Times New Roman" w:eastAsia="Arial Unicode MS" w:hAnsi="Times New Roman" w:cs="Times New Roman"/>
          <w:b/>
          <w:bCs/>
          <w:color w:val="00000A"/>
          <w:kern w:val="2"/>
          <w:sz w:val="28"/>
          <w:szCs w:val="28"/>
        </w:rPr>
        <w:lastRenderedPageBreak/>
        <w:t xml:space="preserve">Результаты освоения коррекционно-развивающей области </w:t>
      </w:r>
      <w:r w:rsidRPr="005619B8">
        <w:rPr>
          <w:rFonts w:ascii="Times New Roman" w:eastAsia="Arial Unicode MS" w:hAnsi="Times New Roman" w:cs="Times New Roman"/>
          <w:b/>
          <w:bCs/>
          <w:color w:val="00000A"/>
          <w:kern w:val="2"/>
          <w:sz w:val="28"/>
          <w:szCs w:val="28"/>
        </w:rPr>
        <w:br/>
      </w:r>
      <w:r w:rsidRPr="005619B8">
        <w:rPr>
          <w:rFonts w:ascii="Times New Roman" w:eastAsia="Arial Unicode MS" w:hAnsi="Times New Roman" w:cs="Times New Roman"/>
          <w:b/>
          <w:color w:val="00000A"/>
          <w:kern w:val="2"/>
          <w:sz w:val="28"/>
          <w:szCs w:val="28"/>
        </w:rPr>
        <w:t xml:space="preserve">адаптированной основной общеобразовательной программы </w:t>
      </w:r>
      <w:r w:rsidRPr="005619B8">
        <w:rPr>
          <w:rFonts w:ascii="Times New Roman" w:eastAsia="Arial Unicode MS" w:hAnsi="Times New Roman" w:cs="Times New Roman"/>
          <w:b/>
          <w:color w:val="00000A"/>
          <w:kern w:val="2"/>
          <w:sz w:val="28"/>
          <w:szCs w:val="28"/>
        </w:rPr>
        <w:br/>
        <w:t>начального общего образования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Результаты освоения </w:t>
      </w:r>
      <w:r w:rsidRPr="005619B8">
        <w:rPr>
          <w:rFonts w:ascii="Times New Roman" w:eastAsia="Arial Unicode MS" w:hAnsi="Times New Roman" w:cs="Times New Roman"/>
          <w:b/>
          <w:bCs/>
          <w:i/>
          <w:color w:val="00000A"/>
          <w:kern w:val="2"/>
          <w:sz w:val="28"/>
          <w:szCs w:val="28"/>
        </w:rPr>
        <w:t>коррекционно-развивающей области</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АООП НОО обучающихся с ЗПР должны отражать: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roofErr w:type="spellStart"/>
      <w:r w:rsidRPr="005619B8">
        <w:rPr>
          <w:rFonts w:ascii="Times New Roman" w:eastAsia="Arial Unicode MS" w:hAnsi="Times New Roman" w:cs="Times New Roman"/>
          <w:b/>
          <w:bCs/>
          <w:i/>
          <w:color w:val="00000A"/>
          <w:kern w:val="2"/>
          <w:sz w:val="28"/>
          <w:szCs w:val="28"/>
        </w:rPr>
        <w:t>Корреционный</w:t>
      </w:r>
      <w:proofErr w:type="spellEnd"/>
      <w:r w:rsidRPr="005619B8">
        <w:rPr>
          <w:rFonts w:ascii="Times New Roman" w:eastAsia="Arial Unicode MS" w:hAnsi="Times New Roman" w:cs="Times New Roman"/>
          <w:b/>
          <w:bCs/>
          <w:i/>
          <w:color w:val="00000A"/>
          <w:kern w:val="2"/>
          <w:sz w:val="28"/>
          <w:szCs w:val="28"/>
        </w:rPr>
        <w:t xml:space="preserve"> курс</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b/>
          <w:bCs/>
          <w:i/>
          <w:iCs/>
          <w:color w:val="00000A"/>
          <w:kern w:val="2"/>
          <w:sz w:val="28"/>
          <w:szCs w:val="28"/>
        </w:rPr>
        <w:t>Ритмика</w:t>
      </w:r>
      <w:r w:rsidRPr="005619B8">
        <w:rPr>
          <w:rFonts w:ascii="Times New Roman" w:eastAsia="Arial Unicode MS" w:hAnsi="Times New Roman" w:cs="Times New Roman"/>
          <w:b/>
          <w:bCs/>
          <w:color w:val="00000A"/>
          <w:kern w:val="2"/>
          <w:sz w:val="28"/>
          <w:szCs w:val="28"/>
        </w:rPr>
        <w:t>»</w:t>
      </w:r>
      <w:r w:rsidRPr="005619B8">
        <w:rPr>
          <w:rFonts w:ascii="Times New Roman" w:eastAsia="Arial Unicode MS" w:hAnsi="Times New Roman" w:cs="Times New Roman"/>
          <w:b/>
          <w:bCs/>
          <w:i/>
          <w:iCs/>
          <w:color w:val="00000A"/>
          <w:kern w:val="2"/>
          <w:sz w:val="28"/>
          <w:szCs w:val="28"/>
        </w:rPr>
        <w:t xml:space="preserve">: </w:t>
      </w:r>
      <w:r w:rsidRPr="005619B8">
        <w:rPr>
          <w:rFonts w:ascii="Times New Roman" w:eastAsia="Arial Unicode MS" w:hAnsi="Times New Roman" w:cs="Times New Roman"/>
          <w:color w:val="00000A"/>
          <w:kern w:val="2"/>
          <w:sz w:val="28"/>
          <w:szCs w:val="28"/>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
          <w:bCs/>
          <w:color w:val="00000A"/>
          <w:kern w:val="2"/>
          <w:sz w:val="28"/>
          <w:szCs w:val="28"/>
        </w:rPr>
      </w:pPr>
      <w:r w:rsidRPr="005619B8">
        <w:rPr>
          <w:rFonts w:ascii="Times New Roman" w:eastAsia="Arial Unicode MS" w:hAnsi="Times New Roman" w:cs="Times New Roman"/>
          <w:b/>
          <w:bCs/>
          <w:i/>
          <w:color w:val="00000A"/>
          <w:kern w:val="2"/>
          <w:sz w:val="28"/>
          <w:szCs w:val="28"/>
        </w:rPr>
        <w:t>Коррекционный курс «</w:t>
      </w:r>
      <w:r w:rsidRPr="005619B8">
        <w:rPr>
          <w:rFonts w:ascii="Times New Roman" w:eastAsia="Arial Unicode MS" w:hAnsi="Times New Roman" w:cs="Times New Roman"/>
          <w:b/>
          <w:i/>
          <w:color w:val="00000A"/>
          <w:kern w:val="2"/>
          <w:sz w:val="28"/>
          <w:szCs w:val="28"/>
        </w:rPr>
        <w:t>Коррекционно-развивающие занятия</w:t>
      </w:r>
      <w:r w:rsidRPr="005619B8">
        <w:rPr>
          <w:rFonts w:ascii="Times New Roman" w:eastAsia="Arial Unicode MS" w:hAnsi="Times New Roman" w:cs="Times New Roman"/>
          <w:b/>
          <w:bCs/>
          <w:color w:val="00000A"/>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
          <w:bCs/>
          <w:color w:val="00000A"/>
          <w:kern w:val="2"/>
          <w:sz w:val="28"/>
          <w:szCs w:val="28"/>
        </w:rPr>
      </w:pPr>
      <w:r w:rsidRPr="005619B8">
        <w:rPr>
          <w:rFonts w:ascii="Times New Roman" w:eastAsia="Arial Unicode MS" w:hAnsi="Times New Roman" w:cs="Times New Roman"/>
          <w:b/>
          <w:i/>
          <w:color w:val="00000A"/>
          <w:kern w:val="2"/>
          <w:sz w:val="28"/>
          <w:szCs w:val="28"/>
        </w:rPr>
        <w:t>Логопедические занятия</w:t>
      </w:r>
      <w:r w:rsidRPr="005619B8">
        <w:rPr>
          <w:rFonts w:ascii="Times New Roman" w:eastAsia="Arial Unicode MS" w:hAnsi="Times New Roman" w:cs="Times New Roman"/>
          <w:color w:val="00000A"/>
          <w:kern w:val="2"/>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roofErr w:type="spellStart"/>
      <w:r w:rsidRPr="005619B8">
        <w:rPr>
          <w:rFonts w:ascii="Times New Roman" w:eastAsia="Arial Unicode MS" w:hAnsi="Times New Roman" w:cs="Times New Roman"/>
          <w:b/>
          <w:i/>
          <w:color w:val="00000A"/>
          <w:kern w:val="2"/>
          <w:sz w:val="28"/>
          <w:szCs w:val="28"/>
        </w:rPr>
        <w:t>Психокоррекционные</w:t>
      </w:r>
      <w:proofErr w:type="spellEnd"/>
      <w:r w:rsidRPr="005619B8">
        <w:rPr>
          <w:rFonts w:ascii="Times New Roman" w:eastAsia="Arial Unicode MS" w:hAnsi="Times New Roman" w:cs="Times New Roman"/>
          <w:b/>
          <w:i/>
          <w:color w:val="00000A"/>
          <w:kern w:val="2"/>
          <w:sz w:val="28"/>
          <w:szCs w:val="28"/>
        </w:rPr>
        <w:t xml:space="preserve"> занятия: </w:t>
      </w:r>
      <w:r w:rsidRPr="005619B8">
        <w:rPr>
          <w:rFonts w:ascii="Times New Roman" w:eastAsia="Arial Unicode MS" w:hAnsi="Times New Roman" w:cs="Times New Roman"/>
          <w:color w:val="00000A"/>
          <w:kern w:val="2"/>
          <w:sz w:val="28"/>
          <w:szCs w:val="28"/>
        </w:rPr>
        <w:t xml:space="preserve">формирование учебной мотивации, стимуляция сенсорно-перцептивных, </w:t>
      </w:r>
      <w:proofErr w:type="spellStart"/>
      <w:r w:rsidRPr="005619B8">
        <w:rPr>
          <w:rFonts w:ascii="Times New Roman" w:eastAsia="Arial Unicode MS" w:hAnsi="Times New Roman" w:cs="Times New Roman"/>
          <w:color w:val="00000A"/>
          <w:kern w:val="2"/>
          <w:sz w:val="28"/>
          <w:szCs w:val="28"/>
        </w:rPr>
        <w:t>мнемических</w:t>
      </w:r>
      <w:proofErr w:type="spellEnd"/>
      <w:r w:rsidRPr="005619B8">
        <w:rPr>
          <w:rFonts w:ascii="Times New Roman" w:eastAsia="Arial Unicode MS" w:hAnsi="Times New Roman" w:cs="Times New Roman"/>
          <w:color w:val="00000A"/>
          <w:kern w:val="2"/>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5619B8">
        <w:rPr>
          <w:rFonts w:ascii="Times New Roman" w:eastAsia="Arial Unicode MS" w:hAnsi="Times New Roman" w:cs="Times New Roman"/>
          <w:color w:val="00000A"/>
          <w:kern w:val="2"/>
          <w:sz w:val="28"/>
          <w:szCs w:val="28"/>
        </w:rPr>
        <w:t>эмпатии</w:t>
      </w:r>
      <w:proofErr w:type="spellEnd"/>
      <w:r w:rsidRPr="005619B8">
        <w:rPr>
          <w:rFonts w:ascii="Times New Roman" w:eastAsia="Arial Unicode MS" w:hAnsi="Times New Roman" w:cs="Times New Roman"/>
          <w:color w:val="00000A"/>
          <w:kern w:val="2"/>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619B8" w:rsidRPr="005619B8" w:rsidRDefault="005619B8" w:rsidP="005619B8">
      <w:p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619B8" w:rsidRPr="005619B8" w:rsidRDefault="005619B8" w:rsidP="005619B8">
      <w:pPr>
        <w:suppressAutoHyphens/>
        <w:spacing w:before="120" w:after="120" w:line="240" w:lineRule="auto"/>
        <w:jc w:val="center"/>
        <w:outlineLvl w:val="2"/>
        <w:rPr>
          <w:rFonts w:ascii="Times New Roman" w:eastAsia="Arial Unicode MS" w:hAnsi="Times New Roman" w:cs="Times New Roman"/>
          <w:b/>
          <w:kern w:val="2"/>
          <w:sz w:val="28"/>
          <w:szCs w:val="28"/>
        </w:rPr>
      </w:pPr>
      <w:bookmarkStart w:id="16" w:name="_Toc415833127"/>
      <w:r w:rsidRPr="005619B8">
        <w:rPr>
          <w:rFonts w:ascii="Times New Roman" w:eastAsia="Arial Unicode MS" w:hAnsi="Times New Roman" w:cs="Times New Roman"/>
          <w:b/>
          <w:kern w:val="2"/>
          <w:sz w:val="28"/>
          <w:szCs w:val="28"/>
        </w:rPr>
        <w:t xml:space="preserve">3.1.3. </w:t>
      </w:r>
      <w:r w:rsidRPr="005619B8">
        <w:rPr>
          <w:rFonts w:ascii="Times New Roman" w:eastAsia="Arial Unicode MS" w:hAnsi="Times New Roman" w:cs="Times New Roman"/>
          <w:b/>
          <w:spacing w:val="2"/>
          <w:kern w:val="2"/>
          <w:sz w:val="28"/>
          <w:szCs w:val="28"/>
        </w:rPr>
        <w:t xml:space="preserve">Система оценки достижения обучающимися </w:t>
      </w:r>
      <w:r w:rsidRPr="005619B8">
        <w:rPr>
          <w:rFonts w:ascii="Times New Roman" w:eastAsia="Arial Unicode MS" w:hAnsi="Times New Roman" w:cs="Times New Roman"/>
          <w:b/>
          <w:spacing w:val="2"/>
          <w:kern w:val="2"/>
          <w:sz w:val="28"/>
          <w:szCs w:val="28"/>
        </w:rPr>
        <w:br/>
        <w:t xml:space="preserve">с </w:t>
      </w:r>
      <w:r w:rsidRPr="005619B8">
        <w:rPr>
          <w:rFonts w:ascii="Times New Roman" w:eastAsia="Arial Unicode MS" w:hAnsi="Times New Roman" w:cs="Times New Roman"/>
          <w:b/>
          <w:color w:val="00000A"/>
          <w:kern w:val="2"/>
          <w:sz w:val="28"/>
          <w:szCs w:val="28"/>
        </w:rPr>
        <w:t>задержкой психического развития</w:t>
      </w:r>
      <w:r w:rsidRPr="005619B8">
        <w:rPr>
          <w:rFonts w:ascii="Times New Roman" w:eastAsia="Arial Unicode MS" w:hAnsi="Times New Roman" w:cs="Times New Roman"/>
          <w:b/>
          <w:spacing w:val="2"/>
          <w:kern w:val="2"/>
          <w:sz w:val="28"/>
          <w:szCs w:val="28"/>
        </w:rPr>
        <w:t xml:space="preserve"> планируемых результатов освоения </w:t>
      </w:r>
      <w:r w:rsidRPr="005619B8">
        <w:rPr>
          <w:rFonts w:ascii="Times New Roman" w:eastAsia="Arial Unicode MS" w:hAnsi="Times New Roman" w:cs="Times New Roman"/>
          <w:b/>
          <w:color w:val="00000A"/>
          <w:kern w:val="2"/>
          <w:sz w:val="28"/>
          <w:szCs w:val="28"/>
        </w:rPr>
        <w:t xml:space="preserve">адаптированной основной общеобразовательной программы </w:t>
      </w:r>
      <w:r w:rsidRPr="005619B8">
        <w:rPr>
          <w:rFonts w:ascii="Times New Roman" w:eastAsia="Arial Unicode MS" w:hAnsi="Times New Roman" w:cs="Times New Roman"/>
          <w:b/>
          <w:color w:val="00000A"/>
          <w:kern w:val="2"/>
          <w:sz w:val="28"/>
          <w:szCs w:val="28"/>
        </w:rPr>
        <w:br/>
        <w:t>начального общего образования</w:t>
      </w:r>
      <w:bookmarkEnd w:id="16"/>
    </w:p>
    <w:p w:rsidR="005619B8" w:rsidRPr="005619B8" w:rsidRDefault="005619B8" w:rsidP="005619B8">
      <w:pPr>
        <w:spacing w:after="0" w:line="240" w:lineRule="auto"/>
        <w:ind w:firstLine="709"/>
        <w:jc w:val="both"/>
        <w:rPr>
          <w:rFonts w:ascii="Times New Roman" w:eastAsia="Arial Unicode MS" w:hAnsi="Times New Roman" w:cs="Times New Roman"/>
          <w:color w:val="000000"/>
          <w:kern w:val="2"/>
          <w:sz w:val="28"/>
          <w:szCs w:val="28"/>
        </w:rPr>
      </w:pPr>
      <w:r w:rsidRPr="005619B8">
        <w:rPr>
          <w:rFonts w:ascii="Times New Roman" w:eastAsia="Arial Unicode MS" w:hAnsi="Times New Roman" w:cs="Times New Roman"/>
          <w:color w:val="000000"/>
          <w:kern w:val="2"/>
          <w:sz w:val="28"/>
          <w:szCs w:val="28"/>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w:t>
      </w:r>
      <w:r w:rsidRPr="005619B8">
        <w:rPr>
          <w:rFonts w:ascii="Times New Roman" w:eastAsia="Arial Unicode MS" w:hAnsi="Times New Roman" w:cs="Times New Roman"/>
          <w:color w:val="000000"/>
          <w:kern w:val="2"/>
          <w:sz w:val="28"/>
          <w:szCs w:val="28"/>
        </w:rPr>
        <w:lastRenderedPageBreak/>
        <w:t xml:space="preserve">результатам освоения АООП НОО и направлена на обеспечение качества образования, что предполагает </w:t>
      </w:r>
      <w:proofErr w:type="spellStart"/>
      <w:r w:rsidRPr="005619B8">
        <w:rPr>
          <w:rFonts w:ascii="Times New Roman" w:eastAsia="Arial Unicode MS" w:hAnsi="Times New Roman" w:cs="Times New Roman"/>
          <w:color w:val="000000"/>
          <w:kern w:val="2"/>
          <w:sz w:val="28"/>
          <w:szCs w:val="28"/>
        </w:rPr>
        <w:t>вовлечённость</w:t>
      </w:r>
      <w:proofErr w:type="spellEnd"/>
      <w:r w:rsidRPr="005619B8">
        <w:rPr>
          <w:rFonts w:ascii="Times New Roman" w:eastAsia="Arial Unicode MS" w:hAnsi="Times New Roman" w:cs="Times New Roman"/>
          <w:color w:val="000000"/>
          <w:kern w:val="2"/>
          <w:sz w:val="28"/>
          <w:szCs w:val="28"/>
        </w:rPr>
        <w:t xml:space="preserve"> в оценочную деятельность как педагогов, так и обучающихся и их родителей (законных представителей).</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olor w:val="000000"/>
          <w:kern w:val="2"/>
          <w:sz w:val="28"/>
          <w:szCs w:val="28"/>
        </w:rPr>
        <w:t>В соответствии с ФГОС НОО обучающихся с ОВЗ основным</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color w:val="000000"/>
          <w:kern w:val="2"/>
          <w:sz w:val="28"/>
          <w:szCs w:val="28"/>
        </w:rPr>
        <w:t>объектом системы оценки, её</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color w:val="000000"/>
          <w:kern w:val="2"/>
          <w:sz w:val="28"/>
          <w:szCs w:val="28"/>
        </w:rPr>
        <w:t xml:space="preserve">содержательной и </w:t>
      </w:r>
      <w:proofErr w:type="spellStart"/>
      <w:r w:rsidRPr="005619B8">
        <w:rPr>
          <w:rFonts w:ascii="Times New Roman" w:eastAsia="Arial Unicode MS" w:hAnsi="Times New Roman" w:cs="Times New Roman"/>
          <w:color w:val="000000"/>
          <w:kern w:val="2"/>
          <w:sz w:val="28"/>
          <w:szCs w:val="28"/>
        </w:rPr>
        <w:t>критериальной</w:t>
      </w:r>
      <w:proofErr w:type="spellEnd"/>
      <w:r w:rsidRPr="005619B8">
        <w:rPr>
          <w:rFonts w:ascii="Times New Roman" w:eastAsia="Arial Unicode MS" w:hAnsi="Times New Roman" w:cs="Times New Roman"/>
          <w:color w:val="000000"/>
          <w:kern w:val="2"/>
          <w:sz w:val="28"/>
          <w:szCs w:val="28"/>
        </w:rPr>
        <w:t xml:space="preserve"> базой выступают планируемые результаты освоения обучающимися АООП НОО.</w:t>
      </w:r>
    </w:p>
    <w:p w:rsidR="005619B8" w:rsidRPr="005619B8" w:rsidRDefault="005619B8" w:rsidP="005619B8">
      <w:pPr>
        <w:spacing w:after="0" w:line="240" w:lineRule="auto"/>
        <w:ind w:firstLine="709"/>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olor w:val="000000"/>
          <w:kern w:val="2"/>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i/>
          <w:color w:val="000000"/>
          <w:kern w:val="2"/>
          <w:sz w:val="28"/>
          <w:szCs w:val="28"/>
        </w:rPr>
        <w:t>функциями</w:t>
      </w:r>
      <w:r w:rsidRPr="005619B8">
        <w:rPr>
          <w:rFonts w:ascii="Times New Roman" w:eastAsia="Arial Unicode MS" w:hAnsi="Times New Roman" w:cs="Times New Roman"/>
          <w:color w:val="000000"/>
          <w:kern w:val="2"/>
          <w:sz w:val="28"/>
          <w:szCs w:val="28"/>
        </w:rPr>
        <w:t xml:space="preserve"> являются</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i/>
          <w:color w:val="000000"/>
          <w:kern w:val="2"/>
          <w:sz w:val="28"/>
          <w:szCs w:val="28"/>
        </w:rPr>
        <w:t>ориентация образовательного процесса</w:t>
      </w:r>
      <w:r w:rsidRPr="005619B8">
        <w:rPr>
          <w:rFonts w:ascii="Times New Roman" w:eastAsia="Arial Unicode MS" w:hAnsi="Times New Roman" w:cs="Times New Roman"/>
          <w:color w:val="000000"/>
          <w:kern w:val="2"/>
          <w:sz w:val="28"/>
          <w:szCs w:val="28"/>
        </w:rPr>
        <w:t xml:space="preserve"> на достижение планируемых результатов освоения АООП НОО и обеспечение эффективной</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i/>
          <w:color w:val="000000"/>
          <w:kern w:val="2"/>
          <w:sz w:val="28"/>
          <w:szCs w:val="28"/>
        </w:rPr>
        <w:t>обратной связи</w:t>
      </w:r>
      <w:r w:rsidRPr="005619B8">
        <w:rPr>
          <w:rFonts w:ascii="Times New Roman" w:eastAsia="Arial Unicode MS" w:hAnsi="Times New Roman" w:cs="Times New Roman"/>
          <w:caps/>
          <w:color w:val="000000"/>
          <w:kern w:val="2"/>
          <w:sz w:val="28"/>
          <w:szCs w:val="28"/>
        </w:rPr>
        <w:t>,</w:t>
      </w:r>
      <w:r w:rsidRPr="005619B8">
        <w:rPr>
          <w:rFonts w:ascii="Times New Roman" w:eastAsia="Arial Unicode MS" w:hAnsi="Times New Roman" w:cs="Times New Roman"/>
          <w:color w:val="000000"/>
          <w:kern w:val="2"/>
          <w:sz w:val="28"/>
          <w:szCs w:val="28"/>
        </w:rPr>
        <w:t xml:space="preserve"> позволяющей осуществлять</w:t>
      </w:r>
      <w:r w:rsidRPr="005619B8">
        <w:rPr>
          <w:rFonts w:ascii="Times New Roman" w:eastAsia="Arial Unicode MS" w:hAnsi="Times New Roman" w:cs="Times New Roman"/>
          <w:caps/>
          <w:color w:val="000000"/>
          <w:kern w:val="2"/>
          <w:sz w:val="28"/>
          <w:szCs w:val="28"/>
        </w:rPr>
        <w:t xml:space="preserve"> </w:t>
      </w:r>
      <w:r w:rsidRPr="005619B8">
        <w:rPr>
          <w:rFonts w:ascii="Times New Roman" w:eastAsia="Arial Unicode MS" w:hAnsi="Times New Roman" w:cs="Times New Roman"/>
          <w:color w:val="000000"/>
          <w:kern w:val="2"/>
          <w:sz w:val="28"/>
          <w:szCs w:val="28"/>
        </w:rPr>
        <w:t>управление образовательным процессом</w:t>
      </w:r>
      <w:r w:rsidRPr="005619B8">
        <w:rPr>
          <w:rFonts w:ascii="Times New Roman" w:eastAsia="Arial Unicode MS" w:hAnsi="Times New Roman" w:cs="Times New Roman"/>
          <w:caps/>
          <w:color w:val="000000"/>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Основными направлениями и целями оценочной деятель</w:t>
      </w:r>
      <w:r w:rsidRPr="005619B8">
        <w:rPr>
          <w:rFonts w:ascii="Times New Roman" w:eastAsia="Arial Unicode MS" w:hAnsi="Times New Roman" w:cs="Times New Roman"/>
          <w:spacing w:val="2"/>
          <w:kern w:val="2"/>
          <w:sz w:val="28"/>
          <w:szCs w:val="28"/>
        </w:rPr>
        <w:t xml:space="preserve">ности в соответствии с требованиями </w:t>
      </w:r>
      <w:r w:rsidRPr="005619B8">
        <w:rPr>
          <w:rFonts w:ascii="Times New Roman" w:eastAsia="Arial Unicode MS" w:hAnsi="Times New Roman" w:cs="Times New Roman"/>
          <w:caps/>
          <w:color w:val="00000A"/>
          <w:kern w:val="2"/>
          <w:sz w:val="28"/>
          <w:szCs w:val="28"/>
        </w:rPr>
        <w:t xml:space="preserve">ФГОС НОО </w:t>
      </w:r>
      <w:r w:rsidRPr="005619B8">
        <w:rPr>
          <w:rFonts w:ascii="Times New Roman" w:eastAsia="Arial Unicode MS" w:hAnsi="Times New Roman" w:cs="Times New Roman"/>
          <w:color w:val="00000A"/>
          <w:kern w:val="2"/>
          <w:sz w:val="28"/>
          <w:szCs w:val="28"/>
        </w:rPr>
        <w:t xml:space="preserve">обучающихся с </w:t>
      </w:r>
      <w:r w:rsidRPr="005619B8">
        <w:rPr>
          <w:rFonts w:ascii="Times New Roman" w:eastAsia="Arial Unicode MS" w:hAnsi="Times New Roman" w:cs="Times New Roman"/>
          <w:caps/>
          <w:color w:val="00000A"/>
          <w:kern w:val="2"/>
          <w:sz w:val="28"/>
          <w:szCs w:val="28"/>
        </w:rPr>
        <w:t>ОВЗ</w:t>
      </w:r>
      <w:r w:rsidRPr="005619B8">
        <w:rPr>
          <w:rFonts w:ascii="Times New Roman" w:eastAsia="Arial Unicode MS" w:hAnsi="Times New Roman" w:cs="Times New Roman"/>
          <w:spacing w:val="2"/>
          <w:kern w:val="2"/>
          <w:sz w:val="28"/>
          <w:szCs w:val="28"/>
        </w:rPr>
        <w:t xml:space="preserve"> являются </w:t>
      </w:r>
      <w:r w:rsidRPr="005619B8">
        <w:rPr>
          <w:rFonts w:ascii="Times New Roman" w:eastAsia="Arial Unicode MS" w:hAnsi="Times New Roman" w:cs="Times New Roman"/>
          <w:kern w:val="2"/>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5619B8" w:rsidRPr="005619B8" w:rsidRDefault="005619B8" w:rsidP="005619B8">
      <w:pPr>
        <w:suppressAutoHyphens/>
        <w:spacing w:after="0" w:line="240" w:lineRule="auto"/>
        <w:ind w:firstLine="567"/>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Система оценки достижения обучающимися с ЗПР планируемых результатов освоения АООП НОО призвана решить следующие задачи:</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обеспечивать комплексный подход к оценке результатов</w:t>
      </w:r>
      <w:r w:rsidRPr="005619B8">
        <w:rPr>
          <w:rFonts w:ascii="Times New Roman" w:eastAsia="Arial Unicode MS" w:hAnsi="Times New Roman" w:cs="Times New Roman"/>
          <w:b/>
          <w:kern w:val="2"/>
          <w:sz w:val="28"/>
          <w:szCs w:val="28"/>
        </w:rPr>
        <w:t xml:space="preserve"> </w:t>
      </w:r>
      <w:r w:rsidRPr="005619B8">
        <w:rPr>
          <w:rFonts w:ascii="Times New Roman" w:eastAsia="Arial Unicode MS" w:hAnsi="Times New Roman" w:cs="Times New Roman"/>
          <w:kern w:val="2"/>
          <w:sz w:val="28"/>
          <w:szCs w:val="28"/>
        </w:rPr>
        <w:t xml:space="preserve">освоения АООП НОО, позволяющий вести оценку личностных, </w:t>
      </w:r>
      <w:proofErr w:type="spellStart"/>
      <w:r w:rsidRPr="005619B8">
        <w:rPr>
          <w:rFonts w:ascii="Times New Roman" w:eastAsia="Arial Unicode MS" w:hAnsi="Times New Roman" w:cs="Times New Roman"/>
          <w:kern w:val="2"/>
          <w:sz w:val="28"/>
          <w:szCs w:val="28"/>
        </w:rPr>
        <w:t>метапредметных</w:t>
      </w:r>
      <w:proofErr w:type="spellEnd"/>
      <w:r w:rsidRPr="005619B8">
        <w:rPr>
          <w:rFonts w:ascii="Times New Roman" w:eastAsia="Arial Unicode MS" w:hAnsi="Times New Roman" w:cs="Times New Roman"/>
          <w:kern w:val="2"/>
          <w:sz w:val="28"/>
          <w:szCs w:val="28"/>
        </w:rPr>
        <w:t xml:space="preserve"> и предметных результатов;</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предусматривать оценку достижений обучающихся и оценку эффективности деятельности общеобразовательной организации;</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Calibri"/>
          <w:kern w:val="2"/>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sidRPr="005619B8">
        <w:rPr>
          <w:rFonts w:ascii="Times New Roman" w:eastAsia="Arial Unicode MS" w:hAnsi="Times New Roman" w:cs="Times New Roman"/>
          <w:kern w:val="2"/>
          <w:sz w:val="28"/>
          <w:szCs w:val="28"/>
        </w:rPr>
        <w:t xml:space="preserve">личностные, </w:t>
      </w:r>
      <w:proofErr w:type="spellStart"/>
      <w:r w:rsidRPr="005619B8">
        <w:rPr>
          <w:rFonts w:ascii="Times New Roman" w:eastAsia="Arial Unicode MS" w:hAnsi="Times New Roman" w:cs="Times New Roman"/>
          <w:kern w:val="2"/>
          <w:sz w:val="28"/>
          <w:szCs w:val="28"/>
        </w:rPr>
        <w:t>метапредметные</w:t>
      </w:r>
      <w:proofErr w:type="spellEnd"/>
      <w:r w:rsidRPr="005619B8">
        <w:rPr>
          <w:rFonts w:ascii="Times New Roman" w:eastAsia="Arial Unicode MS" w:hAnsi="Times New Roman" w:cs="Times New Roman"/>
          <w:kern w:val="2"/>
          <w:sz w:val="28"/>
          <w:szCs w:val="28"/>
        </w:rPr>
        <w:t xml:space="preserve"> и предметные результаты.</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b/>
          <w:i/>
          <w:kern w:val="2"/>
          <w:sz w:val="28"/>
          <w:szCs w:val="28"/>
        </w:rPr>
        <w:t>Личностные результаты</w:t>
      </w:r>
      <w:r w:rsidRPr="005619B8">
        <w:rPr>
          <w:rFonts w:ascii="Times New Roman" w:eastAsia="Arial Unicode MS" w:hAnsi="Times New Roman" w:cs="Times New Roman"/>
          <w:kern w:val="2"/>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Calibri"/>
          <w:color w:val="00000A"/>
          <w:kern w:val="2"/>
          <w:sz w:val="28"/>
        </w:rPr>
      </w:pPr>
      <w:r w:rsidRPr="005619B8">
        <w:rPr>
          <w:rFonts w:ascii="Times New Roman" w:eastAsia="Arial Unicode MS" w:hAnsi="Times New Roman" w:cs="Calibri"/>
          <w:color w:val="00000A"/>
          <w:kern w:val="2"/>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w:t>
      </w:r>
      <w:r w:rsidRPr="005619B8">
        <w:rPr>
          <w:rFonts w:ascii="Times New Roman" w:eastAsia="Arial Unicode MS" w:hAnsi="Times New Roman" w:cs="Times New Roman"/>
          <w:kern w:val="2"/>
          <w:sz w:val="28"/>
          <w:szCs w:val="28"/>
        </w:rPr>
        <w:lastRenderedPageBreak/>
        <w:t>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619B8">
        <w:rPr>
          <w:rFonts w:ascii="Times New Roman" w:eastAsia="Arial Unicode MS" w:hAnsi="Times New Roman" w:cs="Times New Roman"/>
          <w:bCs/>
          <w:kern w:val="2"/>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619B8">
        <w:rPr>
          <w:rFonts w:ascii="Times New Roman" w:eastAsia="Arial Unicode MS" w:hAnsi="Times New Roman" w:cs="Times New Roman"/>
          <w:kern w:val="2"/>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Основной формой работы участников экспертной группы является психолого-медико-педагогический консилиум.</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На основе требований, сформулированных во </w:t>
      </w:r>
      <w:r w:rsidRPr="005619B8">
        <w:rPr>
          <w:rFonts w:ascii="Times New Roman" w:eastAsia="Arial Unicode MS" w:hAnsi="Times New Roman" w:cs="Times New Roman"/>
          <w:kern w:val="28"/>
          <w:sz w:val="28"/>
          <w:szCs w:val="28"/>
        </w:rPr>
        <w:t>ФГОС НОО обучающихся с ОВЗ</w:t>
      </w:r>
      <w:r w:rsidRPr="005619B8">
        <w:rPr>
          <w:rFonts w:ascii="Times New Roman" w:eastAsia="Arial Unicode MS" w:hAnsi="Times New Roman" w:cs="Times New Roman"/>
          <w:kern w:val="2"/>
          <w:sz w:val="28"/>
          <w:szCs w:val="28"/>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2) перечень параметров и индикаторов оценки каждого результата;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3) систему бальной оценки результатов;</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5) материалы для проведения процедуры оценки личностных результатов;</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6) локальные акты Организации, регламентирующие все вопросы проведения оценки личностных результатов.</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proofErr w:type="spellStart"/>
      <w:r w:rsidRPr="005619B8">
        <w:rPr>
          <w:rFonts w:ascii="Times New Roman" w:eastAsia="Arial Unicode MS" w:hAnsi="Times New Roman" w:cs="Times New Roman"/>
          <w:b/>
          <w:i/>
          <w:color w:val="00000A"/>
          <w:kern w:val="2"/>
          <w:sz w:val="28"/>
          <w:szCs w:val="28"/>
        </w:rPr>
        <w:t>Метапредметные</w:t>
      </w:r>
      <w:proofErr w:type="spellEnd"/>
      <w:r w:rsidRPr="005619B8">
        <w:rPr>
          <w:rFonts w:ascii="Times New Roman" w:eastAsia="Arial Unicode MS" w:hAnsi="Times New Roman" w:cs="Times New Roman"/>
          <w:b/>
          <w:i/>
          <w:color w:val="00000A"/>
          <w:kern w:val="2"/>
          <w:sz w:val="28"/>
          <w:szCs w:val="28"/>
        </w:rPr>
        <w:t xml:space="preserve"> результаты</w:t>
      </w:r>
      <w:r w:rsidRPr="005619B8">
        <w:rPr>
          <w:rFonts w:ascii="Times New Roman" w:eastAsia="Arial Unicode MS" w:hAnsi="Times New Roman" w:cs="Times New Roman"/>
          <w:color w:val="00000A"/>
          <w:kern w:val="2"/>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619B8">
        <w:rPr>
          <w:rFonts w:ascii="Times New Roman" w:eastAsia="Arial Unicode MS" w:hAnsi="Times New Roman" w:cs="Times New Roman"/>
          <w:color w:val="00000A"/>
          <w:kern w:val="2"/>
          <w:sz w:val="28"/>
          <w:szCs w:val="28"/>
        </w:rPr>
        <w:t>межпредметными</w:t>
      </w:r>
      <w:proofErr w:type="spellEnd"/>
      <w:r w:rsidRPr="005619B8">
        <w:rPr>
          <w:rFonts w:ascii="Times New Roman" w:eastAsia="Arial Unicode MS" w:hAnsi="Times New Roman" w:cs="Times New Roman"/>
          <w:color w:val="00000A"/>
          <w:kern w:val="2"/>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spacing w:val="2"/>
          <w:kern w:val="2"/>
          <w:sz w:val="28"/>
          <w:szCs w:val="28"/>
        </w:rPr>
      </w:pPr>
      <w:r w:rsidRPr="005619B8">
        <w:rPr>
          <w:rFonts w:ascii="Times New Roman" w:eastAsia="Arial Unicode MS" w:hAnsi="Times New Roman" w:cs="Times New Roman"/>
          <w:kern w:val="2"/>
          <w:sz w:val="28"/>
          <w:szCs w:val="28"/>
        </w:rPr>
        <w:t xml:space="preserve">Оценка </w:t>
      </w:r>
      <w:proofErr w:type="spellStart"/>
      <w:r w:rsidRPr="005619B8">
        <w:rPr>
          <w:rFonts w:ascii="Times New Roman" w:eastAsia="Arial Unicode MS" w:hAnsi="Times New Roman" w:cs="Times New Roman"/>
          <w:kern w:val="2"/>
          <w:sz w:val="28"/>
          <w:szCs w:val="28"/>
        </w:rPr>
        <w:t>метапредметных</w:t>
      </w:r>
      <w:proofErr w:type="spellEnd"/>
      <w:r w:rsidRPr="005619B8">
        <w:rPr>
          <w:rFonts w:ascii="Times New Roman" w:eastAsia="Arial Unicode MS" w:hAnsi="Times New Roman" w:cs="Times New Roman"/>
          <w:kern w:val="2"/>
          <w:sz w:val="28"/>
          <w:szCs w:val="28"/>
        </w:rPr>
        <w:t xml:space="preserve"> результатов предполагает </w:t>
      </w:r>
      <w:r w:rsidRPr="005619B8">
        <w:rPr>
          <w:rFonts w:ascii="Times New Roman" w:eastAsia="Arial Unicode MS" w:hAnsi="Times New Roman" w:cs="Times New Roman"/>
          <w:color w:val="00000A"/>
          <w:spacing w:val="-2"/>
          <w:kern w:val="2"/>
          <w:sz w:val="28"/>
          <w:szCs w:val="28"/>
        </w:rPr>
        <w:t xml:space="preserve">оценку продвижения обучающегося с ЗПР в овладении регулятивными, коммуникативными и </w:t>
      </w:r>
      <w:r w:rsidRPr="005619B8">
        <w:rPr>
          <w:rFonts w:ascii="Times New Roman" w:eastAsia="Arial Unicode MS" w:hAnsi="Times New Roman" w:cs="Times New Roman"/>
          <w:color w:val="00000A"/>
          <w:spacing w:val="-2"/>
          <w:kern w:val="2"/>
          <w:sz w:val="28"/>
          <w:szCs w:val="28"/>
        </w:rPr>
        <w:lastRenderedPageBreak/>
        <w:t>познавательными универсальными учебными действиями, т.</w:t>
      </w:r>
      <w:r w:rsidRPr="005619B8">
        <w:rPr>
          <w:rFonts w:ascii="Times New Roman" w:eastAsia="Arial Unicode MS" w:hAnsi="Times New Roman" w:cs="Times New Roman"/>
          <w:color w:val="00000A"/>
          <w:spacing w:val="2"/>
          <w:kern w:val="2"/>
          <w:sz w:val="28"/>
          <w:szCs w:val="28"/>
        </w:rPr>
        <w:t xml:space="preserve">е. таких умственных действий обучающихся, </w:t>
      </w:r>
      <w:r w:rsidRPr="005619B8">
        <w:rPr>
          <w:rFonts w:ascii="Times New Roman" w:eastAsia="Arial Unicode MS" w:hAnsi="Times New Roman" w:cs="Times New Roman"/>
          <w:color w:val="00000A"/>
          <w:kern w:val="2"/>
          <w:sz w:val="28"/>
          <w:szCs w:val="28"/>
        </w:rPr>
        <w:t>которые направлены на управление своей познавательной деятельностью</w:t>
      </w:r>
      <w:r w:rsidRPr="005619B8">
        <w:rPr>
          <w:rFonts w:ascii="Times New Roman" w:eastAsia="Arial Unicode MS" w:hAnsi="Times New Roman" w:cs="Times New Roman"/>
          <w:color w:val="00000A"/>
          <w:spacing w:val="2"/>
          <w:kern w:val="2"/>
          <w:sz w:val="28"/>
          <w:szCs w:val="28"/>
        </w:rPr>
        <w:t>.</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iCs/>
          <w:color w:val="00000A"/>
          <w:kern w:val="2"/>
          <w:sz w:val="28"/>
          <w:szCs w:val="28"/>
        </w:rPr>
        <w:t xml:space="preserve">Основное содержание оценки </w:t>
      </w:r>
      <w:proofErr w:type="spellStart"/>
      <w:r w:rsidRPr="005619B8">
        <w:rPr>
          <w:rFonts w:ascii="Times New Roman" w:eastAsia="Arial Unicode MS" w:hAnsi="Times New Roman" w:cs="Times New Roman"/>
          <w:bCs/>
          <w:iCs/>
          <w:color w:val="00000A"/>
          <w:kern w:val="2"/>
          <w:sz w:val="28"/>
          <w:szCs w:val="28"/>
        </w:rPr>
        <w:t>метапредметных</w:t>
      </w:r>
      <w:proofErr w:type="spellEnd"/>
      <w:r w:rsidRPr="005619B8">
        <w:rPr>
          <w:rFonts w:ascii="Times New Roman" w:eastAsia="Arial Unicode MS" w:hAnsi="Times New Roman" w:cs="Times New Roman"/>
          <w:bCs/>
          <w:iCs/>
          <w:color w:val="00000A"/>
          <w:kern w:val="2"/>
          <w:sz w:val="28"/>
          <w:szCs w:val="28"/>
        </w:rPr>
        <w:t xml:space="preserve"> результатов</w:t>
      </w:r>
      <w:r w:rsidRPr="005619B8">
        <w:rPr>
          <w:rFonts w:ascii="Times New Roman" w:eastAsia="Arial Unicode MS" w:hAnsi="Times New Roman" w:cs="Times New Roman"/>
          <w:color w:val="00000A"/>
          <w:kern w:val="2"/>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619B8">
        <w:rPr>
          <w:rFonts w:ascii="Times New Roman" w:eastAsia="Arial Unicode MS" w:hAnsi="Times New Roman" w:cs="Times New Roman"/>
          <w:color w:val="00000A"/>
          <w:spacing w:val="2"/>
          <w:kern w:val="2"/>
          <w:sz w:val="28"/>
          <w:szCs w:val="28"/>
        </w:rPr>
        <w:t xml:space="preserve">обучающихся с ЗПР к самостоятельному усвоению новых знаний </w:t>
      </w:r>
      <w:r w:rsidRPr="005619B8">
        <w:rPr>
          <w:rFonts w:ascii="Times New Roman" w:eastAsia="Arial Unicode MS" w:hAnsi="Times New Roman" w:cs="Times New Roman"/>
          <w:color w:val="00000A"/>
          <w:kern w:val="2"/>
          <w:sz w:val="28"/>
          <w:szCs w:val="28"/>
        </w:rPr>
        <w:t>и умений, включая организацию этого процесса.</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Уровень </w:t>
      </w:r>
      <w:proofErr w:type="spellStart"/>
      <w:r w:rsidRPr="005619B8">
        <w:rPr>
          <w:rFonts w:ascii="Times New Roman" w:eastAsia="Arial Unicode MS" w:hAnsi="Times New Roman" w:cs="Times New Roman"/>
          <w:color w:val="00000A"/>
          <w:kern w:val="2"/>
          <w:sz w:val="28"/>
          <w:szCs w:val="28"/>
        </w:rPr>
        <w:t>сформированности</w:t>
      </w:r>
      <w:proofErr w:type="spellEnd"/>
      <w:r w:rsidRPr="005619B8">
        <w:rPr>
          <w:rFonts w:ascii="Times New Roman" w:eastAsia="Arial Unicode MS" w:hAnsi="Times New Roman" w:cs="Times New Roman"/>
          <w:color w:val="00000A"/>
          <w:kern w:val="2"/>
          <w:sz w:val="28"/>
          <w:szCs w:val="28"/>
        </w:rPr>
        <w:t xml:space="preserve"> универсальных учебных дей</w:t>
      </w:r>
      <w:r w:rsidRPr="005619B8">
        <w:rPr>
          <w:rFonts w:ascii="Times New Roman" w:eastAsia="Arial Unicode MS" w:hAnsi="Times New Roman" w:cs="Times New Roman"/>
          <w:color w:val="00000A"/>
          <w:spacing w:val="2"/>
          <w:kern w:val="2"/>
          <w:sz w:val="28"/>
          <w:szCs w:val="28"/>
        </w:rPr>
        <w:t xml:space="preserve">ствий, представляющих содержание и объект оценки </w:t>
      </w:r>
      <w:proofErr w:type="spellStart"/>
      <w:r w:rsidRPr="005619B8">
        <w:rPr>
          <w:rFonts w:ascii="Times New Roman" w:eastAsia="Arial Unicode MS" w:hAnsi="Times New Roman" w:cs="Times New Roman"/>
          <w:color w:val="00000A"/>
          <w:spacing w:val="2"/>
          <w:kern w:val="2"/>
          <w:sz w:val="28"/>
          <w:szCs w:val="28"/>
        </w:rPr>
        <w:t>мета</w:t>
      </w:r>
      <w:r w:rsidRPr="005619B8">
        <w:rPr>
          <w:rFonts w:ascii="Times New Roman" w:eastAsia="Arial Unicode MS" w:hAnsi="Times New Roman" w:cs="Times New Roman"/>
          <w:color w:val="00000A"/>
          <w:kern w:val="2"/>
          <w:sz w:val="28"/>
          <w:szCs w:val="28"/>
        </w:rPr>
        <w:t>предметных</w:t>
      </w:r>
      <w:proofErr w:type="spellEnd"/>
      <w:r w:rsidRPr="005619B8">
        <w:rPr>
          <w:rFonts w:ascii="Times New Roman" w:eastAsia="Arial Unicode MS" w:hAnsi="Times New Roman" w:cs="Times New Roman"/>
          <w:color w:val="00000A"/>
          <w:kern w:val="2"/>
          <w:sz w:val="28"/>
          <w:szCs w:val="28"/>
        </w:rPr>
        <w:t xml:space="preserve"> результатов, может быть качественно оценён и измерен в следующих основных формах:</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 достижение </w:t>
      </w:r>
      <w:proofErr w:type="spellStart"/>
      <w:r w:rsidRPr="005619B8">
        <w:rPr>
          <w:rFonts w:ascii="Times New Roman" w:eastAsia="Arial Unicode MS" w:hAnsi="Times New Roman" w:cs="Times New Roman"/>
          <w:color w:val="00000A"/>
          <w:kern w:val="2"/>
          <w:sz w:val="28"/>
          <w:szCs w:val="28"/>
        </w:rPr>
        <w:t>метапредметных</w:t>
      </w:r>
      <w:proofErr w:type="spellEnd"/>
      <w:r w:rsidRPr="005619B8">
        <w:rPr>
          <w:rFonts w:ascii="Times New Roman" w:eastAsia="Arial Unicode MS" w:hAnsi="Times New Roman" w:cs="Times New Roman"/>
          <w:color w:val="00000A"/>
          <w:kern w:val="2"/>
          <w:sz w:val="28"/>
          <w:szCs w:val="28"/>
        </w:rPr>
        <w:t xml:space="preserve"> результатов может выступать как результат выполнения специально сконструи</w:t>
      </w:r>
      <w:r w:rsidRPr="005619B8">
        <w:rPr>
          <w:rFonts w:ascii="Times New Roman" w:eastAsia="Arial Unicode MS" w:hAnsi="Times New Roman" w:cs="Times New Roman"/>
          <w:color w:val="00000A"/>
          <w:spacing w:val="2"/>
          <w:kern w:val="2"/>
          <w:sz w:val="28"/>
          <w:szCs w:val="28"/>
        </w:rPr>
        <w:t xml:space="preserve">рованных диагностических задач, направленных на оценку </w:t>
      </w:r>
      <w:r w:rsidRPr="005619B8">
        <w:rPr>
          <w:rFonts w:ascii="Times New Roman" w:eastAsia="Arial Unicode MS" w:hAnsi="Times New Roman" w:cs="Times New Roman"/>
          <w:color w:val="00000A"/>
          <w:kern w:val="2"/>
          <w:sz w:val="28"/>
          <w:szCs w:val="28"/>
        </w:rPr>
        <w:t xml:space="preserve">уровня </w:t>
      </w:r>
      <w:proofErr w:type="spellStart"/>
      <w:r w:rsidRPr="005619B8">
        <w:rPr>
          <w:rFonts w:ascii="Times New Roman" w:eastAsia="Arial Unicode MS" w:hAnsi="Times New Roman" w:cs="Times New Roman"/>
          <w:color w:val="00000A"/>
          <w:kern w:val="2"/>
          <w:sz w:val="28"/>
          <w:szCs w:val="28"/>
        </w:rPr>
        <w:t>сформированности</w:t>
      </w:r>
      <w:proofErr w:type="spellEnd"/>
      <w:r w:rsidRPr="005619B8">
        <w:rPr>
          <w:rFonts w:ascii="Times New Roman" w:eastAsia="Arial Unicode MS" w:hAnsi="Times New Roman" w:cs="Times New Roman"/>
          <w:color w:val="00000A"/>
          <w:kern w:val="2"/>
          <w:sz w:val="28"/>
          <w:szCs w:val="28"/>
        </w:rPr>
        <w:t xml:space="preserve"> конкретного вида универсальных учебных действий;</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color w:val="00000A"/>
          <w:spacing w:val="-2"/>
          <w:kern w:val="2"/>
          <w:sz w:val="28"/>
          <w:szCs w:val="28"/>
        </w:rPr>
        <w:t xml:space="preserve">достижение </w:t>
      </w:r>
      <w:proofErr w:type="spellStart"/>
      <w:r w:rsidRPr="005619B8">
        <w:rPr>
          <w:rFonts w:ascii="Times New Roman" w:eastAsia="Arial Unicode MS" w:hAnsi="Times New Roman" w:cs="Times New Roman"/>
          <w:color w:val="00000A"/>
          <w:spacing w:val="-2"/>
          <w:kern w:val="2"/>
          <w:sz w:val="28"/>
          <w:szCs w:val="28"/>
        </w:rPr>
        <w:t>метапредметных</w:t>
      </w:r>
      <w:proofErr w:type="spellEnd"/>
      <w:r w:rsidRPr="005619B8">
        <w:rPr>
          <w:rFonts w:ascii="Times New Roman" w:eastAsia="Arial Unicode MS" w:hAnsi="Times New Roman" w:cs="Times New Roman"/>
          <w:color w:val="00000A"/>
          <w:spacing w:val="-2"/>
          <w:kern w:val="2"/>
          <w:sz w:val="28"/>
          <w:szCs w:val="28"/>
        </w:rPr>
        <w:t xml:space="preserve"> результатов мо</w:t>
      </w:r>
      <w:r w:rsidRPr="005619B8">
        <w:rPr>
          <w:rFonts w:ascii="Times New Roman" w:eastAsia="Arial Unicode MS" w:hAnsi="Times New Roman" w:cs="Times New Roman"/>
          <w:color w:val="00000A"/>
          <w:kern w:val="2"/>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5619B8">
        <w:rPr>
          <w:rFonts w:ascii="Times New Roman" w:eastAsia="Arial Unicode MS" w:hAnsi="Times New Roman" w:cs="Times New Roman"/>
          <w:color w:val="00000A"/>
          <w:kern w:val="2"/>
          <w:sz w:val="28"/>
          <w:szCs w:val="28"/>
        </w:rPr>
        <w:t>учебно</w:t>
      </w:r>
      <w:r w:rsidRPr="005619B8">
        <w:rPr>
          <w:rFonts w:ascii="Times New Roman" w:eastAsia="Arial Unicode MS" w:hAnsi="Times New Roman" w:cs="Times New Roman"/>
          <w:color w:val="00000A"/>
          <w:kern w:val="2"/>
          <w:sz w:val="28"/>
          <w:szCs w:val="28"/>
        </w:rPr>
        <w:softHyphen/>
        <w:t>практических</w:t>
      </w:r>
      <w:proofErr w:type="spellEnd"/>
      <w:r w:rsidRPr="005619B8">
        <w:rPr>
          <w:rFonts w:ascii="Times New Roman" w:eastAsia="Arial Unicode MS" w:hAnsi="Times New Roman" w:cs="Times New Roman"/>
          <w:color w:val="00000A"/>
          <w:kern w:val="2"/>
          <w:sz w:val="28"/>
          <w:szCs w:val="28"/>
        </w:rPr>
        <w:t xml:space="preserve"> задач средствами учебных предметов;</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color w:val="00000A"/>
          <w:spacing w:val="2"/>
          <w:kern w:val="2"/>
          <w:sz w:val="28"/>
          <w:szCs w:val="28"/>
        </w:rPr>
        <w:t xml:space="preserve">достижение </w:t>
      </w:r>
      <w:proofErr w:type="spellStart"/>
      <w:r w:rsidRPr="005619B8">
        <w:rPr>
          <w:rFonts w:ascii="Times New Roman" w:eastAsia="Arial Unicode MS" w:hAnsi="Times New Roman" w:cs="Times New Roman"/>
          <w:color w:val="00000A"/>
          <w:spacing w:val="2"/>
          <w:kern w:val="2"/>
          <w:sz w:val="28"/>
          <w:szCs w:val="28"/>
        </w:rPr>
        <w:t>метапредметных</w:t>
      </w:r>
      <w:proofErr w:type="spellEnd"/>
      <w:r w:rsidRPr="005619B8">
        <w:rPr>
          <w:rFonts w:ascii="Times New Roman" w:eastAsia="Arial Unicode MS" w:hAnsi="Times New Roman" w:cs="Times New Roman"/>
          <w:color w:val="00000A"/>
          <w:spacing w:val="2"/>
          <w:kern w:val="2"/>
          <w:sz w:val="28"/>
          <w:szCs w:val="28"/>
        </w:rPr>
        <w:t xml:space="preserve"> результатов может </w:t>
      </w:r>
      <w:r w:rsidRPr="005619B8">
        <w:rPr>
          <w:rFonts w:ascii="Times New Roman" w:eastAsia="Arial Unicode MS" w:hAnsi="Times New Roman" w:cs="Times New Roman"/>
          <w:color w:val="00000A"/>
          <w:kern w:val="2"/>
          <w:sz w:val="28"/>
          <w:szCs w:val="28"/>
        </w:rPr>
        <w:t xml:space="preserve">проявиться в успешности выполнения комплексных заданий на </w:t>
      </w:r>
      <w:proofErr w:type="spellStart"/>
      <w:r w:rsidRPr="005619B8">
        <w:rPr>
          <w:rFonts w:ascii="Times New Roman" w:eastAsia="Arial Unicode MS" w:hAnsi="Times New Roman" w:cs="Times New Roman"/>
          <w:color w:val="00000A"/>
          <w:kern w:val="2"/>
          <w:sz w:val="28"/>
          <w:szCs w:val="28"/>
        </w:rPr>
        <w:t>межпредметной</w:t>
      </w:r>
      <w:proofErr w:type="spellEnd"/>
      <w:r w:rsidRPr="005619B8">
        <w:rPr>
          <w:rFonts w:ascii="Times New Roman" w:eastAsia="Arial Unicode MS" w:hAnsi="Times New Roman" w:cs="Times New Roman"/>
          <w:color w:val="00000A"/>
          <w:kern w:val="2"/>
          <w:sz w:val="28"/>
          <w:szCs w:val="28"/>
        </w:rPr>
        <w:t xml:space="preserve"> основе.</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b/>
          <w:i/>
          <w:kern w:val="2"/>
          <w:sz w:val="28"/>
          <w:szCs w:val="28"/>
        </w:rPr>
        <w:t>Предметные результаты</w:t>
      </w:r>
      <w:r w:rsidRPr="005619B8">
        <w:rPr>
          <w:rFonts w:ascii="Times New Roman" w:eastAsia="Arial Unicode MS" w:hAnsi="Times New Roman" w:cs="Times New Roman"/>
          <w:kern w:val="2"/>
          <w:sz w:val="28"/>
          <w:szCs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bCs/>
          <w:kern w:val="2"/>
          <w:sz w:val="28"/>
          <w:szCs w:val="28"/>
        </w:rPr>
      </w:pPr>
      <w:r w:rsidRPr="005619B8">
        <w:rPr>
          <w:rFonts w:ascii="Times New Roman" w:eastAsia="Arial Unicode MS" w:hAnsi="Times New Roman" w:cs="Times New Roman"/>
          <w:bCs/>
          <w:kern w:val="2"/>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bCs/>
          <w:kern w:val="2"/>
          <w:sz w:val="28"/>
          <w:szCs w:val="28"/>
        </w:rPr>
      </w:pPr>
      <w:r w:rsidRPr="005619B8">
        <w:rPr>
          <w:rFonts w:ascii="Times New Roman" w:eastAsia="Arial Unicode MS" w:hAnsi="Times New Roman" w:cs="Times New Roman"/>
          <w:bCs/>
          <w:kern w:val="2"/>
          <w:sz w:val="28"/>
          <w:szCs w:val="28"/>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5619B8">
        <w:rPr>
          <w:rFonts w:ascii="Times New Roman" w:eastAsia="Arial Unicode MS" w:hAnsi="Times New Roman" w:cs="Times New Roman"/>
          <w:kern w:val="2"/>
          <w:sz w:val="28"/>
          <w:szCs w:val="28"/>
        </w:rPr>
        <w:lastRenderedPageBreak/>
        <w:t xml:space="preserve">играют определенную роль в становлении личности обучающегося и овладении им социальным опытом. </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Calibri"/>
          <w:color w:val="00000A"/>
          <w:kern w:val="2"/>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Pr="005619B8">
        <w:rPr>
          <w:rFonts w:ascii="Times New Roman" w:eastAsia="Arial Unicode MS" w:hAnsi="Times New Roman" w:cs="Times New Roman"/>
          <w:color w:val="00000A"/>
          <w:kern w:val="2"/>
          <w:sz w:val="28"/>
          <w:szCs w:val="28"/>
        </w:rPr>
        <w:t xml:space="preserve">В процессе оценки достижения планируемых личностных, </w:t>
      </w:r>
      <w:proofErr w:type="spellStart"/>
      <w:r w:rsidRPr="005619B8">
        <w:rPr>
          <w:rFonts w:ascii="Times New Roman" w:eastAsia="Arial Unicode MS" w:hAnsi="Times New Roman" w:cs="Times New Roman"/>
          <w:color w:val="00000A"/>
          <w:kern w:val="2"/>
          <w:sz w:val="28"/>
          <w:szCs w:val="28"/>
        </w:rPr>
        <w:t>метапредметных</w:t>
      </w:r>
      <w:proofErr w:type="spellEnd"/>
      <w:r w:rsidRPr="005619B8">
        <w:rPr>
          <w:rFonts w:ascii="Times New Roman" w:eastAsia="Arial Unicode MS" w:hAnsi="Times New Roman" w:cs="Times New Roman"/>
          <w:color w:val="00000A"/>
          <w:kern w:val="2"/>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lang w:eastAsia="ru-RU"/>
        </w:rPr>
      </w:pPr>
      <w:r w:rsidRPr="005619B8">
        <w:rPr>
          <w:rFonts w:ascii="Times New Roman" w:eastAsia="Arial Unicode MS" w:hAnsi="Times New Roman" w:cs="Times New Roman"/>
          <w:color w:val="00000A"/>
          <w:kern w:val="2"/>
          <w:sz w:val="28"/>
          <w:szCs w:val="28"/>
          <w:lang w:eastAsia="ru-RU"/>
        </w:rPr>
        <w:t>Обучающиеся с ЗПР имеют право на прохождение текущей, промежуточной и государственной итоговой аттестации</w:t>
      </w:r>
      <w:r w:rsidRPr="005619B8">
        <w:rPr>
          <w:rFonts w:ascii="Times New Roman" w:eastAsia="Arial Unicode MS" w:hAnsi="Times New Roman" w:cs="Times New Roman"/>
          <w:b/>
          <w:color w:val="00000A"/>
          <w:kern w:val="2"/>
          <w:sz w:val="28"/>
          <w:szCs w:val="28"/>
          <w:lang w:eastAsia="ru-RU"/>
        </w:rPr>
        <w:t xml:space="preserve"> </w:t>
      </w:r>
      <w:r w:rsidRPr="005619B8">
        <w:rPr>
          <w:rFonts w:ascii="Times New Roman" w:eastAsia="Arial Unicode MS" w:hAnsi="Times New Roman" w:cs="Times New Roman"/>
          <w:color w:val="00000A"/>
          <w:kern w:val="2"/>
          <w:sz w:val="28"/>
          <w:szCs w:val="28"/>
          <w:lang w:eastAsia="ru-RU"/>
        </w:rPr>
        <w:t>освоения АООП НОО в иных формах.</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lang w:eastAsia="ru-RU"/>
        </w:rPr>
      </w:pPr>
      <w:r w:rsidRPr="005619B8">
        <w:rPr>
          <w:rFonts w:ascii="Times New Roman" w:eastAsia="Arial Unicode MS" w:hAnsi="Times New Roman" w:cs="Times New Roman"/>
          <w:color w:val="00000A"/>
          <w:kern w:val="2"/>
          <w:sz w:val="28"/>
          <w:szCs w:val="28"/>
          <w:lang w:eastAsia="ru-RU"/>
        </w:rPr>
        <w:t>Специальные условия</w:t>
      </w:r>
      <w:r w:rsidRPr="005619B8">
        <w:rPr>
          <w:rFonts w:ascii="Times New Roman" w:eastAsia="Arial Unicode MS" w:hAnsi="Times New Roman" w:cs="Times New Roman"/>
          <w:b/>
          <w:color w:val="00000A"/>
          <w:kern w:val="2"/>
          <w:sz w:val="28"/>
          <w:szCs w:val="28"/>
          <w:lang w:eastAsia="ru-RU"/>
        </w:rPr>
        <w:t xml:space="preserve"> </w:t>
      </w:r>
      <w:r w:rsidRPr="005619B8">
        <w:rPr>
          <w:rFonts w:ascii="Times New Roman" w:eastAsia="Arial Unicode MS" w:hAnsi="Times New Roman" w:cs="Times New Roman"/>
          <w:color w:val="00000A"/>
          <w:kern w:val="2"/>
          <w:sz w:val="28"/>
          <w:szCs w:val="28"/>
          <w:lang w:eastAsia="ru-RU"/>
        </w:rPr>
        <w:t xml:space="preserve">проведения </w:t>
      </w:r>
      <w:r w:rsidRPr="005619B8">
        <w:rPr>
          <w:rFonts w:ascii="Times New Roman" w:eastAsia="Arial Unicode MS" w:hAnsi="Times New Roman" w:cs="Times New Roman"/>
          <w:i/>
          <w:color w:val="00000A"/>
          <w:kern w:val="2"/>
          <w:sz w:val="28"/>
          <w:szCs w:val="28"/>
          <w:lang w:eastAsia="ru-RU"/>
        </w:rPr>
        <w:t>текущей, промежуточной</w:t>
      </w:r>
      <w:r w:rsidRPr="005619B8">
        <w:rPr>
          <w:rFonts w:ascii="Times New Roman" w:eastAsia="Arial Unicode MS" w:hAnsi="Times New Roman" w:cs="Times New Roman"/>
          <w:color w:val="00000A"/>
          <w:kern w:val="2"/>
          <w:sz w:val="28"/>
          <w:szCs w:val="28"/>
          <w:lang w:eastAsia="ru-RU"/>
        </w:rPr>
        <w:t xml:space="preserve"> и </w:t>
      </w:r>
      <w:r w:rsidRPr="005619B8">
        <w:rPr>
          <w:rFonts w:ascii="Times New Roman" w:eastAsia="Arial Unicode MS" w:hAnsi="Times New Roman" w:cs="Times New Roman"/>
          <w:i/>
          <w:color w:val="00000A"/>
          <w:kern w:val="2"/>
          <w:sz w:val="28"/>
          <w:szCs w:val="28"/>
          <w:lang w:eastAsia="ru-RU"/>
        </w:rPr>
        <w:t>итоговой</w:t>
      </w:r>
      <w:r w:rsidRPr="005619B8">
        <w:rPr>
          <w:rFonts w:ascii="Times New Roman" w:eastAsia="Arial Unicode MS" w:hAnsi="Times New Roman" w:cs="Times New Roman"/>
          <w:color w:val="00000A"/>
          <w:kern w:val="2"/>
          <w:sz w:val="28"/>
          <w:szCs w:val="28"/>
          <w:lang w:eastAsia="ru-RU"/>
        </w:rPr>
        <w:t xml:space="preserve"> (по итогам освоения АООП НОО) </w:t>
      </w:r>
      <w:r w:rsidRPr="005619B8">
        <w:rPr>
          <w:rFonts w:ascii="Times New Roman" w:eastAsia="Arial Unicode MS" w:hAnsi="Times New Roman" w:cs="Times New Roman"/>
          <w:i/>
          <w:color w:val="00000A"/>
          <w:kern w:val="2"/>
          <w:sz w:val="28"/>
          <w:szCs w:val="28"/>
          <w:lang w:eastAsia="ru-RU"/>
        </w:rPr>
        <w:t xml:space="preserve">аттестации </w:t>
      </w:r>
      <w:r w:rsidRPr="005619B8">
        <w:rPr>
          <w:rFonts w:ascii="Times New Roman" w:eastAsia="Arial Unicode MS" w:hAnsi="Times New Roman" w:cs="Times New Roman"/>
          <w:color w:val="00000A"/>
          <w:kern w:val="2"/>
          <w:sz w:val="28"/>
          <w:szCs w:val="28"/>
          <w:lang w:eastAsia="ru-RU"/>
        </w:rPr>
        <w:t>обучающихся с ЗПР включают:</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5619B8" w:rsidRPr="005619B8">
        <w:rPr>
          <w:rFonts w:ascii="Times New Roman" w:eastAsia="Times New Roman" w:hAnsi="Times New Roman" w:cs="Times New Roman"/>
          <w:caps/>
          <w:sz w:val="28"/>
          <w:szCs w:val="28"/>
          <w:lang w:eastAsia="ru-RU"/>
        </w:rPr>
        <w:t>ЗПР;</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005619B8" w:rsidRPr="005619B8">
        <w:rPr>
          <w:rFonts w:ascii="Times New Roman" w:eastAsia="Times New Roman" w:hAnsi="Times New Roman" w:cs="Times New Roman"/>
          <w:sz w:val="28"/>
          <w:szCs w:val="28"/>
          <w:lang w:eastAsia="ru-RU"/>
        </w:rPr>
        <w:t>мнестических</w:t>
      </w:r>
      <w:proofErr w:type="spellEnd"/>
      <w:r w:rsidR="005619B8" w:rsidRPr="005619B8">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proofErr w:type="spellStart"/>
      <w:r w:rsidR="005619B8" w:rsidRPr="005619B8">
        <w:rPr>
          <w:rFonts w:ascii="Times New Roman" w:eastAsia="Times New Roman" w:hAnsi="Times New Roman" w:cs="Times New Roman"/>
          <w:sz w:val="28"/>
          <w:szCs w:val="28"/>
          <w:lang w:eastAsia="ru-RU"/>
        </w:rPr>
        <w:t>адаптирование</w:t>
      </w:r>
      <w:proofErr w:type="spellEnd"/>
      <w:r w:rsidR="005619B8" w:rsidRPr="005619B8">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w:t>
      </w:r>
      <w:r w:rsidR="005619B8" w:rsidRPr="005619B8">
        <w:rPr>
          <w:rFonts w:ascii="Times New Roman" w:eastAsia="Times New Roman" w:hAnsi="Times New Roman" w:cs="Times New Roman"/>
          <w:caps/>
          <w:sz w:val="28"/>
          <w:szCs w:val="28"/>
          <w:lang w:eastAsia="ru-RU"/>
        </w:rPr>
        <w:t>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1) упрощение формулировок по грамматическому и семантическому оформлению;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2) упрощение </w:t>
      </w:r>
      <w:proofErr w:type="spellStart"/>
      <w:r w:rsidRPr="005619B8">
        <w:rPr>
          <w:rFonts w:ascii="Times New Roman" w:eastAsia="Arial Unicode MS" w:hAnsi="Times New Roman" w:cs="Times New Roman"/>
          <w:color w:val="00000A"/>
          <w:kern w:val="2"/>
          <w:sz w:val="28"/>
          <w:szCs w:val="28"/>
        </w:rPr>
        <w:t>многозвеньевой</w:t>
      </w:r>
      <w:proofErr w:type="spellEnd"/>
      <w:r w:rsidRPr="005619B8">
        <w:rPr>
          <w:rFonts w:ascii="Times New Roman" w:eastAsia="Arial Unicode MS" w:hAnsi="Times New Roman" w:cs="Times New Roman"/>
          <w:color w:val="00000A"/>
          <w:kern w:val="2"/>
          <w:sz w:val="28"/>
          <w:szCs w:val="28"/>
        </w:rPr>
        <w:t xml:space="preserve"> инструкции посредством деления ее на короткие смысловые единицы, задающие </w:t>
      </w:r>
      <w:proofErr w:type="spellStart"/>
      <w:r w:rsidRPr="005619B8">
        <w:rPr>
          <w:rFonts w:ascii="Times New Roman" w:eastAsia="Arial Unicode MS" w:hAnsi="Times New Roman" w:cs="Times New Roman"/>
          <w:color w:val="00000A"/>
          <w:kern w:val="2"/>
          <w:sz w:val="28"/>
          <w:szCs w:val="28"/>
        </w:rPr>
        <w:t>поэтапность</w:t>
      </w:r>
      <w:proofErr w:type="spellEnd"/>
      <w:r w:rsidRPr="005619B8">
        <w:rPr>
          <w:rFonts w:ascii="Times New Roman" w:eastAsia="Arial Unicode MS" w:hAnsi="Times New Roman" w:cs="Times New Roman"/>
          <w:color w:val="00000A"/>
          <w:kern w:val="2"/>
          <w:sz w:val="28"/>
          <w:szCs w:val="28"/>
        </w:rPr>
        <w:t xml:space="preserve"> (</w:t>
      </w:r>
      <w:proofErr w:type="spellStart"/>
      <w:r w:rsidRPr="005619B8">
        <w:rPr>
          <w:rFonts w:ascii="Times New Roman" w:eastAsia="Arial Unicode MS" w:hAnsi="Times New Roman" w:cs="Times New Roman"/>
          <w:color w:val="00000A"/>
          <w:kern w:val="2"/>
          <w:sz w:val="28"/>
          <w:szCs w:val="28"/>
        </w:rPr>
        <w:t>пошаговость</w:t>
      </w:r>
      <w:proofErr w:type="spellEnd"/>
      <w:r w:rsidRPr="005619B8">
        <w:rPr>
          <w:rFonts w:ascii="Times New Roman" w:eastAsia="Arial Unicode MS" w:hAnsi="Times New Roman" w:cs="Times New Roman"/>
          <w:color w:val="00000A"/>
          <w:kern w:val="2"/>
          <w:sz w:val="28"/>
          <w:szCs w:val="28"/>
        </w:rPr>
        <w:t>) выполнения задания;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 xml:space="preserve">при необходимости </w:t>
      </w:r>
      <w:proofErr w:type="spellStart"/>
      <w:r w:rsidR="005619B8" w:rsidRPr="005619B8">
        <w:rPr>
          <w:rFonts w:ascii="Times New Roman" w:eastAsia="Times New Roman" w:hAnsi="Times New Roman" w:cs="Times New Roman"/>
          <w:sz w:val="28"/>
          <w:szCs w:val="28"/>
          <w:lang w:eastAsia="ru-RU"/>
        </w:rPr>
        <w:t>адаптирование</w:t>
      </w:r>
      <w:proofErr w:type="spellEnd"/>
      <w:r w:rsidR="005619B8" w:rsidRPr="005619B8">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индивидуальных </w:t>
      </w:r>
      <w:proofErr w:type="gramStart"/>
      <w:r w:rsidR="005619B8" w:rsidRPr="005619B8">
        <w:rPr>
          <w:rFonts w:ascii="Times New Roman" w:eastAsia="Times New Roman" w:hAnsi="Times New Roman" w:cs="Times New Roman"/>
          <w:sz w:val="28"/>
          <w:szCs w:val="28"/>
          <w:lang w:eastAsia="ru-RU"/>
        </w:rPr>
        <w:t>трудностей</w:t>
      </w:r>
      <w:proofErr w:type="gramEnd"/>
      <w:r w:rsidR="005619B8" w:rsidRPr="005619B8">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005619B8" w:rsidRPr="005619B8">
        <w:rPr>
          <w:rFonts w:ascii="Times New Roman" w:eastAsia="Times New Roman" w:hAnsi="Times New Roman" w:cs="Times New Roman"/>
          <w:caps/>
          <w:sz w:val="28"/>
          <w:szCs w:val="28"/>
          <w:lang w:eastAsia="ru-RU"/>
        </w:rPr>
        <w:t>.);</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005619B8" w:rsidRPr="005619B8">
        <w:rPr>
          <w:rFonts w:ascii="Times New Roman" w:eastAsia="Times New Roman" w:hAnsi="Times New Roman" w:cs="Times New Roman"/>
          <w:caps/>
          <w:sz w:val="28"/>
          <w:szCs w:val="28"/>
          <w:lang w:eastAsia="ru-RU"/>
        </w:rPr>
        <w:t>;</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увеличение времени на выполнение заданий</w:t>
      </w:r>
      <w:r w:rsidR="005619B8" w:rsidRPr="005619B8">
        <w:rPr>
          <w:rFonts w:ascii="Times New Roman" w:eastAsia="Times New Roman" w:hAnsi="Times New Roman" w:cs="Times New Roman"/>
          <w:caps/>
          <w:sz w:val="28"/>
          <w:szCs w:val="28"/>
          <w:lang w:eastAsia="ru-RU"/>
        </w:rPr>
        <w:t xml:space="preserve">;  </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lastRenderedPageBreak/>
        <w:t>-</w:t>
      </w:r>
      <w:r w:rsidR="005619B8" w:rsidRPr="005619B8">
        <w:rPr>
          <w:rFonts w:ascii="Times New Roman" w:eastAsia="Times New Roman" w:hAnsi="Times New Roman" w:cs="Times New Roman"/>
          <w:sz w:val="28"/>
          <w:szCs w:val="28"/>
          <w:lang w:eastAsia="ru-RU"/>
        </w:rPr>
        <w:t>возможность организации короткого перерыва (10-15 мин) при нарастании в поведении ребенка проявлений утомления, истощения</w:t>
      </w:r>
      <w:r w:rsidR="005619B8" w:rsidRPr="005619B8">
        <w:rPr>
          <w:rFonts w:ascii="Times New Roman" w:eastAsia="Times New Roman" w:hAnsi="Times New Roman" w:cs="Times New Roman"/>
          <w:caps/>
          <w:sz w:val="28"/>
          <w:szCs w:val="28"/>
          <w:lang w:eastAsia="ru-RU"/>
        </w:rPr>
        <w:t xml:space="preserve">; </w:t>
      </w:r>
    </w:p>
    <w:p w:rsidR="005619B8" w:rsidRPr="005619B8" w:rsidRDefault="0007277F" w:rsidP="0007277F">
      <w:pPr>
        <w:suppressAutoHyphens/>
        <w:spacing w:after="0" w:line="240" w:lineRule="auto"/>
        <w:contextualSpacing/>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w:t>
      </w:r>
      <w:r w:rsidR="005619B8" w:rsidRPr="005619B8">
        <w:rPr>
          <w:rFonts w:ascii="Times New Roman" w:eastAsia="Times New Roman" w:hAnsi="Times New Roman" w:cs="Times New Roman"/>
          <w:sz w:val="28"/>
          <w:szCs w:val="28"/>
          <w:lang w:eastAsia="ru-RU"/>
        </w:rPr>
        <w:t xml:space="preserve">недопустимыми являются негативные реакции со стороны педагога, создание ситуаций, приводящих к </w:t>
      </w:r>
      <w:proofErr w:type="gramStart"/>
      <w:r w:rsidR="005619B8" w:rsidRPr="005619B8">
        <w:rPr>
          <w:rFonts w:ascii="Times New Roman" w:eastAsia="Times New Roman" w:hAnsi="Times New Roman" w:cs="Times New Roman"/>
          <w:sz w:val="28"/>
          <w:szCs w:val="28"/>
          <w:lang w:eastAsia="ru-RU"/>
        </w:rPr>
        <w:t>эмоциональному</w:t>
      </w:r>
      <w:proofErr w:type="gramEnd"/>
      <w:r w:rsidR="005619B8" w:rsidRPr="005619B8">
        <w:rPr>
          <w:rFonts w:ascii="Times New Roman" w:eastAsia="Times New Roman" w:hAnsi="Times New Roman" w:cs="Times New Roman"/>
          <w:sz w:val="28"/>
          <w:szCs w:val="28"/>
          <w:lang w:eastAsia="ru-RU"/>
        </w:rPr>
        <w:t xml:space="preserve"> </w:t>
      </w:r>
      <w:proofErr w:type="spellStart"/>
      <w:r w:rsidR="005619B8" w:rsidRPr="005619B8">
        <w:rPr>
          <w:rFonts w:ascii="Times New Roman" w:eastAsia="Times New Roman" w:hAnsi="Times New Roman" w:cs="Times New Roman"/>
          <w:sz w:val="28"/>
          <w:szCs w:val="28"/>
          <w:lang w:eastAsia="ru-RU"/>
        </w:rPr>
        <w:t>травмированию</w:t>
      </w:r>
      <w:proofErr w:type="spellEnd"/>
      <w:r w:rsidR="005619B8" w:rsidRPr="005619B8">
        <w:rPr>
          <w:rFonts w:ascii="Times New Roman" w:eastAsia="Times New Roman" w:hAnsi="Times New Roman" w:cs="Times New Roman"/>
          <w:sz w:val="28"/>
          <w:szCs w:val="28"/>
          <w:lang w:eastAsia="ru-RU"/>
        </w:rPr>
        <w:t xml:space="preserve"> ребенка</w:t>
      </w:r>
      <w:r w:rsidR="005619B8" w:rsidRPr="005619B8">
        <w:rPr>
          <w:rFonts w:ascii="Times New Roman" w:eastAsia="Times New Roman" w:hAnsi="Times New Roman" w:cs="Times New Roman"/>
          <w:caps/>
          <w:sz w:val="28"/>
          <w:szCs w:val="28"/>
          <w:lang w:eastAsia="ru-RU"/>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5619B8">
        <w:rPr>
          <w:rFonts w:ascii="Times New Roman" w:eastAsia="Arial Unicode MS" w:hAnsi="Times New Roman" w:cs="Times New Roman"/>
          <w:i/>
          <w:iCs/>
          <w:kern w:val="2"/>
          <w:sz w:val="28"/>
          <w:szCs w:val="28"/>
        </w:rPr>
        <w:t xml:space="preserve"> предметные, </w:t>
      </w:r>
      <w:proofErr w:type="spellStart"/>
      <w:r w:rsidRPr="005619B8">
        <w:rPr>
          <w:rFonts w:ascii="Times New Roman" w:eastAsia="Arial Unicode MS" w:hAnsi="Times New Roman" w:cs="Times New Roman"/>
          <w:i/>
          <w:iCs/>
          <w:kern w:val="2"/>
          <w:sz w:val="28"/>
          <w:szCs w:val="28"/>
        </w:rPr>
        <w:t>метапредметные</w:t>
      </w:r>
      <w:proofErr w:type="spellEnd"/>
      <w:r w:rsidRPr="005619B8">
        <w:rPr>
          <w:rFonts w:ascii="Times New Roman" w:eastAsia="Arial Unicode MS" w:hAnsi="Times New Roman" w:cs="Times New Roman"/>
          <w:i/>
          <w:iCs/>
          <w:kern w:val="2"/>
          <w:sz w:val="28"/>
          <w:szCs w:val="28"/>
        </w:rPr>
        <w:t xml:space="preserve"> результаты </w:t>
      </w:r>
      <w:r w:rsidRPr="005619B8">
        <w:rPr>
          <w:rFonts w:ascii="Times New Roman" w:eastAsia="Arial Unicode MS" w:hAnsi="Times New Roman" w:cs="Times New Roman"/>
          <w:kern w:val="2"/>
          <w:sz w:val="28"/>
          <w:szCs w:val="28"/>
        </w:rPr>
        <w:t xml:space="preserve">и </w:t>
      </w:r>
      <w:r w:rsidRPr="005619B8">
        <w:rPr>
          <w:rFonts w:ascii="Times New Roman" w:eastAsia="Arial Unicode MS" w:hAnsi="Times New Roman" w:cs="Times New Roman"/>
          <w:i/>
          <w:kern w:val="2"/>
          <w:sz w:val="28"/>
          <w:szCs w:val="28"/>
        </w:rPr>
        <w:t>результаты освоения программы коррекционной работы</w:t>
      </w:r>
      <w:r w:rsidRPr="005619B8">
        <w:rPr>
          <w:rFonts w:ascii="Times New Roman" w:eastAsia="Arial Unicode MS" w:hAnsi="Times New Roman" w:cs="Times New Roman"/>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5619B8" w:rsidRPr="005619B8" w:rsidRDefault="005619B8" w:rsidP="005619B8">
      <w:pPr>
        <w:tabs>
          <w:tab w:val="left" w:pos="0"/>
          <w:tab w:val="right" w:leader="dot" w:pos="9639"/>
        </w:tabs>
        <w:suppressAutoHyphens/>
        <w:spacing w:after="0" w:line="360" w:lineRule="auto"/>
        <w:jc w:val="both"/>
        <w:rPr>
          <w:rFonts w:ascii="Times New Roman" w:eastAsia="Arial Unicode MS" w:hAnsi="Times New Roman" w:cs="Times New Roman"/>
          <w:kern w:val="2"/>
          <w:sz w:val="28"/>
          <w:szCs w:val="28"/>
        </w:rPr>
      </w:pPr>
    </w:p>
    <w:p w:rsidR="005619B8" w:rsidRPr="005619B8" w:rsidRDefault="005619B8" w:rsidP="005619B8">
      <w:pPr>
        <w:suppressAutoHyphens/>
        <w:autoSpaceDE w:val="0"/>
        <w:autoSpaceDN w:val="0"/>
        <w:adjustRightInd w:val="0"/>
        <w:spacing w:before="240" w:after="120" w:line="240" w:lineRule="auto"/>
        <w:jc w:val="center"/>
        <w:outlineLvl w:val="1"/>
        <w:rPr>
          <w:rFonts w:ascii="Times New Roman" w:eastAsia="Arial Unicode MS" w:hAnsi="Times New Roman" w:cs="Times New Roman"/>
          <w:b/>
          <w:kern w:val="2"/>
          <w:sz w:val="28"/>
          <w:szCs w:val="28"/>
        </w:rPr>
      </w:pPr>
      <w:bookmarkStart w:id="17" w:name="_Toc415833128"/>
      <w:r w:rsidRPr="005619B8">
        <w:rPr>
          <w:rFonts w:ascii="Times New Roman" w:eastAsia="Arial Unicode MS" w:hAnsi="Times New Roman" w:cs="Times New Roman"/>
          <w:b/>
          <w:kern w:val="2"/>
          <w:sz w:val="28"/>
          <w:szCs w:val="28"/>
        </w:rPr>
        <w:t>3.2. Содержательный раздел</w:t>
      </w:r>
      <w:bookmarkEnd w:id="17"/>
    </w:p>
    <w:p w:rsidR="005619B8" w:rsidRPr="005619B8" w:rsidRDefault="005619B8" w:rsidP="005619B8">
      <w:pPr>
        <w:suppressAutoHyphens/>
        <w:spacing w:before="120" w:after="120" w:line="240" w:lineRule="auto"/>
        <w:jc w:val="center"/>
        <w:outlineLvl w:val="2"/>
        <w:rPr>
          <w:rFonts w:ascii="Times New Roman" w:eastAsia="Arial Unicode MS" w:hAnsi="Times New Roman" w:cs="Times New Roman"/>
          <w:b/>
          <w:color w:val="00000A"/>
          <w:kern w:val="2"/>
          <w:sz w:val="28"/>
          <w:szCs w:val="28"/>
        </w:rPr>
      </w:pPr>
      <w:bookmarkStart w:id="18" w:name="_Toc415833129"/>
      <w:r w:rsidRPr="005619B8">
        <w:rPr>
          <w:rFonts w:ascii="Times New Roman" w:eastAsia="Arial Unicode MS" w:hAnsi="Times New Roman" w:cs="Times New Roman"/>
          <w:b/>
          <w:color w:val="00000A"/>
          <w:kern w:val="2"/>
          <w:sz w:val="28"/>
          <w:szCs w:val="28"/>
        </w:rPr>
        <w:t>3.2.1. Программа формирования универсальных учебных действий</w:t>
      </w:r>
      <w:bookmarkEnd w:id="18"/>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5619B8">
        <w:rPr>
          <w:rFonts w:ascii="Times New Roman" w:eastAsia="Times New Roman" w:hAnsi="Times New Roman" w:cs="Times New Roman"/>
          <w:sz w:val="28"/>
          <w:szCs w:val="28"/>
          <w:lang w:eastAsia="ru-RU"/>
        </w:rPr>
        <w:t>метапредметным</w:t>
      </w:r>
      <w:proofErr w:type="spellEnd"/>
      <w:r w:rsidRPr="005619B8">
        <w:rPr>
          <w:rFonts w:ascii="Times New Roman" w:eastAsia="Times New Roman" w:hAnsi="Times New Roman" w:cs="Times New Roman"/>
          <w:sz w:val="28"/>
          <w:szCs w:val="28"/>
          <w:lang w:eastAsia="ru-RU"/>
        </w:rPr>
        <w:t xml:space="preserve"> результатам освоения АООП НОО, и служит основой разработки программ учебных предметов, курсов.</w:t>
      </w:r>
    </w:p>
    <w:p w:rsidR="005619B8" w:rsidRPr="005619B8" w:rsidRDefault="005619B8" w:rsidP="005619B8">
      <w:pPr>
        <w:autoSpaceDE w:val="0"/>
        <w:autoSpaceDN w:val="0"/>
        <w:adjustRightInd w:val="0"/>
        <w:spacing w:after="0" w:line="240" w:lineRule="auto"/>
        <w:ind w:firstLine="709"/>
        <w:jc w:val="both"/>
        <w:rPr>
          <w:rFonts w:ascii="Times New Roman" w:eastAsia="Arial Unicode MS" w:hAnsi="Times New Roman" w:cs="Calibri"/>
          <w:color w:val="00000A"/>
          <w:kern w:val="2"/>
          <w:sz w:val="28"/>
          <w:szCs w:val="28"/>
        </w:rPr>
      </w:pPr>
      <w:r w:rsidRPr="005619B8">
        <w:rPr>
          <w:rFonts w:ascii="Times New Roman" w:eastAsia="Arial Unicode MS" w:hAnsi="Times New Roman" w:cs="Times New Roman"/>
          <w:kern w:val="2"/>
          <w:sz w:val="28"/>
          <w:szCs w:val="28"/>
        </w:rPr>
        <w:t xml:space="preserve">Программа строится на основе </w:t>
      </w:r>
      <w:proofErr w:type="spellStart"/>
      <w:r w:rsidRPr="005619B8">
        <w:rPr>
          <w:rFonts w:ascii="Times New Roman" w:eastAsia="Arial Unicode MS" w:hAnsi="Times New Roman" w:cs="Times New Roman"/>
          <w:kern w:val="2"/>
          <w:sz w:val="28"/>
          <w:szCs w:val="28"/>
        </w:rPr>
        <w:t>деятельностного</w:t>
      </w:r>
      <w:proofErr w:type="spellEnd"/>
      <w:r w:rsidRPr="005619B8">
        <w:rPr>
          <w:rFonts w:ascii="Times New Roman" w:eastAsia="Arial Unicode MS" w:hAnsi="Times New Roman" w:cs="Times New Roman"/>
          <w:kern w:val="2"/>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5619B8">
        <w:rPr>
          <w:rFonts w:ascii="Times New Roman" w:eastAsia="Times New Roman" w:hAnsi="Times New Roman" w:cs="Times New Roman"/>
          <w:sz w:val="28"/>
          <w:szCs w:val="28"/>
          <w:lang w:eastAsia="ru-RU"/>
        </w:rPr>
        <w:t>развитию универсальных учебных действий, обеспечивающих обучающимся умение учиться</w:t>
      </w:r>
      <w:r w:rsidRPr="005619B8">
        <w:rPr>
          <w:rFonts w:ascii="Times New Roman" w:eastAsia="Arial Unicode MS" w:hAnsi="Times New Roman" w:cs="Times New Roman"/>
          <w:kern w:val="2"/>
          <w:sz w:val="28"/>
          <w:szCs w:val="28"/>
        </w:rPr>
        <w:t xml:space="preserve">. </w:t>
      </w:r>
      <w:r w:rsidRPr="005619B8">
        <w:rPr>
          <w:rFonts w:ascii="Times New Roman" w:eastAsia="Arial Unicode MS" w:hAnsi="Times New Roman" w:cs="Calibri"/>
          <w:color w:val="00000A"/>
          <w:kern w:val="2"/>
          <w:sz w:val="28"/>
          <w:szCs w:val="28"/>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Программа формирования универсальных учебных действий обеспечивает:</w:t>
      </w:r>
    </w:p>
    <w:p w:rsidR="005619B8" w:rsidRPr="005619B8" w:rsidRDefault="005619B8" w:rsidP="005619B8">
      <w:pPr>
        <w:spacing w:after="0" w:line="240" w:lineRule="auto"/>
        <w:ind w:firstLine="709"/>
        <w:contextualSpacing/>
        <w:jc w:val="both"/>
        <w:rPr>
          <w:rFonts w:ascii="Times New Roman" w:eastAsia="Times New Roman" w:hAnsi="Times New Roman" w:cs="Times New Roman"/>
          <w:sz w:val="28"/>
          <w:szCs w:val="28"/>
          <w:lang w:eastAsia="ru-RU"/>
        </w:rPr>
      </w:pPr>
      <w:r w:rsidRPr="005619B8">
        <w:rPr>
          <w:rFonts w:ascii="Calibri" w:eastAsia="Times New Roman" w:hAnsi="Calibri" w:cs="Times New Roman"/>
          <w:sz w:val="28"/>
          <w:szCs w:val="28"/>
          <w:lang w:eastAsia="ru-RU"/>
        </w:rPr>
        <w:t>― </w:t>
      </w:r>
      <w:r w:rsidRPr="005619B8">
        <w:rPr>
          <w:rFonts w:ascii="Times New Roman" w:eastAsia="Times New Roman" w:hAnsi="Times New Roman" w:cs="Times New Roman"/>
          <w:sz w:val="28"/>
          <w:szCs w:val="28"/>
          <w:lang w:eastAsia="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5619B8" w:rsidRPr="005619B8" w:rsidRDefault="005619B8" w:rsidP="005619B8">
      <w:pPr>
        <w:spacing w:after="0" w:line="240" w:lineRule="auto"/>
        <w:ind w:firstLine="709"/>
        <w:contextualSpacing/>
        <w:jc w:val="both"/>
        <w:rPr>
          <w:rFonts w:ascii="Times New Roman" w:eastAsia="Times New Roman" w:hAnsi="Times New Roman" w:cs="Times New Roman"/>
          <w:sz w:val="28"/>
          <w:szCs w:val="28"/>
          <w:lang w:eastAsia="ru-RU"/>
        </w:rPr>
      </w:pPr>
      <w:r w:rsidRPr="005619B8">
        <w:rPr>
          <w:rFonts w:ascii="Calibri" w:eastAsia="Times New Roman" w:hAnsi="Calibri" w:cs="Times New Roman"/>
          <w:sz w:val="28"/>
          <w:szCs w:val="28"/>
          <w:lang w:eastAsia="ru-RU"/>
        </w:rPr>
        <w:t>― </w:t>
      </w:r>
      <w:r w:rsidRPr="005619B8">
        <w:rPr>
          <w:rFonts w:ascii="Times New Roman" w:eastAsia="Times New Roman" w:hAnsi="Times New Roman" w:cs="Times New Roman"/>
          <w:sz w:val="28"/>
          <w:szCs w:val="28"/>
          <w:lang w:eastAsia="ru-RU"/>
        </w:rPr>
        <w:t>реализацию преемственности всех ступеней образования и этапов усвоения содержания образования;</w:t>
      </w:r>
    </w:p>
    <w:p w:rsidR="005619B8" w:rsidRPr="005619B8" w:rsidRDefault="005619B8" w:rsidP="005619B8">
      <w:pPr>
        <w:spacing w:after="0" w:line="240" w:lineRule="auto"/>
        <w:ind w:firstLine="709"/>
        <w:contextualSpacing/>
        <w:jc w:val="both"/>
        <w:rPr>
          <w:rFonts w:ascii="Times New Roman" w:eastAsia="Times New Roman" w:hAnsi="Times New Roman" w:cs="Times New Roman"/>
          <w:sz w:val="28"/>
          <w:szCs w:val="28"/>
          <w:lang w:eastAsia="ru-RU"/>
        </w:rPr>
      </w:pPr>
      <w:r w:rsidRPr="005619B8">
        <w:rPr>
          <w:rFonts w:ascii="Calibri" w:eastAsia="Times New Roman" w:hAnsi="Calibri" w:cs="Times New Roman"/>
          <w:sz w:val="28"/>
          <w:szCs w:val="28"/>
          <w:lang w:eastAsia="ru-RU"/>
        </w:rPr>
        <w:lastRenderedPageBreak/>
        <w:t>― </w:t>
      </w:r>
      <w:r w:rsidRPr="005619B8">
        <w:rPr>
          <w:rFonts w:ascii="Times New Roman" w:eastAsia="Times New Roman" w:hAnsi="Times New Roman" w:cs="Times New Roman"/>
          <w:sz w:val="28"/>
          <w:szCs w:val="28"/>
          <w:lang w:eastAsia="ru-RU"/>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5619B8" w:rsidRPr="005619B8" w:rsidRDefault="005619B8" w:rsidP="005619B8">
      <w:pPr>
        <w:spacing w:after="0" w:line="240" w:lineRule="auto"/>
        <w:ind w:firstLine="709"/>
        <w:contextualSpacing/>
        <w:jc w:val="both"/>
        <w:rPr>
          <w:rFonts w:ascii="Times New Roman" w:eastAsia="Times New Roman" w:hAnsi="Times New Roman" w:cs="Times New Roman"/>
          <w:sz w:val="28"/>
          <w:szCs w:val="28"/>
          <w:lang w:eastAsia="ru-RU"/>
        </w:rPr>
      </w:pPr>
      <w:r w:rsidRPr="005619B8">
        <w:rPr>
          <w:rFonts w:ascii="Calibri" w:eastAsia="Times New Roman" w:hAnsi="Calibri" w:cs="Times New Roman"/>
          <w:sz w:val="28"/>
          <w:szCs w:val="28"/>
          <w:lang w:eastAsia="ru-RU"/>
        </w:rPr>
        <w:t>― </w:t>
      </w:r>
      <w:r w:rsidRPr="005619B8">
        <w:rPr>
          <w:rFonts w:ascii="Times New Roman" w:eastAsia="Times New Roman" w:hAnsi="Times New Roman" w:cs="Times New Roman"/>
          <w:sz w:val="28"/>
          <w:szCs w:val="28"/>
          <w:lang w:eastAsia="ru-RU"/>
        </w:rPr>
        <w:t xml:space="preserve">целостность развития личности обучающегося.  </w:t>
      </w:r>
    </w:p>
    <w:p w:rsidR="005619B8" w:rsidRPr="005619B8" w:rsidRDefault="005619B8" w:rsidP="005619B8">
      <w:pPr>
        <w:tabs>
          <w:tab w:val="left" w:pos="851"/>
        </w:tabs>
        <w:suppressAutoHyphens/>
        <w:spacing w:after="0" w:line="240" w:lineRule="auto"/>
        <w:ind w:firstLine="851"/>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Основная</w:t>
      </w:r>
      <w:r w:rsidRPr="005619B8">
        <w:rPr>
          <w:rFonts w:ascii="Times New Roman" w:eastAsia="Arial Unicode MS" w:hAnsi="Times New Roman" w:cs="Times New Roman"/>
          <w:b/>
          <w:kern w:val="2"/>
          <w:sz w:val="28"/>
          <w:szCs w:val="28"/>
        </w:rPr>
        <w:t xml:space="preserve"> </w:t>
      </w:r>
      <w:r w:rsidRPr="005619B8">
        <w:rPr>
          <w:rFonts w:ascii="Times New Roman" w:eastAsia="Arial Unicode MS" w:hAnsi="Times New Roman" w:cs="Times New Roman"/>
          <w:kern w:val="2"/>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5619B8" w:rsidRPr="005619B8" w:rsidRDefault="005619B8" w:rsidP="005619B8">
      <w:pPr>
        <w:tabs>
          <w:tab w:val="left" w:pos="851"/>
        </w:tabs>
        <w:suppressAutoHyphens/>
        <w:spacing w:after="0" w:line="240" w:lineRule="auto"/>
        <w:ind w:firstLine="851"/>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Задачами реализации программы являются:</w:t>
      </w:r>
    </w:p>
    <w:p w:rsidR="005619B8" w:rsidRPr="005619B8" w:rsidRDefault="005619B8" w:rsidP="005619B8">
      <w:pPr>
        <w:tabs>
          <w:tab w:val="left" w:pos="851"/>
        </w:tabs>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caps/>
          <w:sz w:val="28"/>
          <w:szCs w:val="28"/>
          <w:lang w:eastAsia="ru-RU"/>
        </w:rPr>
        <w:t>― </w:t>
      </w:r>
      <w:r w:rsidRPr="005619B8">
        <w:rPr>
          <w:rFonts w:ascii="Times New Roman" w:eastAsia="Times New Roman" w:hAnsi="Times New Roman" w:cs="Times New Roman"/>
          <w:sz w:val="28"/>
          <w:szCs w:val="28"/>
          <w:lang w:eastAsia="ru-RU"/>
        </w:rPr>
        <w:t>формирование мотивационного компонента учебной деятельности</w:t>
      </w:r>
      <w:r w:rsidRPr="005619B8">
        <w:rPr>
          <w:rFonts w:ascii="Times New Roman" w:eastAsia="Times New Roman" w:hAnsi="Times New Roman" w:cs="Times New Roman"/>
          <w:caps/>
          <w:sz w:val="28"/>
          <w:szCs w:val="28"/>
          <w:lang w:eastAsia="ru-RU"/>
        </w:rPr>
        <w:t>;</w:t>
      </w:r>
    </w:p>
    <w:p w:rsidR="005619B8" w:rsidRPr="005619B8" w:rsidRDefault="005619B8" w:rsidP="005619B8">
      <w:pPr>
        <w:tabs>
          <w:tab w:val="left" w:pos="851"/>
        </w:tabs>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caps/>
          <w:sz w:val="28"/>
          <w:szCs w:val="28"/>
          <w:lang w:eastAsia="ru-RU"/>
        </w:rPr>
        <w:t>― </w:t>
      </w:r>
      <w:r w:rsidRPr="005619B8">
        <w:rPr>
          <w:rFonts w:ascii="Times New Roman" w:eastAsia="Times New Roman" w:hAnsi="Times New Roman" w:cs="Times New Roman"/>
          <w:sz w:val="28"/>
          <w:szCs w:val="28"/>
          <w:lang w:eastAsia="ru-RU"/>
        </w:rPr>
        <w:t>овладение комплексом универсальных учебных действий, составляющих операционный компонент учебной деятельности</w:t>
      </w:r>
      <w:r w:rsidRPr="005619B8">
        <w:rPr>
          <w:rFonts w:ascii="Times New Roman" w:eastAsia="Times New Roman" w:hAnsi="Times New Roman" w:cs="Times New Roman"/>
          <w:caps/>
          <w:sz w:val="28"/>
          <w:szCs w:val="28"/>
          <w:lang w:eastAsia="ru-RU"/>
        </w:rPr>
        <w:t>;</w:t>
      </w:r>
    </w:p>
    <w:p w:rsidR="005619B8" w:rsidRPr="005619B8" w:rsidRDefault="005619B8" w:rsidP="005619B8">
      <w:pPr>
        <w:tabs>
          <w:tab w:val="left" w:pos="851"/>
        </w:tabs>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caps/>
          <w:sz w:val="28"/>
          <w:szCs w:val="28"/>
          <w:lang w:eastAsia="ru-RU"/>
        </w:rPr>
        <w:t>― </w:t>
      </w:r>
      <w:r w:rsidRPr="005619B8">
        <w:rPr>
          <w:rFonts w:ascii="Times New Roman" w:eastAsia="Times New Roman" w:hAnsi="Times New Roman" w:cs="Times New Roman"/>
          <w:sz w:val="28"/>
          <w:szCs w:val="28"/>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5619B8">
        <w:rPr>
          <w:rFonts w:ascii="Times New Roman" w:eastAsia="Times New Roman" w:hAnsi="Times New Roman" w:cs="Times New Roman"/>
          <w:caps/>
          <w:sz w:val="28"/>
          <w:szCs w:val="28"/>
          <w:lang w:eastAsia="ru-RU"/>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Для реализации поставленной цели и соответствующих ей задач необходимо:</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•определить связи универсальных учебных действий с содержанием учебных предметов;</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w:t>
      </w:r>
      <w:r w:rsidRPr="005619B8">
        <w:rPr>
          <w:rFonts w:ascii="Times New Roman" w:eastAsia="Arial Unicode MS" w:hAnsi="Times New Roman" w:cs="Times New Roman"/>
          <w:color w:val="00000A"/>
          <w:kern w:val="2"/>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5619B8">
        <w:rPr>
          <w:rFonts w:ascii="Times New Roman" w:eastAsia="Arial Unicode MS" w:hAnsi="Times New Roman" w:cs="Times New Roman"/>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Программа формирования универсальных учебных действий у обучающихся с ЗПР должна содержать</w:t>
      </w:r>
      <w:r w:rsidRPr="005619B8">
        <w:rPr>
          <w:rFonts w:ascii="Times New Roman" w:eastAsia="Arial Unicode MS" w:hAnsi="Times New Roman" w:cs="Times New Roman"/>
          <w:i/>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описание ценностных ориентиров образования обучающихся с ЗПР на уровне начального общего образования</w:t>
      </w:r>
      <w:r w:rsidRPr="005619B8">
        <w:rPr>
          <w:rFonts w:ascii="Times New Roman" w:eastAsia="Arial Unicode MS" w:hAnsi="Times New Roman" w:cs="Times New Roman"/>
          <w:i/>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связь универсальных учебных действий с содержанием учебных предметов;</w:t>
      </w:r>
    </w:p>
    <w:p w:rsidR="005619B8" w:rsidRPr="005619B8" w:rsidRDefault="005619B8" w:rsidP="005619B8">
      <w:pPr>
        <w:tabs>
          <w:tab w:val="num" w:pos="993"/>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5619B8" w:rsidRPr="005619B8" w:rsidRDefault="005619B8" w:rsidP="005619B8">
      <w:pPr>
        <w:tabs>
          <w:tab w:val="num" w:pos="993"/>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типовые задачи формирования личностных, регулятивных, познавательных, коммуникативных универсальных учебных действий;</w:t>
      </w:r>
    </w:p>
    <w:p w:rsidR="005619B8" w:rsidRPr="005619B8" w:rsidRDefault="005619B8" w:rsidP="005619B8">
      <w:pPr>
        <w:tabs>
          <w:tab w:val="num" w:pos="993"/>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описание преемственности программы формирования универсальных учебных действий при переходе </w:t>
      </w:r>
      <w:r w:rsidRPr="005619B8">
        <w:rPr>
          <w:rFonts w:ascii="Times New Roman" w:eastAsia="Arial Unicode MS" w:hAnsi="Times New Roman" w:cs="Times New Roman"/>
          <w:kern w:val="2"/>
          <w:sz w:val="28"/>
          <w:szCs w:val="28"/>
        </w:rPr>
        <w:t>обучающихся</w:t>
      </w:r>
      <w:r w:rsidRPr="005619B8">
        <w:rPr>
          <w:rFonts w:ascii="Times New Roman" w:eastAsia="Arial Unicode MS" w:hAnsi="Times New Roman" w:cs="Times New Roman"/>
          <w:i/>
          <w:color w:val="3366FF"/>
          <w:kern w:val="2"/>
          <w:sz w:val="28"/>
          <w:szCs w:val="28"/>
        </w:rPr>
        <w:t xml:space="preserve"> </w:t>
      </w:r>
      <w:r w:rsidRPr="005619B8">
        <w:rPr>
          <w:rFonts w:ascii="Times New Roman" w:eastAsia="Arial Unicode MS" w:hAnsi="Times New Roman" w:cs="Times New Roman"/>
          <w:kern w:val="2"/>
          <w:sz w:val="28"/>
          <w:szCs w:val="28"/>
        </w:rPr>
        <w:t xml:space="preserve">с ЗПР </w:t>
      </w:r>
      <w:r w:rsidRPr="005619B8">
        <w:rPr>
          <w:rFonts w:ascii="Times New Roman" w:eastAsia="Arial Unicode MS" w:hAnsi="Times New Roman" w:cs="Times New Roman"/>
          <w:color w:val="00000A"/>
          <w:kern w:val="2"/>
          <w:sz w:val="28"/>
          <w:szCs w:val="28"/>
        </w:rPr>
        <w:t xml:space="preserve">от дошкольного к начальному общему образованию. </w:t>
      </w:r>
    </w:p>
    <w:p w:rsidR="005619B8" w:rsidRPr="005619B8" w:rsidRDefault="005619B8" w:rsidP="005619B8">
      <w:pPr>
        <w:suppressAutoHyphens/>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5619B8" w:rsidRPr="005619B8" w:rsidRDefault="005619B8" w:rsidP="005619B8">
      <w:pPr>
        <w:spacing w:after="0" w:line="240" w:lineRule="auto"/>
        <w:ind w:firstLine="454"/>
        <w:jc w:val="both"/>
        <w:rPr>
          <w:rFonts w:ascii="Times New Roman" w:eastAsia="Arial Unicode MS" w:hAnsi="Times New Roman" w:cs="Times New Roman"/>
          <w:i/>
          <w:caps/>
          <w:kern w:val="2"/>
          <w:sz w:val="28"/>
          <w:szCs w:val="28"/>
        </w:rPr>
      </w:pPr>
      <w:bookmarkStart w:id="19" w:name="bookmark86"/>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i/>
          <w:kern w:val="2"/>
          <w:sz w:val="28"/>
          <w:szCs w:val="28"/>
        </w:rPr>
        <w:t>формирование основ гражданской идентичности личности на основе:</w:t>
      </w:r>
      <w:bookmarkEnd w:id="19"/>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lastRenderedPageBreak/>
        <w:t>— </w:t>
      </w:r>
      <w:r w:rsidRPr="005619B8">
        <w:rPr>
          <w:rFonts w:ascii="Times New Roman" w:eastAsia="Arial Unicode MS" w:hAnsi="Times New Roman" w:cs="Times New Roman"/>
          <w:kern w:val="2"/>
          <w:sz w:val="28"/>
          <w:szCs w:val="28"/>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восприятие мира как единого и целостного при разнообразии культур,  национальностей, религий</w:t>
      </w:r>
      <w:r w:rsidRPr="005619B8">
        <w:rPr>
          <w:rFonts w:ascii="Times New Roman" w:eastAsia="Arial Unicode MS" w:hAnsi="Times New Roman" w:cs="Times New Roman"/>
          <w:caps/>
          <w:kern w:val="2"/>
          <w:sz w:val="28"/>
          <w:szCs w:val="28"/>
        </w:rPr>
        <w:t>;</w:t>
      </w:r>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уважительного отношения к иному мнению, истории и культуре других народов;</w:t>
      </w:r>
    </w:p>
    <w:p w:rsidR="005619B8" w:rsidRPr="005619B8" w:rsidRDefault="005619B8" w:rsidP="005619B8">
      <w:pPr>
        <w:spacing w:after="0" w:line="240" w:lineRule="auto"/>
        <w:ind w:firstLine="454"/>
        <w:jc w:val="both"/>
        <w:rPr>
          <w:rFonts w:ascii="Times New Roman" w:eastAsia="Arial Unicode MS" w:hAnsi="Times New Roman" w:cs="Times New Roman"/>
          <w:i/>
          <w:caps/>
          <w:kern w:val="2"/>
          <w:sz w:val="28"/>
          <w:szCs w:val="28"/>
        </w:rPr>
      </w:pPr>
      <w:bookmarkStart w:id="20" w:name="bookmark87"/>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i/>
          <w:kern w:val="2"/>
          <w:sz w:val="28"/>
          <w:szCs w:val="28"/>
        </w:rPr>
        <w:t>формирование психологических условий развития общения, сотрудничества на основе:</w:t>
      </w:r>
      <w:bookmarkEnd w:id="20"/>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 xml:space="preserve">доброжелательности, доверия и внимания к людям; </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навыков сотрудничества со взрослыми и сверстниками в разных социальных ситуациях;</w:t>
      </w:r>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уважения к окружающим — умения слушать и слышать партнёра;</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bCs/>
          <w:i/>
          <w:iCs/>
          <w:kern w:val="2"/>
          <w:sz w:val="28"/>
          <w:szCs w:val="28"/>
        </w:rPr>
        <w:t>развитие ценностно-смысловой сферы личности</w:t>
      </w:r>
      <w:r w:rsidRPr="005619B8">
        <w:rPr>
          <w:rFonts w:ascii="Times New Roman" w:eastAsia="Arial Unicode MS" w:hAnsi="Times New Roman" w:cs="Times New Roman"/>
          <w:kern w:val="2"/>
          <w:sz w:val="28"/>
          <w:szCs w:val="28"/>
        </w:rPr>
        <w:t xml:space="preserve"> на основе общечеловеческих принципов нравственности:</w:t>
      </w:r>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способности к осмыслению социального окружения, своего места в нем, принятия соответствующих возрасту ценностей и социальных ролей;</w:t>
      </w:r>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5619B8" w:rsidRPr="005619B8" w:rsidRDefault="005619B8" w:rsidP="005619B8">
      <w:pPr>
        <w:spacing w:after="0" w:line="240" w:lineRule="auto"/>
        <w:ind w:firstLine="454"/>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формирование эстетических потребностей, ценностей и чувств;</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bCs/>
          <w:i/>
          <w:iCs/>
          <w:kern w:val="2"/>
          <w:sz w:val="28"/>
          <w:szCs w:val="28"/>
        </w:rPr>
        <w:t>развитие умения учиться</w:t>
      </w:r>
      <w:r w:rsidRPr="005619B8">
        <w:rPr>
          <w:rFonts w:ascii="Times New Roman" w:eastAsia="Arial Unicode MS" w:hAnsi="Times New Roman" w:cs="Times New Roman"/>
          <w:kern w:val="2"/>
          <w:sz w:val="28"/>
          <w:szCs w:val="28"/>
        </w:rPr>
        <w:t>, а именно:</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bCs/>
          <w:kern w:val="2"/>
          <w:sz w:val="28"/>
          <w:szCs w:val="28"/>
        </w:rPr>
        <w:t>принятие и освоение социальной роли обучающегося, формирование и развитие социально значимых мотивов учебной деятельности</w:t>
      </w:r>
      <w:r w:rsidRPr="005619B8">
        <w:rPr>
          <w:rFonts w:ascii="Times New Roman" w:eastAsia="Arial Unicode MS" w:hAnsi="Times New Roman" w:cs="Times New Roman"/>
          <w:kern w:val="2"/>
          <w:sz w:val="28"/>
          <w:szCs w:val="28"/>
        </w:rPr>
        <w:t>;</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формирование умения учиться и способности к организации своей деятельности (планированию, контролю, оценке);</w:t>
      </w:r>
    </w:p>
    <w:p w:rsidR="005619B8" w:rsidRPr="005619B8" w:rsidRDefault="005619B8" w:rsidP="005619B8">
      <w:pPr>
        <w:spacing w:after="0" w:line="240" w:lineRule="auto"/>
        <w:ind w:firstLine="454"/>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caps/>
          <w:kern w:val="2"/>
          <w:sz w:val="28"/>
          <w:szCs w:val="28"/>
        </w:rPr>
        <w:t>— </w:t>
      </w:r>
      <w:r w:rsidRPr="005619B8">
        <w:rPr>
          <w:rFonts w:ascii="Times New Roman" w:eastAsia="Arial Unicode MS" w:hAnsi="Times New Roman" w:cs="Times New Roman"/>
          <w:kern w:val="2"/>
          <w:sz w:val="28"/>
          <w:szCs w:val="28"/>
        </w:rPr>
        <w:t>развитие адекватных представлений о собственных возможностях, о насущно необходимом жизнеобеспечении.</w:t>
      </w:r>
    </w:p>
    <w:p w:rsidR="005619B8" w:rsidRPr="005619B8" w:rsidRDefault="005619B8" w:rsidP="005619B8">
      <w:pPr>
        <w:tabs>
          <w:tab w:val="left" w:pos="851"/>
        </w:tabs>
        <w:suppressAutoHyphens/>
        <w:spacing w:after="0" w:line="240" w:lineRule="auto"/>
        <w:ind w:firstLine="851"/>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Программа формирования универсальных учебных действий реализуется в процессе всей учебной и внеурочной деятельности.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Формирование универсальных учебных действий в образовательном процессе осуществляется в процессе освоения </w:t>
      </w:r>
      <w:r w:rsidRPr="005619B8">
        <w:rPr>
          <w:rFonts w:ascii="Times New Roman" w:eastAsia="Times New Roman" w:hAnsi="Times New Roman" w:cs="Times New Roman"/>
          <w:sz w:val="28"/>
          <w:szCs w:val="28"/>
          <w:lang w:eastAsia="ru-RU"/>
        </w:rPr>
        <w:t>всех без исключения</w:t>
      </w:r>
      <w:r w:rsidRPr="005619B8">
        <w:rPr>
          <w:rFonts w:ascii="Times New Roman" w:eastAsia="Times New Roman" w:hAnsi="Times New Roman" w:cs="Times New Roman"/>
          <w:color w:val="000000"/>
          <w:sz w:val="28"/>
          <w:szCs w:val="28"/>
          <w:lang w:eastAsia="ru-RU"/>
        </w:rPr>
        <w:t xml:space="preserve"> учебных предметов </w:t>
      </w:r>
      <w:r w:rsidRPr="005619B8">
        <w:rPr>
          <w:rFonts w:ascii="Times New Roman" w:eastAsia="Times New Roman" w:hAnsi="Times New Roman" w:cs="Times New Roman"/>
          <w:sz w:val="28"/>
          <w:szCs w:val="28"/>
          <w:lang w:eastAsia="ru-RU"/>
        </w:rPr>
        <w:t>и курсов коррекционно-развивающей области</w:t>
      </w:r>
      <w:r w:rsidRPr="005619B8">
        <w:rPr>
          <w:rFonts w:ascii="Times New Roman" w:eastAsia="Times New Roman" w:hAnsi="Times New Roman" w:cs="Times New Roman"/>
          <w:color w:val="000000"/>
          <w:sz w:val="28"/>
          <w:szCs w:val="28"/>
          <w:lang w:eastAsia="ru-RU"/>
        </w:rPr>
        <w:t xml:space="preserve">. </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proofErr w:type="spellStart"/>
      <w:r w:rsidRPr="005619B8">
        <w:rPr>
          <w:rFonts w:ascii="Times New Roman" w:eastAsia="Arial Unicode MS" w:hAnsi="Times New Roman" w:cs="Times New Roman"/>
          <w:color w:val="00000A"/>
          <w:kern w:val="2"/>
          <w:sz w:val="28"/>
          <w:szCs w:val="28"/>
        </w:rPr>
        <w:t>Сформированность</w:t>
      </w:r>
      <w:proofErr w:type="spellEnd"/>
      <w:r w:rsidRPr="005619B8">
        <w:rPr>
          <w:rFonts w:ascii="Times New Roman" w:eastAsia="Arial Unicode MS" w:hAnsi="Times New Roman" w:cs="Times New Roman"/>
          <w:color w:val="00000A"/>
          <w:kern w:val="2"/>
          <w:sz w:val="28"/>
          <w:szCs w:val="28"/>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spacing w:val="2"/>
          <w:kern w:val="2"/>
          <w:sz w:val="28"/>
          <w:szCs w:val="28"/>
        </w:rPr>
        <w:t xml:space="preserve">Программа </w:t>
      </w:r>
      <w:r w:rsidRPr="005619B8">
        <w:rPr>
          <w:rFonts w:ascii="Times New Roman" w:eastAsia="Arial Unicode MS" w:hAnsi="Times New Roman" w:cs="Times New Roman"/>
          <w:kern w:val="2"/>
          <w:sz w:val="28"/>
          <w:szCs w:val="28"/>
        </w:rPr>
        <w:t>формирования универсальных учебных действий</w:t>
      </w:r>
      <w:r w:rsidRPr="005619B8">
        <w:rPr>
          <w:rFonts w:ascii="Times New Roman" w:eastAsia="Arial Unicode MS" w:hAnsi="Times New Roman" w:cs="Times New Roman"/>
          <w:spacing w:val="2"/>
          <w:kern w:val="2"/>
          <w:sz w:val="28"/>
          <w:szCs w:val="28"/>
        </w:rPr>
        <w:t xml:space="preserve"> самостоятельно разрабатывается Организацией на основе </w:t>
      </w:r>
      <w:r w:rsidRPr="005619B8">
        <w:rPr>
          <w:rFonts w:ascii="Times New Roman" w:eastAsia="Arial Unicode MS" w:hAnsi="Times New Roman" w:cs="Times New Roman"/>
          <w:color w:val="00000A"/>
          <w:kern w:val="2"/>
          <w:sz w:val="28"/>
          <w:szCs w:val="28"/>
        </w:rPr>
        <w:t xml:space="preserve">Примерной основной образовательной программы начального общего образования (далее </w:t>
      </w:r>
      <w:r w:rsidRPr="005619B8">
        <w:rPr>
          <w:rFonts w:ascii="Times New Roman" w:eastAsia="Arial Unicode MS" w:hAnsi="Times New Roman" w:cs="Times New Roman"/>
          <w:color w:val="00000A"/>
          <w:kern w:val="2"/>
          <w:sz w:val="28"/>
          <w:szCs w:val="28"/>
        </w:rPr>
        <w:sym w:font="Symbol" w:char="F0BE"/>
      </w:r>
      <w:r w:rsidRPr="005619B8">
        <w:rPr>
          <w:rFonts w:ascii="Times New Roman" w:eastAsia="Arial Unicode MS" w:hAnsi="Times New Roman" w:cs="Times New Roman"/>
          <w:color w:val="00000A"/>
          <w:kern w:val="2"/>
          <w:sz w:val="28"/>
          <w:szCs w:val="28"/>
        </w:rPr>
        <w:t xml:space="preserve"> </w:t>
      </w:r>
      <w:proofErr w:type="spellStart"/>
      <w:r w:rsidRPr="005619B8">
        <w:rPr>
          <w:rFonts w:ascii="Times New Roman" w:eastAsia="Arial Unicode MS" w:hAnsi="Times New Roman" w:cs="Times New Roman"/>
          <w:color w:val="00000A"/>
          <w:kern w:val="2"/>
          <w:sz w:val="28"/>
          <w:szCs w:val="28"/>
        </w:rPr>
        <w:t>ПрООП</w:t>
      </w:r>
      <w:proofErr w:type="spellEnd"/>
      <w:r w:rsidRPr="005619B8">
        <w:rPr>
          <w:rFonts w:ascii="Times New Roman" w:eastAsia="Arial Unicode MS" w:hAnsi="Times New Roman" w:cs="Times New Roman"/>
          <w:color w:val="00000A"/>
          <w:kern w:val="2"/>
          <w:sz w:val="28"/>
          <w:szCs w:val="28"/>
        </w:rPr>
        <w:t xml:space="preserve"> НОО), разработанной для общеобразовательной школы</w:t>
      </w:r>
      <w:r w:rsidRPr="005619B8">
        <w:rPr>
          <w:rFonts w:ascii="Times New Roman" w:eastAsia="Arial Unicode MS" w:hAnsi="Times New Roman" w:cs="Times New Roman"/>
          <w:spacing w:val="2"/>
          <w:kern w:val="2"/>
          <w:sz w:val="28"/>
          <w:szCs w:val="28"/>
          <w:vertAlign w:val="superscript"/>
        </w:rPr>
        <w:footnoteReference w:id="10"/>
      </w:r>
      <w:r w:rsidRPr="005619B8">
        <w:rPr>
          <w:rFonts w:ascii="Times New Roman" w:eastAsia="Arial Unicode MS" w:hAnsi="Times New Roman" w:cs="Times New Roman"/>
          <w:spacing w:val="2"/>
          <w:kern w:val="2"/>
          <w:sz w:val="28"/>
          <w:szCs w:val="28"/>
        </w:rPr>
        <w:t xml:space="preserve">, с учетом специфики образовательных потребностей </w:t>
      </w:r>
      <w:r w:rsidRPr="005619B8">
        <w:rPr>
          <w:rFonts w:ascii="Times New Roman" w:eastAsia="Arial Unicode MS" w:hAnsi="Times New Roman" w:cs="Times New Roman"/>
          <w:kern w:val="2"/>
          <w:sz w:val="28"/>
          <w:szCs w:val="28"/>
        </w:rPr>
        <w:t>обучающихся с ЗПР.</w:t>
      </w:r>
    </w:p>
    <w:p w:rsidR="005619B8" w:rsidRPr="005619B8" w:rsidRDefault="005619B8" w:rsidP="005619B8">
      <w:pPr>
        <w:suppressAutoHyphens/>
        <w:spacing w:before="120" w:after="120" w:line="240" w:lineRule="auto"/>
        <w:jc w:val="center"/>
        <w:outlineLvl w:val="2"/>
        <w:rPr>
          <w:rFonts w:ascii="Times New Roman" w:eastAsia="Arial Unicode MS" w:hAnsi="Times New Roman" w:cs="Times New Roman"/>
          <w:iCs/>
          <w:spacing w:val="-2"/>
          <w:kern w:val="2"/>
          <w:sz w:val="28"/>
          <w:szCs w:val="28"/>
        </w:rPr>
      </w:pPr>
      <w:bookmarkStart w:id="21" w:name="_Toc415833130"/>
      <w:r w:rsidRPr="005619B8">
        <w:rPr>
          <w:rFonts w:ascii="Times New Roman" w:eastAsia="Arial Unicode MS" w:hAnsi="Times New Roman" w:cs="Times New Roman"/>
          <w:b/>
          <w:color w:val="00000A"/>
          <w:kern w:val="2"/>
          <w:sz w:val="28"/>
          <w:szCs w:val="28"/>
        </w:rPr>
        <w:lastRenderedPageBreak/>
        <w:t>2.2.2. П</w:t>
      </w:r>
      <w:r w:rsidRPr="005619B8">
        <w:rPr>
          <w:rFonts w:ascii="Times New Roman" w:eastAsia="Arial Unicode MS" w:hAnsi="Times New Roman" w:cs="Times New Roman"/>
          <w:b/>
          <w:kern w:val="2"/>
          <w:sz w:val="28"/>
          <w:szCs w:val="28"/>
        </w:rPr>
        <w:t xml:space="preserve">рограммы учебных предметов, </w:t>
      </w:r>
      <w:r w:rsidRPr="005619B8">
        <w:rPr>
          <w:rFonts w:ascii="Times New Roman" w:eastAsia="Arial Unicode MS" w:hAnsi="Times New Roman" w:cs="Times New Roman"/>
          <w:b/>
          <w:kern w:val="2"/>
          <w:sz w:val="28"/>
          <w:szCs w:val="28"/>
        </w:rPr>
        <w:br/>
        <w:t>курсов коррекционно-развивающей области</w:t>
      </w:r>
      <w:bookmarkEnd w:id="21"/>
    </w:p>
    <w:p w:rsidR="005619B8" w:rsidRPr="005619B8" w:rsidRDefault="005619B8" w:rsidP="005619B8">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Программы отдельных учебных предметов, курсов коррекционно-развивающей области должны обеспечивать достижение планируемых результатов (личностных, </w:t>
      </w:r>
      <w:proofErr w:type="spellStart"/>
      <w:r w:rsidRPr="005619B8">
        <w:rPr>
          <w:rFonts w:ascii="Times New Roman" w:eastAsia="Arial Unicode MS" w:hAnsi="Times New Roman" w:cs="Times New Roman"/>
          <w:color w:val="00000A"/>
          <w:kern w:val="2"/>
          <w:sz w:val="28"/>
          <w:szCs w:val="28"/>
        </w:rPr>
        <w:t>метапредметных</w:t>
      </w:r>
      <w:proofErr w:type="spellEnd"/>
      <w:r w:rsidRPr="005619B8">
        <w:rPr>
          <w:rFonts w:ascii="Times New Roman" w:eastAsia="Arial Unicode MS" w:hAnsi="Times New Roman" w:cs="Times New Roman"/>
          <w:color w:val="00000A"/>
          <w:kern w:val="2"/>
          <w:sz w:val="28"/>
          <w:szCs w:val="28"/>
        </w:rPr>
        <w:t>, предметных) освоения АООП НОО обучающихся с 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619B8">
        <w:rPr>
          <w:rFonts w:ascii="Times New Roman" w:eastAsia="Arial Unicode MS" w:hAnsi="Times New Roman" w:cs="Times New Roman"/>
          <w:color w:val="00000A"/>
          <w:kern w:val="2"/>
          <w:sz w:val="28"/>
          <w:szCs w:val="28"/>
        </w:rPr>
        <w:t>метапредметным</w:t>
      </w:r>
      <w:proofErr w:type="spellEnd"/>
      <w:r w:rsidRPr="005619B8">
        <w:rPr>
          <w:rFonts w:ascii="Times New Roman" w:eastAsia="Arial Unicode MS" w:hAnsi="Times New Roman" w:cs="Times New Roman"/>
          <w:color w:val="00000A"/>
          <w:kern w:val="2"/>
          <w:sz w:val="28"/>
          <w:szCs w:val="28"/>
        </w:rPr>
        <w:t xml:space="preserve"> и предметным результатам освоения АООП НОО и программы формирования универсальных учебных действий.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Программы отдельных учебных предметов, коррекционных курсов должны содержать:</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общую характеристику учебного предмета, коррекционного курса;</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описание места учебного предмета, коррекционного курса в учебном плане;</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личностные, </w:t>
      </w:r>
      <w:proofErr w:type="spellStart"/>
      <w:r w:rsidRPr="005619B8">
        <w:rPr>
          <w:rFonts w:ascii="Times New Roman" w:eastAsia="Arial Unicode MS" w:hAnsi="Times New Roman" w:cs="Times New Roman"/>
          <w:color w:val="00000A"/>
          <w:kern w:val="2"/>
          <w:sz w:val="28"/>
          <w:szCs w:val="28"/>
        </w:rPr>
        <w:t>метапредметные</w:t>
      </w:r>
      <w:proofErr w:type="spellEnd"/>
      <w:r w:rsidRPr="005619B8">
        <w:rPr>
          <w:rFonts w:ascii="Times New Roman" w:eastAsia="Arial Unicode MS" w:hAnsi="Times New Roman" w:cs="Times New Roman"/>
          <w:color w:val="00000A"/>
          <w:kern w:val="2"/>
          <w:sz w:val="28"/>
          <w:szCs w:val="28"/>
        </w:rPr>
        <w:t xml:space="preserve"> и предметные результаты освоения конкретного учебного предмета, коррекционного курса;</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содержание учебного предмета, коррекционного курса;</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тематическое планирование с определением основных видов учебной деятельности обучающихся; </w:t>
      </w:r>
    </w:p>
    <w:p w:rsidR="005619B8" w:rsidRPr="005619B8" w:rsidRDefault="005619B8" w:rsidP="005619B8">
      <w:pPr>
        <w:numPr>
          <w:ilvl w:val="0"/>
          <w:numId w:val="40"/>
        </w:numPr>
        <w:tabs>
          <w:tab w:val="left" w:pos="126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описание материально-технического обеспечения образовательного процесса.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В данном разделе </w:t>
      </w:r>
      <w:proofErr w:type="spellStart"/>
      <w:r w:rsidRPr="005619B8">
        <w:rPr>
          <w:rFonts w:ascii="Times New Roman" w:eastAsia="Times New Roman" w:hAnsi="Times New Roman" w:cs="Times New Roman"/>
          <w:color w:val="000000"/>
          <w:spacing w:val="2"/>
          <w:sz w:val="28"/>
          <w:szCs w:val="28"/>
        </w:rPr>
        <w:t>ПрАООП</w:t>
      </w:r>
      <w:proofErr w:type="spellEnd"/>
      <w:r w:rsidRPr="005619B8">
        <w:rPr>
          <w:rFonts w:ascii="Times New Roman" w:eastAsia="Times New Roman" w:hAnsi="Times New Roman" w:cs="Times New Roman"/>
          <w:color w:val="000000"/>
          <w:spacing w:val="2"/>
          <w:sz w:val="28"/>
          <w:szCs w:val="28"/>
        </w:rPr>
        <w:t xml:space="preserve"> НОО</w:t>
      </w:r>
      <w:r w:rsidRPr="005619B8">
        <w:rPr>
          <w:rFonts w:ascii="Times New Roman" w:eastAsia="Times New Roman" w:hAnsi="Times New Roman" w:cs="Times New Roman"/>
          <w:color w:val="000000"/>
          <w:sz w:val="28"/>
          <w:szCs w:val="28"/>
        </w:rPr>
        <w:t xml:space="preserve"> приводится основное содержание обязательных учебных предметов (за исклю</w:t>
      </w:r>
      <w:r w:rsidRPr="005619B8">
        <w:rPr>
          <w:rFonts w:ascii="Times New Roman" w:eastAsia="Times New Roman" w:hAnsi="Times New Roman" w:cs="Times New Roman"/>
          <w:color w:val="000000"/>
          <w:spacing w:val="2"/>
          <w:sz w:val="28"/>
          <w:szCs w:val="28"/>
        </w:rPr>
        <w:t xml:space="preserve">чением родного языка и литературного чтения на родном </w:t>
      </w:r>
      <w:r w:rsidRPr="005619B8">
        <w:rPr>
          <w:rFonts w:ascii="Times New Roman" w:eastAsia="Times New Roman" w:hAnsi="Times New Roman" w:cs="Times New Roman"/>
          <w:color w:val="000000"/>
          <w:sz w:val="28"/>
          <w:szCs w:val="28"/>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5619B8">
        <w:rPr>
          <w:rFonts w:ascii="Times New Roman" w:eastAsia="Times New Roman" w:hAnsi="Times New Roman" w:cs="Times New Roman"/>
          <w:color w:val="000000"/>
          <w:spacing w:val="2"/>
          <w:sz w:val="28"/>
          <w:szCs w:val="28"/>
        </w:rPr>
        <w:t xml:space="preserve">метов. Остальные разделы примерных программ учебных </w:t>
      </w:r>
      <w:r w:rsidRPr="005619B8">
        <w:rPr>
          <w:rFonts w:ascii="Times New Roman" w:eastAsia="Times New Roman" w:hAnsi="Times New Roman" w:cs="Times New Roman"/>
          <w:color w:val="000000"/>
          <w:sz w:val="28"/>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bCs/>
          <w:iCs/>
          <w:color w:val="000000"/>
          <w:sz w:val="28"/>
          <w:szCs w:val="28"/>
          <w:lang w:eastAsia="ru-RU"/>
        </w:rPr>
      </w:pPr>
      <w:r w:rsidRPr="005619B8">
        <w:rPr>
          <w:rFonts w:ascii="Times New Roman" w:eastAsia="Times New Roman" w:hAnsi="Times New Roman" w:cs="Times New Roman"/>
          <w:b/>
          <w:bCs/>
          <w:iCs/>
          <w:color w:val="000000"/>
          <w:sz w:val="28"/>
          <w:szCs w:val="28"/>
          <w:lang w:eastAsia="ru-RU"/>
        </w:rPr>
        <w:lastRenderedPageBreak/>
        <w:t>Основное содержание учебных предметов</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t>1. Русский язык</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Виды речевой деятельности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rPr>
      </w:pPr>
      <w:r w:rsidRPr="005619B8">
        <w:rPr>
          <w:rFonts w:ascii="Times New Roman" w:eastAsia="Times New Roman" w:hAnsi="Times New Roman" w:cs="Times New Roman"/>
          <w:b/>
          <w:bCs/>
          <w:color w:val="000000"/>
          <w:sz w:val="28"/>
          <w:szCs w:val="28"/>
        </w:rPr>
        <w:t xml:space="preserve">Слушание. </w:t>
      </w:r>
      <w:r w:rsidRPr="005619B8">
        <w:rPr>
          <w:rFonts w:ascii="Times New Roman" w:eastAsia="Times New Roman" w:hAnsi="Times New Roman" w:cs="Times New Roman"/>
          <w:color w:val="000000"/>
          <w:sz w:val="28"/>
          <w:szCs w:val="28"/>
        </w:rPr>
        <w:t xml:space="preserve">Осознание цели и ситуации устного общения. </w:t>
      </w:r>
      <w:r w:rsidRPr="005619B8">
        <w:rPr>
          <w:rFonts w:ascii="Times New Roman" w:eastAsia="Times New Roman" w:hAnsi="Times New Roman" w:cs="Times New Roman"/>
          <w:color w:val="000000"/>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Говорение. </w:t>
      </w:r>
      <w:r w:rsidRPr="005619B8">
        <w:rPr>
          <w:rFonts w:ascii="Times New Roman" w:eastAsia="Times New Roman" w:hAnsi="Times New Roman" w:cs="Times New Roman"/>
          <w:color w:val="000000"/>
          <w:sz w:val="28"/>
          <w:szCs w:val="28"/>
        </w:rPr>
        <w:t>Выбор языковых средств в соответствии с целями и условиями общения для эффективного решения ком</w:t>
      </w:r>
      <w:r w:rsidRPr="005619B8">
        <w:rPr>
          <w:rFonts w:ascii="Times New Roman" w:eastAsia="Times New Roman" w:hAnsi="Times New Roman" w:cs="Times New Roman"/>
          <w:color w:val="000000"/>
          <w:spacing w:val="-2"/>
          <w:sz w:val="28"/>
          <w:szCs w:val="28"/>
        </w:rPr>
        <w:t xml:space="preserve">муникативной задачи. Практическое овладение диалогической </w:t>
      </w:r>
      <w:r w:rsidRPr="005619B8">
        <w:rPr>
          <w:rFonts w:ascii="Times New Roman" w:eastAsia="Times New Roman" w:hAnsi="Times New Roman" w:cs="Times New Roman"/>
          <w:color w:val="000000"/>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619B8">
        <w:rPr>
          <w:rFonts w:ascii="Times New Roman" w:eastAsia="Times New Roman" w:hAnsi="Times New Roman" w:cs="Times New Roman"/>
          <w:color w:val="000000"/>
          <w:spacing w:val="2"/>
          <w:sz w:val="28"/>
          <w:szCs w:val="28"/>
        </w:rPr>
        <w:t xml:space="preserve">ях учебного и бытового общения (приветствие, прощание, </w:t>
      </w:r>
      <w:r w:rsidRPr="005619B8">
        <w:rPr>
          <w:rFonts w:ascii="Times New Roman" w:eastAsia="Times New Roman" w:hAnsi="Times New Roman" w:cs="Times New Roman"/>
          <w:color w:val="000000"/>
          <w:sz w:val="28"/>
          <w:szCs w:val="28"/>
        </w:rPr>
        <w:t>извинение, благодарность, обращение с просьбой). Соблюдение орфоэпических норм и правильной интонации.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Чтение. </w:t>
      </w:r>
      <w:r w:rsidRPr="005619B8">
        <w:rPr>
          <w:rFonts w:ascii="Times New Roman" w:eastAsia="Times New Roman" w:hAnsi="Times New Roman" w:cs="Times New Roman"/>
          <w:color w:val="000000"/>
          <w:sz w:val="28"/>
          <w:szCs w:val="28"/>
        </w:rPr>
        <w:t xml:space="preserve">Понимание учебного текста. Выборочное чтение </w:t>
      </w:r>
      <w:r w:rsidRPr="005619B8">
        <w:rPr>
          <w:rFonts w:ascii="Times New Roman" w:eastAsia="Times New Roman" w:hAnsi="Times New Roman" w:cs="Times New Roman"/>
          <w:color w:val="000000"/>
          <w:spacing w:val="2"/>
          <w:sz w:val="28"/>
          <w:szCs w:val="28"/>
        </w:rPr>
        <w:t xml:space="preserve">с целью нахождения необходимого материала. Нахождение </w:t>
      </w:r>
      <w:r w:rsidRPr="005619B8">
        <w:rPr>
          <w:rFonts w:ascii="Times New Roman" w:eastAsia="Times New Roman" w:hAnsi="Times New Roman" w:cs="Times New Roman"/>
          <w:color w:val="000000"/>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pacing w:val="-2"/>
          <w:sz w:val="28"/>
          <w:szCs w:val="28"/>
        </w:rPr>
        <w:t xml:space="preserve">Письмо. </w:t>
      </w:r>
      <w:r w:rsidRPr="005619B8">
        <w:rPr>
          <w:rFonts w:ascii="Times New Roman" w:eastAsia="Times New Roman" w:hAnsi="Times New Roman" w:cs="Times New Roman"/>
          <w:color w:val="000000"/>
          <w:spacing w:val="-2"/>
          <w:sz w:val="28"/>
          <w:szCs w:val="28"/>
        </w:rPr>
        <w:t>Письмо букв, буквосочетаний, слогов, слов, пред</w:t>
      </w:r>
      <w:r w:rsidRPr="005619B8">
        <w:rPr>
          <w:rFonts w:ascii="Times New Roman" w:eastAsia="Times New Roman" w:hAnsi="Times New Roman" w:cs="Times New Roman"/>
          <w:color w:val="000000"/>
          <w:spacing w:val="-4"/>
          <w:sz w:val="28"/>
          <w:szCs w:val="28"/>
        </w:rPr>
        <w:t xml:space="preserve">ложений в системе обучения грамоте. Овладение разборчивым, </w:t>
      </w:r>
      <w:r w:rsidRPr="005619B8">
        <w:rPr>
          <w:rFonts w:ascii="Times New Roman" w:eastAsia="Times New Roman" w:hAnsi="Times New Roman" w:cs="Times New Roman"/>
          <w:color w:val="000000"/>
          <w:sz w:val="28"/>
          <w:szCs w:val="28"/>
        </w:rPr>
        <w:t>аккуратным письмом с учётом гигиенических требований к этому виду учебной работы. Списывание, письмо под дик</w:t>
      </w:r>
      <w:r w:rsidRPr="005619B8">
        <w:rPr>
          <w:rFonts w:ascii="Times New Roman" w:eastAsia="Times New Roman" w:hAnsi="Times New Roman" w:cs="Times New Roman"/>
          <w:color w:val="000000"/>
          <w:spacing w:val="-2"/>
          <w:sz w:val="28"/>
          <w:szCs w:val="28"/>
        </w:rPr>
        <w:t>товку в соответствии с изученными правилами. Письменное изложение содержания прослушанного и прочитанного текста</w:t>
      </w:r>
      <w:r w:rsidRPr="005619B8">
        <w:rPr>
          <w:rFonts w:ascii="Times New Roman" w:eastAsia="Times New Roman" w:hAnsi="Times New Roman" w:cs="Times New Roman"/>
          <w:color w:val="000000"/>
          <w:sz w:val="28"/>
          <w:szCs w:val="28"/>
        </w:rPr>
        <w:t xml:space="preserve">. Создание небольших собственных </w:t>
      </w:r>
      <w:r w:rsidRPr="005619B8">
        <w:rPr>
          <w:rFonts w:ascii="Times New Roman" w:eastAsia="Times New Roman" w:hAnsi="Times New Roman" w:cs="Times New Roman"/>
          <w:color w:val="000000"/>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619B8">
        <w:rPr>
          <w:rFonts w:ascii="Times New Roman" w:eastAsia="Times New Roman" w:hAnsi="Times New Roman" w:cs="Times New Roman"/>
          <w:color w:val="000000"/>
          <w:spacing w:val="-2"/>
          <w:sz w:val="28"/>
          <w:szCs w:val="28"/>
        </w:rPr>
        <w:t> </w:t>
      </w:r>
      <w:r w:rsidRPr="005619B8">
        <w:rPr>
          <w:rFonts w:ascii="Times New Roman" w:eastAsia="Times New Roman" w:hAnsi="Times New Roman" w:cs="Times New Roman"/>
          <w:color w:val="000000"/>
          <w:spacing w:val="-2"/>
          <w:sz w:val="28"/>
          <w:szCs w:val="28"/>
        </w:rPr>
        <w:t>т.п.).</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Обучение грамоте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Фонетика. </w:t>
      </w:r>
      <w:r w:rsidRPr="005619B8">
        <w:rPr>
          <w:rFonts w:ascii="Times New Roman" w:eastAsia="Times New Roman" w:hAnsi="Times New Roman" w:cs="Times New Roman"/>
          <w:color w:val="000000"/>
          <w:spacing w:val="2"/>
          <w:sz w:val="28"/>
          <w:szCs w:val="28"/>
        </w:rPr>
        <w:t xml:space="preserve">Звуки речи. Осознание единства звукового </w:t>
      </w:r>
      <w:r w:rsidRPr="005619B8">
        <w:rPr>
          <w:rFonts w:ascii="Times New Roman" w:eastAsia="Times New Roman" w:hAnsi="Times New Roman" w:cs="Times New Roman"/>
          <w:color w:val="000000"/>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Различение гласных и согласных звуков, гласных ударных и безударных, согласных твёрдых и мягких, звонких и глухих.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Слог как минимальная произносительная единица. Деление слов на слоги. Определение места ударения.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Графика. </w:t>
      </w:r>
      <w:r w:rsidRPr="005619B8">
        <w:rPr>
          <w:rFonts w:ascii="Times New Roman" w:eastAsia="Times New Roman" w:hAnsi="Times New Roman" w:cs="Times New Roman"/>
          <w:color w:val="000000"/>
          <w:sz w:val="28"/>
          <w:szCs w:val="28"/>
        </w:rPr>
        <w:t>Различение звука и буквы: буква как знак зву</w:t>
      </w:r>
      <w:r w:rsidRPr="005619B8">
        <w:rPr>
          <w:rFonts w:ascii="Times New Roman" w:eastAsia="Times New Roman" w:hAnsi="Times New Roman" w:cs="Times New Roman"/>
          <w:color w:val="000000"/>
          <w:spacing w:val="2"/>
          <w:sz w:val="28"/>
          <w:szCs w:val="28"/>
        </w:rPr>
        <w:t xml:space="preserve">ка. Овладение позиционным способом обозначения звуков </w:t>
      </w:r>
      <w:r w:rsidRPr="005619B8">
        <w:rPr>
          <w:rFonts w:ascii="Times New Roman" w:eastAsia="Times New Roman" w:hAnsi="Times New Roman" w:cs="Times New Roman"/>
          <w:color w:val="000000"/>
          <w:sz w:val="28"/>
          <w:szCs w:val="28"/>
        </w:rPr>
        <w:t xml:space="preserve">буквами. Буквы гласных как показатель твёрдости—мягкости согласных звуков. Функция букв </w:t>
      </w:r>
      <w:r w:rsidRPr="005619B8">
        <w:rPr>
          <w:rFonts w:ascii="Times New Roman" w:eastAsia="Times New Roman" w:hAnsi="Times New Roman" w:cs="Times New Roman"/>
          <w:b/>
          <w:bCs/>
          <w:i/>
          <w:iCs/>
          <w:color w:val="000000"/>
          <w:sz w:val="28"/>
          <w:szCs w:val="28"/>
        </w:rPr>
        <w:t xml:space="preserve">е, ё, ю, я. </w:t>
      </w:r>
      <w:r w:rsidRPr="005619B8">
        <w:rPr>
          <w:rFonts w:ascii="Times New Roman" w:eastAsia="Times New Roman" w:hAnsi="Times New Roman" w:cs="Times New Roman"/>
          <w:color w:val="000000"/>
          <w:sz w:val="28"/>
          <w:szCs w:val="28"/>
        </w:rPr>
        <w:t>Мягкий знак</w:t>
      </w:r>
      <w:r w:rsidRPr="005619B8">
        <w:rPr>
          <w:rFonts w:ascii="Times New Roman" w:eastAsia="Times New Roman" w:hAnsi="Times New Roman" w:cs="Times New Roman"/>
          <w:b/>
          <w:bCs/>
          <w:i/>
          <w:iCs/>
          <w:color w:val="000000"/>
          <w:sz w:val="28"/>
          <w:szCs w:val="28"/>
        </w:rPr>
        <w:t xml:space="preserve"> </w:t>
      </w:r>
      <w:r w:rsidRPr="005619B8">
        <w:rPr>
          <w:rFonts w:ascii="Times New Roman" w:eastAsia="Times New Roman" w:hAnsi="Times New Roman" w:cs="Times New Roman"/>
          <w:color w:val="000000"/>
          <w:sz w:val="28"/>
          <w:szCs w:val="28"/>
        </w:rPr>
        <w:t>как показатель мягкости предшествующего согласного звука.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color w:val="000000"/>
          <w:sz w:val="28"/>
          <w:szCs w:val="28"/>
        </w:rPr>
        <w:t>Знакомство с русским алфавитом как последовательностью букв.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pacing w:val="-2"/>
          <w:sz w:val="28"/>
          <w:szCs w:val="28"/>
        </w:rPr>
        <w:t xml:space="preserve">Чтение. </w:t>
      </w:r>
      <w:r w:rsidRPr="005619B8">
        <w:rPr>
          <w:rFonts w:ascii="Times New Roman" w:eastAsia="Times New Roman" w:hAnsi="Times New Roman" w:cs="Times New Roman"/>
          <w:color w:val="000000"/>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619B8">
        <w:rPr>
          <w:rFonts w:ascii="Times New Roman" w:eastAsia="Times New Roman" w:hAnsi="Times New Roman" w:cs="Times New Roman"/>
          <w:color w:val="000000"/>
          <w:spacing w:val="2"/>
          <w:sz w:val="28"/>
          <w:szCs w:val="28"/>
        </w:rPr>
        <w:t xml:space="preserve">ющей индивидуальному темпу ребёнка. Осознанное чтение </w:t>
      </w:r>
      <w:r w:rsidRPr="005619B8">
        <w:rPr>
          <w:rFonts w:ascii="Times New Roman" w:eastAsia="Times New Roman" w:hAnsi="Times New Roman" w:cs="Times New Roman"/>
          <w:color w:val="000000"/>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5619B8">
        <w:rPr>
          <w:rFonts w:ascii="Times New Roman" w:eastAsia="Times New Roman" w:hAnsi="Times New Roman" w:cs="Times New Roman"/>
          <w:color w:val="000000"/>
          <w:spacing w:val="-2"/>
          <w:sz w:val="28"/>
          <w:szCs w:val="28"/>
        </w:rPr>
        <w:lastRenderedPageBreak/>
        <w:t>Развитие осознанности и выразительности чтения на материале небольших текстов и стихотворений.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Знакомство с орфоэпическим чтением (при переходе к чте</w:t>
      </w:r>
      <w:r w:rsidRPr="005619B8">
        <w:rPr>
          <w:rFonts w:ascii="Times New Roman" w:eastAsia="Times New Roman" w:hAnsi="Times New Roman" w:cs="Times New Roman"/>
          <w:color w:val="000000"/>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Письмо. </w:t>
      </w:r>
      <w:r w:rsidRPr="005619B8">
        <w:rPr>
          <w:rFonts w:ascii="Times New Roman" w:eastAsia="Times New Roman" w:hAnsi="Times New Roman" w:cs="Times New Roman"/>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619B8" w:rsidRPr="005619B8" w:rsidRDefault="005619B8" w:rsidP="005619B8">
      <w:pPr>
        <w:suppressAutoHyphens/>
        <w:spacing w:after="0" w:line="240" w:lineRule="auto"/>
        <w:ind w:firstLine="709"/>
        <w:jc w:val="both"/>
        <w:rPr>
          <w:rFonts w:ascii="Times New Roman" w:eastAsia="Arial Unicode MS" w:hAnsi="Times New Roman" w:cs="Calibri"/>
          <w:color w:val="00000A"/>
          <w:kern w:val="2"/>
          <w:sz w:val="28"/>
          <w:szCs w:val="28"/>
        </w:rPr>
      </w:pPr>
      <w:r w:rsidRPr="005619B8">
        <w:rPr>
          <w:rFonts w:ascii="Times New Roman" w:eastAsia="Arial Unicode MS" w:hAnsi="Times New Roman" w:cs="Times New Roman"/>
          <w:color w:val="00000A"/>
          <w:spacing w:val="2"/>
          <w:kern w:val="2"/>
          <w:sz w:val="28"/>
          <w:szCs w:val="28"/>
        </w:rPr>
        <w:t>Овладение начертанием письменных прописных (заглав</w:t>
      </w:r>
      <w:r w:rsidRPr="005619B8">
        <w:rPr>
          <w:rFonts w:ascii="Times New Roman" w:eastAsia="Arial Unicode MS" w:hAnsi="Times New Roman" w:cs="Times New Roman"/>
          <w:color w:val="00000A"/>
          <w:kern w:val="2"/>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5619B8">
        <w:rPr>
          <w:rFonts w:ascii="Times New Roman" w:eastAsia="Arial Unicode MS" w:hAnsi="Times New Roman" w:cs="Calibri"/>
          <w:color w:val="00000A"/>
          <w:kern w:val="2"/>
          <w:sz w:val="28"/>
          <w:szCs w:val="28"/>
        </w:rPr>
        <w:t xml:space="preserve">Проверка написанного при помощи сличения с текстом- образом и </w:t>
      </w:r>
      <w:proofErr w:type="spellStart"/>
      <w:r w:rsidRPr="005619B8">
        <w:rPr>
          <w:rFonts w:ascii="Times New Roman" w:eastAsia="Arial Unicode MS" w:hAnsi="Times New Roman" w:cs="Calibri"/>
          <w:color w:val="00000A"/>
          <w:kern w:val="2"/>
          <w:sz w:val="28"/>
          <w:szCs w:val="28"/>
        </w:rPr>
        <w:t>послогового</w:t>
      </w:r>
      <w:proofErr w:type="spellEnd"/>
      <w:r w:rsidRPr="005619B8">
        <w:rPr>
          <w:rFonts w:ascii="Times New Roman" w:eastAsia="Arial Unicode MS" w:hAnsi="Times New Roman" w:cs="Calibri"/>
          <w:color w:val="00000A"/>
          <w:kern w:val="2"/>
          <w:sz w:val="28"/>
          <w:szCs w:val="28"/>
        </w:rPr>
        <w:t xml:space="preserve"> чтения написанных слов.</w:t>
      </w:r>
    </w:p>
    <w:p w:rsidR="005619B8" w:rsidRPr="005619B8" w:rsidRDefault="005619B8" w:rsidP="005619B8">
      <w:pPr>
        <w:suppressAutoHyphens/>
        <w:spacing w:after="0" w:line="240" w:lineRule="auto"/>
        <w:ind w:firstLine="709"/>
        <w:jc w:val="both"/>
        <w:rPr>
          <w:rFonts w:ascii="Times New Roman" w:eastAsia="Arial Unicode MS" w:hAnsi="Times New Roman" w:cs="Calibri"/>
          <w:color w:val="00000A"/>
          <w:kern w:val="2"/>
          <w:sz w:val="28"/>
          <w:szCs w:val="28"/>
        </w:rPr>
      </w:pPr>
      <w:r w:rsidRPr="005619B8">
        <w:rPr>
          <w:rFonts w:ascii="Times New Roman" w:eastAsia="Arial Unicode MS" w:hAnsi="Times New Roman" w:cs="Calibri"/>
          <w:color w:val="00000A"/>
          <w:kern w:val="2"/>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color w:val="000000"/>
          <w:spacing w:val="2"/>
          <w:sz w:val="28"/>
          <w:szCs w:val="28"/>
        </w:rPr>
        <w:t xml:space="preserve">Понимание функции небуквенных графических средств: </w:t>
      </w:r>
      <w:r w:rsidRPr="005619B8">
        <w:rPr>
          <w:rFonts w:ascii="Times New Roman" w:eastAsia="Times New Roman" w:hAnsi="Times New Roman" w:cs="Times New Roman"/>
          <w:color w:val="000000"/>
          <w:sz w:val="28"/>
          <w:szCs w:val="28"/>
        </w:rPr>
        <w:t>пробела между словами, знака переноса.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Слово и предложение. </w:t>
      </w:r>
      <w:r w:rsidRPr="005619B8">
        <w:rPr>
          <w:rFonts w:ascii="Times New Roman" w:eastAsia="Times New Roman" w:hAnsi="Times New Roman" w:cs="Times New Roman"/>
          <w:color w:val="000000"/>
          <w:sz w:val="28"/>
          <w:szCs w:val="28"/>
        </w:rPr>
        <w:t>Восприятие слова как объекта изучения, материала для анализа. Наблюдение над значением слова.</w:t>
      </w:r>
    </w:p>
    <w:p w:rsidR="005619B8" w:rsidRPr="005619B8" w:rsidRDefault="005619B8" w:rsidP="005619B8">
      <w:pPr>
        <w:suppressAutoHyphens/>
        <w:spacing w:after="0" w:line="240" w:lineRule="auto"/>
        <w:ind w:firstLine="709"/>
        <w:jc w:val="both"/>
        <w:rPr>
          <w:rFonts w:ascii="Times New Roman" w:eastAsia="Arial Unicode MS" w:hAnsi="Times New Roman" w:cs="Calibri"/>
          <w:color w:val="00000A"/>
          <w:kern w:val="2"/>
          <w:sz w:val="28"/>
          <w:szCs w:val="28"/>
        </w:rPr>
      </w:pPr>
      <w:r w:rsidRPr="005619B8">
        <w:rPr>
          <w:rFonts w:ascii="Times New Roman" w:eastAsia="Arial Unicode MS" w:hAnsi="Times New Roman" w:cs="Calibri"/>
          <w:color w:val="00000A"/>
          <w:kern w:val="2"/>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Орфография. </w:t>
      </w:r>
      <w:r w:rsidRPr="005619B8">
        <w:rPr>
          <w:rFonts w:ascii="Times New Roman" w:eastAsia="Times New Roman" w:hAnsi="Times New Roman" w:cs="Times New Roman"/>
          <w:color w:val="000000"/>
          <w:spacing w:val="-2"/>
          <w:sz w:val="28"/>
          <w:szCs w:val="28"/>
        </w:rPr>
        <w:t xml:space="preserve">Знакомство с правилами правописания и их </w:t>
      </w:r>
      <w:r w:rsidRPr="005619B8">
        <w:rPr>
          <w:rFonts w:ascii="Times New Roman" w:eastAsia="Times New Roman" w:hAnsi="Times New Roman" w:cs="Times New Roman"/>
          <w:color w:val="000000"/>
          <w:sz w:val="28"/>
          <w:szCs w:val="28"/>
        </w:rPr>
        <w:t>применение: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раздельное написание слов;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обозначение гласных после шипящих (</w:t>
      </w:r>
      <w:proofErr w:type="spellStart"/>
      <w:r w:rsidRPr="005619B8">
        <w:rPr>
          <w:rFonts w:ascii="Times New Roman" w:eastAsia="Times New Roman" w:hAnsi="Times New Roman" w:cs="Times New Roman"/>
          <w:b/>
          <w:bCs/>
          <w:i/>
          <w:iCs/>
          <w:color w:val="000000"/>
          <w:sz w:val="28"/>
          <w:szCs w:val="28"/>
        </w:rPr>
        <w:t>ча</w:t>
      </w:r>
      <w:proofErr w:type="spellEnd"/>
      <w:r w:rsidRPr="005619B8">
        <w:rPr>
          <w:rFonts w:ascii="Times New Roman" w:eastAsia="Times New Roman" w:hAnsi="Times New Roman" w:cs="Times New Roman"/>
          <w:b/>
          <w:bCs/>
          <w:color w:val="000000"/>
          <w:sz w:val="28"/>
          <w:szCs w:val="28"/>
        </w:rPr>
        <w:t>—</w:t>
      </w:r>
      <w:r w:rsidRPr="005619B8">
        <w:rPr>
          <w:rFonts w:ascii="Times New Roman" w:eastAsia="Times New Roman" w:hAnsi="Times New Roman" w:cs="Times New Roman"/>
          <w:b/>
          <w:bCs/>
          <w:i/>
          <w:iCs/>
          <w:color w:val="000000"/>
          <w:sz w:val="28"/>
          <w:szCs w:val="28"/>
        </w:rPr>
        <w:t>ща</w:t>
      </w:r>
      <w:r w:rsidRPr="005619B8">
        <w:rPr>
          <w:rFonts w:ascii="Times New Roman" w:eastAsia="Times New Roman" w:hAnsi="Times New Roman" w:cs="Times New Roman"/>
          <w:b/>
          <w:bCs/>
          <w:color w:val="000000"/>
          <w:sz w:val="28"/>
          <w:szCs w:val="28"/>
        </w:rPr>
        <w:t xml:space="preserve">, </w:t>
      </w:r>
      <w:r w:rsidRPr="005619B8">
        <w:rPr>
          <w:rFonts w:ascii="Times New Roman" w:eastAsia="Times New Roman" w:hAnsi="Times New Roman" w:cs="Times New Roman"/>
          <w:b/>
          <w:bCs/>
          <w:i/>
          <w:iCs/>
          <w:color w:val="000000"/>
          <w:sz w:val="28"/>
          <w:szCs w:val="28"/>
        </w:rPr>
        <w:t>чу</w:t>
      </w:r>
      <w:r w:rsidRPr="005619B8">
        <w:rPr>
          <w:rFonts w:ascii="Times New Roman" w:eastAsia="Times New Roman" w:hAnsi="Times New Roman" w:cs="Times New Roman"/>
          <w:b/>
          <w:bCs/>
          <w:color w:val="000000"/>
          <w:sz w:val="28"/>
          <w:szCs w:val="28"/>
        </w:rPr>
        <w:t>—</w:t>
      </w:r>
      <w:proofErr w:type="spellStart"/>
      <w:r w:rsidRPr="005619B8">
        <w:rPr>
          <w:rFonts w:ascii="Times New Roman" w:eastAsia="Times New Roman" w:hAnsi="Times New Roman" w:cs="Times New Roman"/>
          <w:b/>
          <w:bCs/>
          <w:i/>
          <w:iCs/>
          <w:color w:val="000000"/>
          <w:sz w:val="28"/>
          <w:szCs w:val="28"/>
        </w:rPr>
        <w:t>щу</w:t>
      </w:r>
      <w:proofErr w:type="spellEnd"/>
      <w:r w:rsidRPr="005619B8">
        <w:rPr>
          <w:rFonts w:ascii="Times New Roman" w:eastAsia="Times New Roman" w:hAnsi="Times New Roman" w:cs="Times New Roman"/>
          <w:b/>
          <w:bCs/>
          <w:color w:val="000000"/>
          <w:sz w:val="28"/>
          <w:szCs w:val="28"/>
        </w:rPr>
        <w:t xml:space="preserve">, </w:t>
      </w:r>
      <w:proofErr w:type="spellStart"/>
      <w:r w:rsidRPr="005619B8">
        <w:rPr>
          <w:rFonts w:ascii="Times New Roman" w:eastAsia="Times New Roman" w:hAnsi="Times New Roman" w:cs="Times New Roman"/>
          <w:b/>
          <w:bCs/>
          <w:i/>
          <w:iCs/>
          <w:color w:val="000000"/>
          <w:sz w:val="28"/>
          <w:szCs w:val="28"/>
        </w:rPr>
        <w:t>жи</w:t>
      </w:r>
      <w:proofErr w:type="spellEnd"/>
      <w:r w:rsidRPr="005619B8">
        <w:rPr>
          <w:rFonts w:ascii="Times New Roman" w:eastAsia="Times New Roman" w:hAnsi="Times New Roman" w:cs="Times New Roman"/>
          <w:b/>
          <w:bCs/>
          <w:color w:val="000000"/>
          <w:sz w:val="28"/>
          <w:szCs w:val="28"/>
        </w:rPr>
        <w:t>—</w:t>
      </w:r>
      <w:r w:rsidRPr="005619B8">
        <w:rPr>
          <w:rFonts w:ascii="Times New Roman" w:eastAsia="Times New Roman" w:hAnsi="Times New Roman" w:cs="Times New Roman"/>
          <w:b/>
          <w:bCs/>
          <w:i/>
          <w:iCs/>
          <w:color w:val="000000"/>
          <w:sz w:val="28"/>
          <w:szCs w:val="28"/>
        </w:rPr>
        <w:t>ши</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прописная (заглавная) буква в начале предложения, в име</w:t>
      </w:r>
      <w:r w:rsidRPr="005619B8">
        <w:rPr>
          <w:rFonts w:ascii="Times New Roman" w:eastAsia="Times New Roman" w:hAnsi="Times New Roman" w:cs="Times New Roman"/>
          <w:color w:val="000000"/>
          <w:sz w:val="28"/>
          <w:szCs w:val="28"/>
        </w:rPr>
        <w:t>нах собственных;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перенос слов по слогам без стечения согласных;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знаки препинания в конце предложения.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Развитие речи. </w:t>
      </w:r>
      <w:r w:rsidRPr="005619B8">
        <w:rPr>
          <w:rFonts w:ascii="Times New Roman" w:eastAsia="Times New Roman" w:hAnsi="Times New Roman" w:cs="Times New Roman"/>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Систематический курс</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color w:val="000000"/>
          <w:sz w:val="28"/>
          <w:szCs w:val="28"/>
        </w:rPr>
        <w:t>Фонетика и орфоэпия.</w:t>
      </w:r>
      <w:r w:rsidRPr="005619B8">
        <w:rPr>
          <w:rFonts w:ascii="Times New Roman" w:eastAsia="Times New Roman" w:hAnsi="Times New Roman" w:cs="Times New Roman"/>
          <w:color w:val="000000"/>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619B8">
        <w:rPr>
          <w:rFonts w:ascii="Times New Roman" w:eastAsia="Times New Roman" w:hAnsi="Times New Roman" w:cs="Times New Roman"/>
          <w:color w:val="000000"/>
          <w:spacing w:val="2"/>
          <w:sz w:val="28"/>
          <w:szCs w:val="28"/>
        </w:rPr>
        <w:t>ние парных и непарных по звонкости—глухости согласных звуков. Ударение, н</w:t>
      </w:r>
      <w:r w:rsidRPr="005619B8">
        <w:rPr>
          <w:rFonts w:ascii="Times New Roman" w:eastAsia="Times New Roman" w:hAnsi="Times New Roman" w:cs="Times New Roman"/>
          <w:color w:val="000000"/>
          <w:sz w:val="28"/>
          <w:szCs w:val="28"/>
        </w:rPr>
        <w:t>ахождение в слове ударных и безударных гласных звуков.</w:t>
      </w:r>
      <w:r w:rsidRPr="005619B8">
        <w:rPr>
          <w:rFonts w:ascii="Times New Roman" w:eastAsia="Times New Roman" w:hAnsi="Times New Roman" w:cs="Times New Roman"/>
          <w:color w:val="000000"/>
          <w:spacing w:val="2"/>
          <w:sz w:val="28"/>
          <w:szCs w:val="28"/>
        </w:rPr>
        <w:t xml:space="preserve"> Деление слов на слоги. </w:t>
      </w:r>
      <w:r w:rsidRPr="005619B8">
        <w:rPr>
          <w:rFonts w:ascii="Times New Roman" w:eastAsia="Times New Roman" w:hAnsi="Times New Roman" w:cs="Times New Roman"/>
          <w:color w:val="000000"/>
          <w:spacing w:val="2"/>
          <w:sz w:val="28"/>
          <w:szCs w:val="28"/>
        </w:rPr>
        <w:lastRenderedPageBreak/>
        <w:t xml:space="preserve">Определение качественной характеристики звука: </w:t>
      </w:r>
      <w:r w:rsidRPr="005619B8">
        <w:rPr>
          <w:rFonts w:ascii="Times New Roman" w:eastAsia="Times New Roman" w:hAnsi="Times New Roman" w:cs="Times New Roman"/>
          <w:color w:val="000000"/>
          <w:sz w:val="28"/>
          <w:szCs w:val="28"/>
        </w:rPr>
        <w:t xml:space="preserve">гласный — согласный; гласный ударный — безударный; согласный твёрдый — мягкий, парный — непарный; согласный </w:t>
      </w:r>
      <w:r w:rsidRPr="005619B8">
        <w:rPr>
          <w:rFonts w:ascii="Times New Roman" w:eastAsia="Times New Roman" w:hAnsi="Times New Roman" w:cs="Times New Roman"/>
          <w:color w:val="000000"/>
          <w:spacing w:val="2"/>
          <w:sz w:val="28"/>
          <w:szCs w:val="28"/>
        </w:rPr>
        <w:t>звонкий — глухой, парный — непарный.</w:t>
      </w:r>
      <w:r w:rsidRPr="005619B8">
        <w:rPr>
          <w:rFonts w:ascii="Times New Roman" w:eastAsia="Times New Roman" w:hAnsi="Times New Roman" w:cs="Times New Roman"/>
          <w:i/>
          <w:iCs/>
          <w:color w:val="000000"/>
          <w:sz w:val="28"/>
          <w:szCs w:val="28"/>
        </w:rPr>
        <w:t xml:space="preserve"> </w:t>
      </w:r>
      <w:r w:rsidRPr="005619B8">
        <w:rPr>
          <w:rFonts w:ascii="Times New Roman" w:eastAsia="Times New Roman" w:hAnsi="Times New Roman" w:cs="Times New Roman"/>
          <w:color w:val="000000"/>
          <w:spacing w:val="2"/>
          <w:sz w:val="28"/>
          <w:szCs w:val="28"/>
        </w:rPr>
        <w:t xml:space="preserve">Произношение звуков и сочетаний звуков </w:t>
      </w:r>
      <w:r w:rsidRPr="005619B8">
        <w:rPr>
          <w:rFonts w:ascii="Times New Roman" w:eastAsia="Times New Roman" w:hAnsi="Times New Roman" w:cs="Times New Roman"/>
          <w:color w:val="000000"/>
          <w:sz w:val="28"/>
          <w:szCs w:val="28"/>
        </w:rPr>
        <w:t>в соответствии с нормами современного русского литературного языка.</w:t>
      </w:r>
      <w:r w:rsidRPr="005619B8">
        <w:rPr>
          <w:rFonts w:ascii="Times New Roman" w:eastAsia="Times New Roman" w:hAnsi="Times New Roman" w:cs="Times New Roman"/>
          <w:iCs/>
          <w:color w:val="000000"/>
          <w:sz w:val="28"/>
          <w:szCs w:val="28"/>
        </w:rPr>
        <w:t xml:space="preserve"> Фонетический разбор слова</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pacing w:val="-2"/>
          <w:sz w:val="28"/>
          <w:szCs w:val="28"/>
        </w:rPr>
        <w:t xml:space="preserve">Графика. </w:t>
      </w:r>
      <w:r w:rsidRPr="005619B8">
        <w:rPr>
          <w:rFonts w:ascii="Times New Roman" w:eastAsia="Times New Roman" w:hAnsi="Times New Roman" w:cs="Times New Roman"/>
          <w:color w:val="000000"/>
          <w:sz w:val="28"/>
          <w:szCs w:val="28"/>
        </w:rPr>
        <w:t>Различение звука и буквы: буква как знак зву</w:t>
      </w:r>
      <w:r w:rsidRPr="005619B8">
        <w:rPr>
          <w:rFonts w:ascii="Times New Roman" w:eastAsia="Times New Roman" w:hAnsi="Times New Roman" w:cs="Times New Roman"/>
          <w:color w:val="000000"/>
          <w:spacing w:val="2"/>
          <w:sz w:val="28"/>
          <w:szCs w:val="28"/>
        </w:rPr>
        <w:t>ка.</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color w:val="000000"/>
          <w:spacing w:val="2"/>
          <w:sz w:val="28"/>
          <w:szCs w:val="28"/>
        </w:rPr>
        <w:t xml:space="preserve">Овладение позиционным способом обозначения звуков </w:t>
      </w:r>
      <w:r w:rsidRPr="005619B8">
        <w:rPr>
          <w:rFonts w:ascii="Times New Roman" w:eastAsia="Times New Roman" w:hAnsi="Times New Roman" w:cs="Times New Roman"/>
          <w:color w:val="000000"/>
          <w:sz w:val="28"/>
          <w:szCs w:val="28"/>
        </w:rPr>
        <w:t>буквами.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color w:val="000000"/>
          <w:spacing w:val="-2"/>
          <w:sz w:val="28"/>
          <w:szCs w:val="28"/>
        </w:rPr>
        <w:t>Обозначение на пись</w:t>
      </w:r>
      <w:r w:rsidRPr="005619B8">
        <w:rPr>
          <w:rFonts w:ascii="Times New Roman" w:eastAsia="Times New Roman" w:hAnsi="Times New Roman" w:cs="Times New Roman"/>
          <w:color w:val="000000"/>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619B8">
        <w:rPr>
          <w:rFonts w:ascii="Times New Roman" w:eastAsia="Times New Roman" w:hAnsi="Times New Roman" w:cs="Times New Roman"/>
          <w:b/>
          <w:bCs/>
          <w:i/>
          <w:iCs/>
          <w:color w:val="000000"/>
          <w:sz w:val="28"/>
          <w:szCs w:val="28"/>
        </w:rPr>
        <w:t xml:space="preserve">е, ё, ю, я. </w:t>
      </w:r>
      <w:r w:rsidRPr="005619B8">
        <w:rPr>
          <w:rFonts w:ascii="Times New Roman" w:eastAsia="Times New Roman" w:hAnsi="Times New Roman" w:cs="Times New Roman"/>
          <w:color w:val="000000"/>
          <w:sz w:val="28"/>
          <w:szCs w:val="28"/>
        </w:rPr>
        <w:t>Мягкий знак</w:t>
      </w:r>
      <w:r w:rsidRPr="005619B8">
        <w:rPr>
          <w:rFonts w:ascii="Times New Roman" w:eastAsia="Times New Roman" w:hAnsi="Times New Roman" w:cs="Times New Roman"/>
          <w:b/>
          <w:bCs/>
          <w:i/>
          <w:iCs/>
          <w:color w:val="000000"/>
          <w:sz w:val="28"/>
          <w:szCs w:val="28"/>
        </w:rPr>
        <w:t xml:space="preserve"> </w:t>
      </w:r>
      <w:r w:rsidRPr="005619B8">
        <w:rPr>
          <w:rFonts w:ascii="Times New Roman" w:eastAsia="Times New Roman" w:hAnsi="Times New Roman" w:cs="Times New Roman"/>
          <w:color w:val="000000"/>
          <w:sz w:val="28"/>
          <w:szCs w:val="28"/>
        </w:rPr>
        <w:t xml:space="preserve">как показатель мягкости предшествующего согласного звука. Использование на письме разделительных </w:t>
      </w:r>
      <w:r w:rsidRPr="005619B8">
        <w:rPr>
          <w:rFonts w:ascii="Times New Roman" w:eastAsia="Times New Roman" w:hAnsi="Times New Roman" w:cs="Times New Roman"/>
          <w:bCs/>
          <w:i/>
          <w:iCs/>
          <w:color w:val="000000"/>
          <w:sz w:val="28"/>
          <w:szCs w:val="28"/>
        </w:rPr>
        <w:t>ъ</w:t>
      </w:r>
      <w:r w:rsidRPr="005619B8">
        <w:rPr>
          <w:rFonts w:ascii="Times New Roman" w:eastAsia="Times New Roman" w:hAnsi="Times New Roman" w:cs="Times New Roman"/>
          <w:b/>
          <w:bCs/>
          <w:i/>
          <w:iCs/>
          <w:color w:val="000000"/>
          <w:sz w:val="28"/>
          <w:szCs w:val="28"/>
        </w:rPr>
        <w:t xml:space="preserve"> </w:t>
      </w:r>
      <w:r w:rsidRPr="005619B8">
        <w:rPr>
          <w:rFonts w:ascii="Times New Roman" w:eastAsia="Times New Roman" w:hAnsi="Times New Roman" w:cs="Times New Roman"/>
          <w:color w:val="000000"/>
          <w:sz w:val="28"/>
          <w:szCs w:val="28"/>
        </w:rPr>
        <w:t xml:space="preserve">и </w:t>
      </w:r>
      <w:r w:rsidRPr="005619B8">
        <w:rPr>
          <w:rFonts w:ascii="Times New Roman" w:eastAsia="Times New Roman" w:hAnsi="Times New Roman" w:cs="Times New Roman"/>
          <w:bCs/>
          <w:i/>
          <w:iCs/>
          <w:color w:val="000000"/>
          <w:sz w:val="28"/>
          <w:szCs w:val="28"/>
        </w:rPr>
        <w:t>ь</w:t>
      </w:r>
      <w:r w:rsidRPr="005619B8">
        <w:rPr>
          <w:rFonts w:ascii="Times New Roman" w:eastAsia="Times New Roman" w:hAnsi="Times New Roman" w:cs="Times New Roman"/>
          <w:b/>
          <w:bCs/>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4"/>
          <w:sz w:val="28"/>
          <w:szCs w:val="28"/>
        </w:rPr>
        <w:t xml:space="preserve">Установление соотношения звукового и буквенного состава </w:t>
      </w:r>
      <w:r w:rsidRPr="005619B8">
        <w:rPr>
          <w:rFonts w:ascii="Times New Roman" w:eastAsia="Times New Roman" w:hAnsi="Times New Roman" w:cs="Times New Roman"/>
          <w:color w:val="000000"/>
          <w:sz w:val="28"/>
          <w:szCs w:val="28"/>
        </w:rPr>
        <w:t xml:space="preserve">слова в словах типа </w:t>
      </w:r>
      <w:r w:rsidRPr="005619B8">
        <w:rPr>
          <w:rFonts w:ascii="Times New Roman" w:eastAsia="Times New Roman" w:hAnsi="Times New Roman" w:cs="Times New Roman"/>
          <w:i/>
          <w:iCs/>
          <w:color w:val="000000"/>
          <w:sz w:val="28"/>
          <w:szCs w:val="28"/>
        </w:rPr>
        <w:t>стол, конь</w:t>
      </w:r>
      <w:r w:rsidRPr="005619B8">
        <w:rPr>
          <w:rFonts w:ascii="Times New Roman" w:eastAsia="Times New Roman" w:hAnsi="Times New Roman" w:cs="Times New Roman"/>
          <w:color w:val="000000"/>
          <w:sz w:val="28"/>
          <w:szCs w:val="28"/>
        </w:rPr>
        <w:t xml:space="preserve">; в словах с йотированными </w:t>
      </w:r>
      <w:r w:rsidRPr="005619B8">
        <w:rPr>
          <w:rFonts w:ascii="Times New Roman" w:eastAsia="Times New Roman" w:hAnsi="Times New Roman" w:cs="Times New Roman"/>
          <w:color w:val="000000"/>
          <w:spacing w:val="-4"/>
          <w:sz w:val="28"/>
          <w:szCs w:val="28"/>
        </w:rPr>
        <w:t xml:space="preserve">гласными </w:t>
      </w:r>
      <w:r w:rsidRPr="005619B8">
        <w:rPr>
          <w:rFonts w:ascii="Times New Roman" w:eastAsia="Times New Roman" w:hAnsi="Times New Roman" w:cs="Times New Roman"/>
          <w:b/>
          <w:bCs/>
          <w:i/>
          <w:iCs/>
          <w:color w:val="000000"/>
          <w:spacing w:val="-4"/>
          <w:sz w:val="28"/>
          <w:szCs w:val="28"/>
        </w:rPr>
        <w:t>е</w:t>
      </w:r>
      <w:r w:rsidRPr="005619B8">
        <w:rPr>
          <w:rFonts w:ascii="Times New Roman" w:eastAsia="Times New Roman" w:hAnsi="Times New Roman" w:cs="Times New Roman"/>
          <w:b/>
          <w:bCs/>
          <w:color w:val="000000"/>
          <w:spacing w:val="-4"/>
          <w:sz w:val="28"/>
          <w:szCs w:val="28"/>
        </w:rPr>
        <w:t xml:space="preserve">, </w:t>
      </w:r>
      <w:r w:rsidRPr="005619B8">
        <w:rPr>
          <w:rFonts w:ascii="Times New Roman" w:eastAsia="Times New Roman" w:hAnsi="Times New Roman" w:cs="Times New Roman"/>
          <w:b/>
          <w:bCs/>
          <w:i/>
          <w:iCs/>
          <w:color w:val="000000"/>
          <w:spacing w:val="-4"/>
          <w:sz w:val="28"/>
          <w:szCs w:val="28"/>
        </w:rPr>
        <w:t>ё</w:t>
      </w:r>
      <w:r w:rsidRPr="005619B8">
        <w:rPr>
          <w:rFonts w:ascii="Times New Roman" w:eastAsia="Times New Roman" w:hAnsi="Times New Roman" w:cs="Times New Roman"/>
          <w:b/>
          <w:bCs/>
          <w:color w:val="000000"/>
          <w:spacing w:val="-4"/>
          <w:sz w:val="28"/>
          <w:szCs w:val="28"/>
        </w:rPr>
        <w:t xml:space="preserve">, </w:t>
      </w:r>
      <w:r w:rsidRPr="005619B8">
        <w:rPr>
          <w:rFonts w:ascii="Times New Roman" w:eastAsia="Times New Roman" w:hAnsi="Times New Roman" w:cs="Times New Roman"/>
          <w:b/>
          <w:bCs/>
          <w:i/>
          <w:iCs/>
          <w:color w:val="000000"/>
          <w:spacing w:val="-4"/>
          <w:sz w:val="28"/>
          <w:szCs w:val="28"/>
        </w:rPr>
        <w:t>ю</w:t>
      </w:r>
      <w:r w:rsidRPr="005619B8">
        <w:rPr>
          <w:rFonts w:ascii="Times New Roman" w:eastAsia="Times New Roman" w:hAnsi="Times New Roman" w:cs="Times New Roman"/>
          <w:b/>
          <w:bCs/>
          <w:color w:val="000000"/>
          <w:spacing w:val="-4"/>
          <w:sz w:val="28"/>
          <w:szCs w:val="28"/>
        </w:rPr>
        <w:t xml:space="preserve">, </w:t>
      </w:r>
      <w:r w:rsidRPr="005619B8">
        <w:rPr>
          <w:rFonts w:ascii="Times New Roman" w:eastAsia="Times New Roman" w:hAnsi="Times New Roman" w:cs="Times New Roman"/>
          <w:b/>
          <w:bCs/>
          <w:i/>
          <w:iCs/>
          <w:color w:val="000000"/>
          <w:spacing w:val="-4"/>
          <w:sz w:val="28"/>
          <w:szCs w:val="28"/>
        </w:rPr>
        <w:t>я</w:t>
      </w:r>
      <w:r w:rsidRPr="005619B8">
        <w:rPr>
          <w:rFonts w:ascii="Times New Roman" w:eastAsia="Times New Roman" w:hAnsi="Times New Roman" w:cs="Times New Roman"/>
          <w:color w:val="000000"/>
          <w:spacing w:val="-4"/>
          <w:sz w:val="28"/>
          <w:szCs w:val="28"/>
        </w:rPr>
        <w:t>;</w:t>
      </w:r>
      <w:r w:rsidRPr="005619B8">
        <w:rPr>
          <w:rFonts w:ascii="Times New Roman" w:eastAsia="Times New Roman" w:hAnsi="Times New Roman" w:cs="Times New Roman"/>
          <w:b/>
          <w:bCs/>
          <w:color w:val="000000"/>
          <w:spacing w:val="-4"/>
          <w:sz w:val="28"/>
          <w:szCs w:val="28"/>
        </w:rPr>
        <w:t xml:space="preserve"> </w:t>
      </w:r>
      <w:r w:rsidRPr="005619B8">
        <w:rPr>
          <w:rFonts w:ascii="Times New Roman" w:eastAsia="Times New Roman" w:hAnsi="Times New Roman" w:cs="Times New Roman"/>
          <w:color w:val="000000"/>
          <w:spacing w:val="-4"/>
          <w:sz w:val="28"/>
          <w:szCs w:val="28"/>
        </w:rPr>
        <w:t>в словах с непроизносимыми согласными.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Использование небуквенных графических средств: пробела между словами, знака переноса, абзаца.</w:t>
      </w:r>
    </w:p>
    <w:p w:rsidR="005619B8" w:rsidRPr="005619B8" w:rsidRDefault="005619B8" w:rsidP="005619B8">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8"/>
          <w:szCs w:val="28"/>
        </w:rPr>
      </w:pPr>
      <w:r w:rsidRPr="005619B8">
        <w:rPr>
          <w:rFonts w:ascii="Times New Roman" w:eastAsia="Times New Roman" w:hAnsi="Times New Roman" w:cs="Times New Roman"/>
          <w:color w:val="000000"/>
          <w:sz w:val="28"/>
          <w:szCs w:val="28"/>
        </w:rPr>
        <w:t>Знакомство с русским алфавитом как последовательностью букв.</w:t>
      </w:r>
      <w:r w:rsidRPr="005619B8">
        <w:rPr>
          <w:rFonts w:ascii="NewtonCSanPin" w:eastAsia="Times New Roman" w:hAnsi="NewtonCSanPin" w:cs="Times New Roman"/>
          <w:color w:val="000000"/>
          <w:sz w:val="28"/>
          <w:szCs w:val="28"/>
        </w:rPr>
        <w:t xml:space="preserve"> </w:t>
      </w:r>
      <w:r w:rsidRPr="005619B8">
        <w:rPr>
          <w:rFonts w:ascii="Times New Roman" w:eastAsia="Times New Roman" w:hAnsi="Times New Roman" w:cs="Times New Roman"/>
          <w:color w:val="000000"/>
          <w:spacing w:val="2"/>
          <w:sz w:val="28"/>
          <w:szCs w:val="28"/>
        </w:rPr>
        <w:t xml:space="preserve">Знание алфавита: правильное название букв, знание их </w:t>
      </w:r>
      <w:r w:rsidRPr="005619B8">
        <w:rPr>
          <w:rFonts w:ascii="Times New Roman" w:eastAsia="Times New Roman" w:hAnsi="Times New Roman" w:cs="Times New Roman"/>
          <w:color w:val="000000"/>
          <w:sz w:val="28"/>
          <w:szCs w:val="28"/>
        </w:rPr>
        <w:t>последовательности. Использование алфавита при работе со словарями, справочниками, каталогами: у</w:t>
      </w:r>
      <w:r w:rsidRPr="005619B8">
        <w:rPr>
          <w:rFonts w:ascii="NewtonCSanPin" w:eastAsia="Times New Roman" w:hAnsi="NewtonCSanPin" w:cs="Times New Roman"/>
          <w:color w:val="000000"/>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color w:val="00000A"/>
          <w:kern w:val="2"/>
          <w:sz w:val="28"/>
          <w:szCs w:val="28"/>
        </w:rPr>
        <w:t>Состав слова</w:t>
      </w:r>
      <w:r w:rsidRPr="005619B8">
        <w:rPr>
          <w:rFonts w:ascii="Times New Roman" w:eastAsia="Arial Unicode MS" w:hAnsi="Times New Roman" w:cs="Times New Roman"/>
          <w:b/>
          <w:bCs/>
          <w:color w:val="00000A"/>
          <w:kern w:val="2"/>
          <w:sz w:val="28"/>
          <w:szCs w:val="28"/>
        </w:rPr>
        <w:t xml:space="preserve"> (</w:t>
      </w:r>
      <w:proofErr w:type="spellStart"/>
      <w:r w:rsidRPr="005619B8">
        <w:rPr>
          <w:rFonts w:ascii="Times New Roman" w:eastAsia="Arial Unicode MS" w:hAnsi="Times New Roman" w:cs="Times New Roman"/>
          <w:b/>
          <w:bCs/>
          <w:color w:val="00000A"/>
          <w:kern w:val="2"/>
          <w:sz w:val="28"/>
          <w:szCs w:val="28"/>
        </w:rPr>
        <w:t>морфемика</w:t>
      </w:r>
      <w:proofErr w:type="spellEnd"/>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Cs/>
          <w:color w:val="00000A"/>
          <w:kern w:val="2"/>
          <w:sz w:val="28"/>
          <w:szCs w:val="28"/>
        </w:rPr>
        <w:t>Представление о значении суффиксов и приставок</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color w:val="00000A"/>
          <w:kern w:val="2"/>
          <w:sz w:val="28"/>
          <w:szCs w:val="28"/>
        </w:rPr>
        <w:t>Умение отличать приставку от предлога. Умение подбирать однокоренные слова с приставками и суффиксами.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i/>
          <w:color w:val="00000A"/>
          <w:kern w:val="2"/>
          <w:sz w:val="28"/>
          <w:szCs w:val="28"/>
        </w:rPr>
      </w:pPr>
      <w:r w:rsidRPr="005619B8">
        <w:rPr>
          <w:rFonts w:ascii="Times New Roman" w:eastAsia="Arial Unicode MS" w:hAnsi="Times New Roman" w:cs="Times New Roman"/>
          <w:color w:val="00000A"/>
          <w:kern w:val="2"/>
          <w:sz w:val="28"/>
          <w:szCs w:val="28"/>
        </w:rPr>
        <w:t>Различение изменяемых и неизменяемых слов.</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iCs/>
          <w:color w:val="00000A"/>
          <w:kern w:val="2"/>
          <w:sz w:val="28"/>
          <w:szCs w:val="28"/>
        </w:rPr>
        <w:t>Разбор слова по составу.</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bCs/>
          <w:color w:val="00000A"/>
          <w:kern w:val="2"/>
          <w:sz w:val="28"/>
          <w:szCs w:val="28"/>
        </w:rPr>
        <w:t xml:space="preserve">Морфология. </w:t>
      </w:r>
      <w:r w:rsidRPr="005619B8">
        <w:rPr>
          <w:rFonts w:ascii="Times New Roman" w:eastAsia="Arial Unicode MS" w:hAnsi="Times New Roman" w:cs="Times New Roman"/>
          <w:color w:val="00000A"/>
          <w:kern w:val="2"/>
          <w:sz w:val="28"/>
          <w:szCs w:val="28"/>
        </w:rPr>
        <w:t>Общие сведения о частях речи: имя существительное, имя прилагательное, местоимение, глагол, предлог.</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iCs/>
          <w:color w:val="00000A"/>
          <w:kern w:val="2"/>
          <w:sz w:val="28"/>
          <w:szCs w:val="28"/>
        </w:rPr>
        <w:t>Деление частей речи на самостоятельные и служебные.</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
          <w:color w:val="00000A"/>
          <w:kern w:val="2"/>
          <w:sz w:val="28"/>
          <w:szCs w:val="28"/>
        </w:rPr>
        <w:t>Имя существительное</w:t>
      </w:r>
      <w:r w:rsidRPr="005619B8">
        <w:rPr>
          <w:rFonts w:ascii="Times New Roman" w:eastAsia="Arial Unicode MS" w:hAnsi="Times New Roman" w:cs="Times New Roman"/>
          <w:color w:val="00000A"/>
          <w:kern w:val="2"/>
          <w:sz w:val="28"/>
          <w:szCs w:val="28"/>
        </w:rPr>
        <w:t>. Его значение и употребление в речи. Вопросы, р</w:t>
      </w:r>
      <w:r w:rsidRPr="005619B8">
        <w:rPr>
          <w:rFonts w:ascii="Times New Roman" w:eastAsia="Arial Unicode MS" w:hAnsi="Times New Roman" w:cs="Times New Roman"/>
          <w:color w:val="00000A"/>
          <w:spacing w:val="2"/>
          <w:kern w:val="2"/>
          <w:sz w:val="28"/>
          <w:szCs w:val="28"/>
        </w:rPr>
        <w:t xml:space="preserve">азличение имён </w:t>
      </w:r>
      <w:r w:rsidRPr="005619B8">
        <w:rPr>
          <w:rFonts w:ascii="Times New Roman" w:eastAsia="Arial Unicode MS" w:hAnsi="Times New Roman" w:cs="Times New Roman"/>
          <w:color w:val="00000A"/>
          <w:kern w:val="2"/>
          <w:sz w:val="28"/>
          <w:szCs w:val="28"/>
        </w:rPr>
        <w:t xml:space="preserve">существительных, отвечающих на вопросы «кто?» и «что?». </w:t>
      </w:r>
      <w:r w:rsidRPr="005619B8">
        <w:rPr>
          <w:rFonts w:ascii="Times New Roman" w:eastAsia="Arial Unicode MS" w:hAnsi="Times New Roman" w:cs="Times New Roman"/>
          <w:color w:val="00000A"/>
          <w:spacing w:val="2"/>
          <w:kern w:val="2"/>
          <w:sz w:val="28"/>
          <w:szCs w:val="28"/>
        </w:rPr>
        <w:t>Умение опознавать имена собственные</w:t>
      </w:r>
      <w:r w:rsidRPr="005619B8">
        <w:rPr>
          <w:rFonts w:ascii="Times New Roman" w:eastAsia="Arial Unicode MS" w:hAnsi="Times New Roman" w:cs="Times New Roman"/>
          <w:color w:val="00000A"/>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Род существительных: мужской, женский, средний. </w:t>
      </w:r>
      <w:r w:rsidRPr="005619B8">
        <w:rPr>
          <w:rFonts w:ascii="Times New Roman" w:eastAsia="Arial Unicode MS" w:hAnsi="Times New Roman" w:cs="Times New Roman"/>
          <w:color w:val="00000A"/>
          <w:spacing w:val="2"/>
          <w:kern w:val="2"/>
          <w:sz w:val="28"/>
          <w:szCs w:val="28"/>
        </w:rPr>
        <w:t xml:space="preserve">Различение имён существительных мужского, женского и </w:t>
      </w:r>
      <w:r w:rsidRPr="005619B8">
        <w:rPr>
          <w:rFonts w:ascii="Times New Roman" w:eastAsia="Arial Unicode MS" w:hAnsi="Times New Roman" w:cs="Times New Roman"/>
          <w:color w:val="00000A"/>
          <w:kern w:val="2"/>
          <w:sz w:val="28"/>
          <w:szCs w:val="28"/>
        </w:rPr>
        <w:t>среднего рода.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Изменение имен существительных по числам.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Изменение имен существительных по падежам в единственном числе (склонение). 1, 2, 3-е склонение, определение принадлежности имён </w:t>
      </w:r>
      <w:r w:rsidRPr="005619B8">
        <w:rPr>
          <w:rFonts w:ascii="Times New Roman" w:eastAsia="Arial Unicode MS" w:hAnsi="Times New Roman" w:cs="Times New Roman"/>
          <w:color w:val="00000A"/>
          <w:kern w:val="2"/>
          <w:sz w:val="28"/>
          <w:szCs w:val="28"/>
        </w:rPr>
        <w:lastRenderedPageBreak/>
        <w:t>существительных к 1, 2, 3</w:t>
      </w:r>
      <w:r w:rsidRPr="005619B8">
        <w:rPr>
          <w:rFonts w:ascii="Times New Roman" w:eastAsia="Arial Unicode MS" w:hAnsi="Times New Roman" w:cs="Times New Roman"/>
          <w:color w:val="00000A"/>
          <w:kern w:val="2"/>
          <w:sz w:val="28"/>
          <w:szCs w:val="28"/>
        </w:rPr>
        <w:softHyphen/>
        <w:t xml:space="preserve">му склонению. </w:t>
      </w:r>
      <w:r w:rsidRPr="005619B8">
        <w:rPr>
          <w:rFonts w:ascii="Times New Roman" w:eastAsia="Arial Unicode MS" w:hAnsi="Times New Roman" w:cs="Times New Roman"/>
          <w:color w:val="00000A"/>
          <w:spacing w:val="2"/>
          <w:kern w:val="2"/>
          <w:sz w:val="28"/>
          <w:szCs w:val="28"/>
        </w:rPr>
        <w:t>Определение паде</w:t>
      </w:r>
      <w:r w:rsidRPr="005619B8">
        <w:rPr>
          <w:rFonts w:ascii="Times New Roman" w:eastAsia="Arial Unicode MS" w:hAnsi="Times New Roman" w:cs="Times New Roman"/>
          <w:color w:val="00000A"/>
          <w:kern w:val="2"/>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Склонение имен существительных во множественном числе.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Cs/>
          <w:color w:val="00000A"/>
          <w:kern w:val="2"/>
          <w:sz w:val="28"/>
          <w:szCs w:val="28"/>
        </w:rPr>
        <w:t>Морфологический разбор имён существительных</w:t>
      </w:r>
      <w:r w:rsidRPr="005619B8">
        <w:rPr>
          <w:rFonts w:ascii="Times New Roman" w:eastAsia="Arial Unicode MS" w:hAnsi="Times New Roman" w:cs="Times New Roman"/>
          <w:color w:val="00000A"/>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
          <w:color w:val="00000A"/>
          <w:kern w:val="2"/>
          <w:sz w:val="28"/>
          <w:szCs w:val="28"/>
        </w:rPr>
        <w:t>Имя прилагательное</w:t>
      </w:r>
      <w:r w:rsidRPr="005619B8">
        <w:rPr>
          <w:rFonts w:ascii="Times New Roman" w:eastAsia="Arial Unicode MS" w:hAnsi="Times New Roman" w:cs="Times New Roman"/>
          <w:color w:val="00000A"/>
          <w:kern w:val="2"/>
          <w:sz w:val="28"/>
          <w:szCs w:val="28"/>
        </w:rPr>
        <w:t xml:space="preserve">. Его значение </w:t>
      </w:r>
      <w:r w:rsidRPr="005619B8">
        <w:rPr>
          <w:rFonts w:ascii="Times New Roman" w:eastAsia="Arial Unicode MS" w:hAnsi="Times New Roman" w:cs="Times New Roman"/>
          <w:color w:val="00000A"/>
          <w:spacing w:val="2"/>
          <w:kern w:val="2"/>
          <w:sz w:val="28"/>
          <w:szCs w:val="28"/>
        </w:rPr>
        <w:t>и употребление в речи</w:t>
      </w:r>
      <w:r w:rsidRPr="005619B8">
        <w:rPr>
          <w:rFonts w:ascii="Times New Roman" w:eastAsia="Arial Unicode MS" w:hAnsi="Times New Roman" w:cs="Times New Roman"/>
          <w:color w:val="00000A"/>
          <w:kern w:val="2"/>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5619B8">
        <w:rPr>
          <w:rFonts w:ascii="Times New Roman" w:eastAsia="Arial Unicode MS" w:hAnsi="Times New Roman" w:cs="Times New Roman"/>
          <w:i/>
          <w:color w:val="00000A"/>
          <w:kern w:val="2"/>
          <w:sz w:val="28"/>
          <w:szCs w:val="28"/>
        </w:rPr>
        <w:t>ий</w:t>
      </w:r>
      <w:proofErr w:type="spellEnd"/>
      <w:r w:rsidRPr="005619B8">
        <w:rPr>
          <w:rFonts w:ascii="Times New Roman" w:eastAsia="Arial Unicode MS" w:hAnsi="Times New Roman" w:cs="Times New Roman"/>
          <w:i/>
          <w:color w:val="00000A"/>
          <w:kern w:val="2"/>
          <w:sz w:val="28"/>
          <w:szCs w:val="28"/>
        </w:rPr>
        <w:t>, -</w:t>
      </w:r>
      <w:proofErr w:type="spellStart"/>
      <w:r w:rsidRPr="005619B8">
        <w:rPr>
          <w:rFonts w:ascii="Times New Roman" w:eastAsia="Arial Unicode MS" w:hAnsi="Times New Roman" w:cs="Times New Roman"/>
          <w:i/>
          <w:color w:val="00000A"/>
          <w:kern w:val="2"/>
          <w:sz w:val="28"/>
          <w:szCs w:val="28"/>
        </w:rPr>
        <w:t>ья</w:t>
      </w:r>
      <w:proofErr w:type="spellEnd"/>
      <w:r w:rsidRPr="005619B8">
        <w:rPr>
          <w:rFonts w:ascii="Times New Roman" w:eastAsia="Arial Unicode MS" w:hAnsi="Times New Roman" w:cs="Times New Roman"/>
          <w:i/>
          <w:color w:val="00000A"/>
          <w:kern w:val="2"/>
          <w:sz w:val="28"/>
          <w:szCs w:val="28"/>
        </w:rPr>
        <w:t>, -</w:t>
      </w:r>
      <w:proofErr w:type="spellStart"/>
      <w:r w:rsidRPr="005619B8">
        <w:rPr>
          <w:rFonts w:ascii="Times New Roman" w:eastAsia="Arial Unicode MS" w:hAnsi="Times New Roman" w:cs="Times New Roman"/>
          <w:i/>
          <w:color w:val="00000A"/>
          <w:kern w:val="2"/>
          <w:sz w:val="28"/>
          <w:szCs w:val="28"/>
        </w:rPr>
        <w:t>ье</w:t>
      </w:r>
      <w:proofErr w:type="spellEnd"/>
      <w:r w:rsidRPr="005619B8">
        <w:rPr>
          <w:rFonts w:ascii="Times New Roman" w:eastAsia="Arial Unicode MS" w:hAnsi="Times New Roman" w:cs="Times New Roman"/>
          <w:i/>
          <w:color w:val="00000A"/>
          <w:kern w:val="2"/>
          <w:sz w:val="28"/>
          <w:szCs w:val="28"/>
        </w:rPr>
        <w:t>, -</w:t>
      </w:r>
      <w:proofErr w:type="spellStart"/>
      <w:r w:rsidRPr="005619B8">
        <w:rPr>
          <w:rFonts w:ascii="Times New Roman" w:eastAsia="Arial Unicode MS" w:hAnsi="Times New Roman" w:cs="Times New Roman"/>
          <w:i/>
          <w:color w:val="00000A"/>
          <w:kern w:val="2"/>
          <w:sz w:val="28"/>
          <w:szCs w:val="28"/>
        </w:rPr>
        <w:t>ов</w:t>
      </w:r>
      <w:proofErr w:type="spellEnd"/>
      <w:r w:rsidRPr="005619B8">
        <w:rPr>
          <w:rFonts w:ascii="Times New Roman" w:eastAsia="Arial Unicode MS" w:hAnsi="Times New Roman" w:cs="Times New Roman"/>
          <w:i/>
          <w:color w:val="00000A"/>
          <w:kern w:val="2"/>
          <w:sz w:val="28"/>
          <w:szCs w:val="28"/>
        </w:rPr>
        <w:t>, -ин</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iCs/>
          <w:color w:val="00000A"/>
          <w:kern w:val="2"/>
          <w:sz w:val="28"/>
          <w:szCs w:val="28"/>
        </w:rPr>
        <w:t>Морфологический разбор имён прилагательных</w:t>
      </w:r>
      <w:r w:rsidRPr="005619B8">
        <w:rPr>
          <w:rFonts w:ascii="Times New Roman" w:eastAsia="Arial Unicode MS" w:hAnsi="Times New Roman" w:cs="Times New Roman"/>
          <w:i/>
          <w:iCs/>
          <w:color w:val="00000A"/>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i/>
          <w:color w:val="00000A"/>
          <w:kern w:val="2"/>
          <w:sz w:val="28"/>
          <w:szCs w:val="28"/>
        </w:rPr>
      </w:pPr>
      <w:r w:rsidRPr="005619B8">
        <w:rPr>
          <w:rFonts w:ascii="Times New Roman" w:eastAsia="Arial Unicode MS" w:hAnsi="Times New Roman" w:cs="Times New Roman"/>
          <w:i/>
          <w:color w:val="00000A"/>
          <w:kern w:val="2"/>
          <w:sz w:val="28"/>
          <w:szCs w:val="28"/>
        </w:rPr>
        <w:t>Местоимение</w:t>
      </w:r>
      <w:r w:rsidRPr="005619B8">
        <w:rPr>
          <w:rFonts w:ascii="Times New Roman" w:eastAsia="Arial Unicode MS" w:hAnsi="Times New Roman" w:cs="Times New Roman"/>
          <w:color w:val="00000A"/>
          <w:kern w:val="2"/>
          <w:sz w:val="28"/>
          <w:szCs w:val="28"/>
        </w:rPr>
        <w:t xml:space="preserve">. Общее представление о местоимении. </w:t>
      </w:r>
      <w:r w:rsidRPr="005619B8">
        <w:rPr>
          <w:rFonts w:ascii="Times New Roman" w:eastAsia="Arial Unicode MS" w:hAnsi="Times New Roman" w:cs="Times New Roman"/>
          <w:iCs/>
          <w:color w:val="00000A"/>
          <w:kern w:val="2"/>
          <w:sz w:val="28"/>
          <w:szCs w:val="28"/>
        </w:rPr>
        <w:t>Личные местоимения, значение и употребление в речи.</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iCs/>
          <w:color w:val="00000A"/>
          <w:kern w:val="2"/>
          <w:sz w:val="28"/>
          <w:szCs w:val="28"/>
        </w:rPr>
        <w:t>Личные местоимения 1</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iCs/>
          <w:color w:val="00000A"/>
          <w:kern w:val="2"/>
          <w:sz w:val="28"/>
          <w:szCs w:val="28"/>
        </w:rPr>
        <w:t>2</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iCs/>
          <w:color w:val="00000A"/>
          <w:kern w:val="2"/>
          <w:sz w:val="28"/>
          <w:szCs w:val="28"/>
        </w:rPr>
        <w:t>3</w:t>
      </w:r>
      <w:r w:rsidRPr="005619B8">
        <w:rPr>
          <w:rFonts w:ascii="Times New Roman" w:eastAsia="Arial Unicode MS" w:hAnsi="Times New Roman" w:cs="Times New Roman"/>
          <w:iCs/>
          <w:color w:val="00000A"/>
          <w:kern w:val="2"/>
          <w:sz w:val="28"/>
          <w:szCs w:val="28"/>
        </w:rPr>
        <w:softHyphen/>
        <w:t>го</w:t>
      </w:r>
      <w:r w:rsidRPr="005619B8">
        <w:rPr>
          <w:rFonts w:ascii="Times New Roman" w:eastAsia="Arial Unicode MS" w:hAnsi="Times New Roman" w:cs="Times New Roman"/>
          <w:color w:val="00000A"/>
          <w:kern w:val="2"/>
          <w:sz w:val="28"/>
          <w:szCs w:val="28"/>
        </w:rPr>
        <w:t> </w:t>
      </w:r>
      <w:r w:rsidRPr="005619B8">
        <w:rPr>
          <w:rFonts w:ascii="Times New Roman" w:eastAsia="Arial Unicode MS" w:hAnsi="Times New Roman" w:cs="Times New Roman"/>
          <w:iCs/>
          <w:color w:val="00000A"/>
          <w:kern w:val="2"/>
          <w:sz w:val="28"/>
          <w:szCs w:val="28"/>
        </w:rPr>
        <w:t>лица единственного и множественного числа.</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iCs/>
          <w:color w:val="00000A"/>
          <w:kern w:val="2"/>
          <w:sz w:val="28"/>
          <w:szCs w:val="28"/>
        </w:rPr>
        <w:t>Склонение личных местоимений</w:t>
      </w:r>
      <w:r w:rsidRPr="005619B8">
        <w:rPr>
          <w:rFonts w:ascii="Times New Roman" w:eastAsia="Arial Unicode MS" w:hAnsi="Times New Roman" w:cs="Times New Roman"/>
          <w:color w:val="00000A"/>
          <w:kern w:val="2"/>
          <w:sz w:val="28"/>
          <w:szCs w:val="28"/>
        </w:rPr>
        <w:t xml:space="preserve">. Правильное употребление местоимений в речи </w:t>
      </w:r>
      <w:r w:rsidRPr="005619B8">
        <w:rPr>
          <w:rFonts w:ascii="Times New Roman" w:eastAsia="Arial Unicode MS" w:hAnsi="Times New Roman" w:cs="Times New Roman"/>
          <w:i/>
          <w:color w:val="00000A"/>
          <w:kern w:val="2"/>
          <w:sz w:val="28"/>
          <w:szCs w:val="28"/>
        </w:rPr>
        <w:t>(меня, мною, у него, с ней, о нем).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
          <w:color w:val="00000A"/>
          <w:kern w:val="2"/>
          <w:sz w:val="28"/>
          <w:szCs w:val="28"/>
        </w:rPr>
        <w:t>Глагол.</w:t>
      </w:r>
      <w:r w:rsidRPr="005619B8">
        <w:rPr>
          <w:rFonts w:ascii="Times New Roman" w:eastAsia="Arial Unicode MS" w:hAnsi="Times New Roman" w:cs="Times New Roman"/>
          <w:color w:val="00000A"/>
          <w:kern w:val="2"/>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619B8">
        <w:rPr>
          <w:rFonts w:ascii="Times New Roman" w:eastAsia="Arial Unicode MS" w:hAnsi="Times New Roman" w:cs="Times New Roman"/>
          <w:color w:val="00000A"/>
          <w:spacing w:val="2"/>
          <w:kern w:val="2"/>
          <w:sz w:val="28"/>
          <w:szCs w:val="28"/>
        </w:rPr>
        <w:t xml:space="preserve">Способы определения I </w:t>
      </w:r>
      <w:r w:rsidRPr="005619B8">
        <w:rPr>
          <w:rFonts w:ascii="Times New Roman" w:eastAsia="Arial Unicode MS" w:hAnsi="Times New Roman" w:cs="Times New Roman"/>
          <w:color w:val="00000A"/>
          <w:kern w:val="2"/>
          <w:sz w:val="28"/>
          <w:szCs w:val="28"/>
        </w:rPr>
        <w:t xml:space="preserve">и II спряжения глаголов (практическое овладение). Изменение глаголов в прошедшем времени по родам и числам. </w:t>
      </w:r>
      <w:r w:rsidRPr="005619B8">
        <w:rPr>
          <w:rFonts w:ascii="Times New Roman" w:eastAsia="Arial Unicode MS" w:hAnsi="Times New Roman" w:cs="Times New Roman"/>
          <w:iCs/>
          <w:color w:val="00000A"/>
          <w:kern w:val="2"/>
          <w:sz w:val="28"/>
          <w:szCs w:val="28"/>
        </w:rPr>
        <w:t>Морфологический разбор глаголов</w:t>
      </w:r>
      <w:r w:rsidRPr="005619B8">
        <w:rPr>
          <w:rFonts w:ascii="Times New Roman" w:eastAsia="Arial Unicode MS" w:hAnsi="Times New Roman" w:cs="Times New Roman"/>
          <w:i/>
          <w:iCs/>
          <w:color w:val="00000A"/>
          <w:kern w:val="2"/>
          <w:sz w:val="28"/>
          <w:szCs w:val="28"/>
        </w:rPr>
        <w:t>.</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
          <w:color w:val="00000A"/>
          <w:spacing w:val="-4"/>
          <w:kern w:val="2"/>
          <w:sz w:val="28"/>
          <w:szCs w:val="28"/>
        </w:rPr>
        <w:t>Предлог.</w:t>
      </w:r>
      <w:r w:rsidRPr="005619B8">
        <w:rPr>
          <w:rFonts w:ascii="Times New Roman" w:eastAsia="Arial Unicode MS" w:hAnsi="Times New Roman" w:cs="Times New Roman"/>
          <w:color w:val="00000A"/>
          <w:spacing w:val="-4"/>
          <w:kern w:val="2"/>
          <w:sz w:val="28"/>
          <w:szCs w:val="28"/>
        </w:rPr>
        <w:t xml:space="preserve"> </w:t>
      </w:r>
      <w:r w:rsidRPr="005619B8">
        <w:rPr>
          <w:rFonts w:ascii="Times New Roman" w:eastAsia="Arial Unicode MS" w:hAnsi="Times New Roman" w:cs="Times New Roman"/>
          <w:iCs/>
          <w:color w:val="00000A"/>
          <w:spacing w:val="-4"/>
          <w:kern w:val="2"/>
          <w:sz w:val="28"/>
          <w:szCs w:val="28"/>
        </w:rPr>
        <w:t>Знакомство с наиболее употребительными пред</w:t>
      </w:r>
      <w:r w:rsidRPr="005619B8">
        <w:rPr>
          <w:rFonts w:ascii="Times New Roman" w:eastAsia="Arial Unicode MS" w:hAnsi="Times New Roman" w:cs="Times New Roman"/>
          <w:iCs/>
          <w:color w:val="00000A"/>
          <w:kern w:val="2"/>
          <w:sz w:val="28"/>
          <w:szCs w:val="28"/>
        </w:rPr>
        <w:t>логами.</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iCs/>
          <w:color w:val="00000A"/>
          <w:kern w:val="2"/>
          <w:sz w:val="28"/>
          <w:szCs w:val="28"/>
        </w:rPr>
        <w:t>Функция предлогов: образование падежных форм имён существительных и местоимений.</w:t>
      </w:r>
      <w:r w:rsidRPr="005619B8">
        <w:rPr>
          <w:rFonts w:ascii="Times New Roman" w:eastAsia="Arial Unicode MS" w:hAnsi="Times New Roman" w:cs="Times New Roman"/>
          <w:i/>
          <w:iCs/>
          <w:color w:val="00000A"/>
          <w:kern w:val="2"/>
          <w:sz w:val="28"/>
          <w:szCs w:val="28"/>
        </w:rPr>
        <w:t xml:space="preserve"> </w:t>
      </w:r>
      <w:r w:rsidRPr="005619B8">
        <w:rPr>
          <w:rFonts w:ascii="Times New Roman" w:eastAsia="Arial Unicode MS" w:hAnsi="Times New Roman" w:cs="Times New Roman"/>
          <w:color w:val="00000A"/>
          <w:kern w:val="2"/>
          <w:sz w:val="28"/>
          <w:szCs w:val="28"/>
        </w:rPr>
        <w:t>Отличие предлогов от приставок.</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bCs/>
          <w:color w:val="00000A"/>
          <w:kern w:val="2"/>
          <w:sz w:val="28"/>
          <w:szCs w:val="28"/>
        </w:rPr>
        <w:t>Лексика</w:t>
      </w:r>
      <w:r w:rsidRPr="005619B8">
        <w:rPr>
          <w:rFonts w:ascii="Times New Roman" w:eastAsia="Arial Unicode MS" w:hAnsi="Times New Roman" w:cs="Times New Roman"/>
          <w:b/>
          <w:bCs/>
          <w:color w:val="00000A"/>
          <w:spacing w:val="2"/>
          <w:kern w:val="2"/>
          <w:sz w:val="28"/>
          <w:szCs w:val="28"/>
          <w:vertAlign w:val="superscript"/>
        </w:rPr>
        <w:footnoteReference w:id="11"/>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Выявление слов, значение которых требует уточнения. </w:t>
      </w:r>
      <w:r w:rsidRPr="005619B8">
        <w:rPr>
          <w:rFonts w:ascii="Times New Roman" w:eastAsia="Arial Unicode MS" w:hAnsi="Times New Roman" w:cs="Times New Roman"/>
          <w:iCs/>
          <w:color w:val="00000A"/>
          <w:kern w:val="2"/>
          <w:sz w:val="28"/>
          <w:szCs w:val="28"/>
        </w:rPr>
        <w:t>Определение значения слова по тексту или уточнение зна</w:t>
      </w:r>
      <w:r w:rsidRPr="005619B8">
        <w:rPr>
          <w:rFonts w:ascii="Times New Roman" w:eastAsia="Arial Unicode MS" w:hAnsi="Times New Roman" w:cs="Times New Roman"/>
          <w:iCs/>
          <w:color w:val="00000A"/>
          <w:spacing w:val="2"/>
          <w:kern w:val="2"/>
          <w:sz w:val="28"/>
          <w:szCs w:val="28"/>
        </w:rPr>
        <w:t xml:space="preserve">чения с помощью толкового словаря. Представление об </w:t>
      </w:r>
      <w:r w:rsidRPr="005619B8">
        <w:rPr>
          <w:rFonts w:ascii="Times New Roman" w:eastAsia="Arial Unicode MS" w:hAnsi="Times New Roman" w:cs="Times New Roman"/>
          <w:iCs/>
          <w:color w:val="00000A"/>
          <w:kern w:val="2"/>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bCs/>
          <w:color w:val="00000A"/>
          <w:spacing w:val="2"/>
          <w:kern w:val="2"/>
          <w:sz w:val="28"/>
          <w:szCs w:val="28"/>
        </w:rPr>
        <w:t xml:space="preserve">Синтаксис. </w:t>
      </w:r>
      <w:r w:rsidRPr="005619B8">
        <w:rPr>
          <w:rFonts w:ascii="Times New Roman" w:eastAsia="Arial Unicode MS" w:hAnsi="Times New Roman" w:cs="Times New Roman"/>
          <w:color w:val="00000A"/>
          <w:spacing w:val="2"/>
          <w:kern w:val="2"/>
          <w:sz w:val="28"/>
          <w:szCs w:val="28"/>
        </w:rPr>
        <w:t xml:space="preserve">Различение предложения, словосочетания, </w:t>
      </w:r>
      <w:r w:rsidRPr="005619B8">
        <w:rPr>
          <w:rFonts w:ascii="Times New Roman" w:eastAsia="Arial Unicode MS" w:hAnsi="Times New Roman" w:cs="Times New Roman"/>
          <w:color w:val="00000A"/>
          <w:kern w:val="2"/>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Главные члены предложения: подлежащее и сказуемое. Второстепенные члены предложения (без разделения на виды). </w:t>
      </w:r>
      <w:r w:rsidRPr="005619B8">
        <w:rPr>
          <w:rFonts w:ascii="Times New Roman" w:eastAsia="Arial Unicode MS" w:hAnsi="Times New Roman" w:cs="Times New Roman"/>
          <w:color w:val="00000A"/>
          <w:spacing w:val="2"/>
          <w:kern w:val="2"/>
          <w:sz w:val="28"/>
          <w:szCs w:val="28"/>
        </w:rPr>
        <w:t>Нахождение главных членов предложения.</w:t>
      </w:r>
      <w:r w:rsidRPr="005619B8">
        <w:rPr>
          <w:rFonts w:ascii="Times New Roman" w:eastAsia="Arial Unicode MS" w:hAnsi="Times New Roman" w:cs="Times New Roman"/>
          <w:color w:val="00000A"/>
          <w:kern w:val="2"/>
          <w:sz w:val="28"/>
          <w:szCs w:val="28"/>
        </w:rPr>
        <w:t xml:space="preserve"> Различение главных и второстепенных членов </w:t>
      </w:r>
      <w:r w:rsidRPr="005619B8">
        <w:rPr>
          <w:rFonts w:ascii="Times New Roman" w:eastAsia="Arial Unicode MS" w:hAnsi="Times New Roman" w:cs="Times New Roman"/>
          <w:color w:val="00000A"/>
          <w:spacing w:val="2"/>
          <w:kern w:val="2"/>
          <w:sz w:val="28"/>
          <w:szCs w:val="28"/>
        </w:rPr>
        <w:t xml:space="preserve">предложения. Установление связи (при помощи смысловых </w:t>
      </w:r>
      <w:r w:rsidRPr="005619B8">
        <w:rPr>
          <w:rFonts w:ascii="Times New Roman" w:eastAsia="Arial Unicode MS" w:hAnsi="Times New Roman" w:cs="Times New Roman"/>
          <w:color w:val="00000A"/>
          <w:kern w:val="2"/>
          <w:sz w:val="28"/>
          <w:szCs w:val="28"/>
        </w:rPr>
        <w:t>вопросов) между словами в словосочетании и предложении.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lastRenderedPageBreak/>
        <w:t xml:space="preserve">Предложения с однородными членами с союзами </w:t>
      </w:r>
      <w:r w:rsidRPr="005619B8">
        <w:rPr>
          <w:rFonts w:ascii="Times New Roman" w:eastAsia="Arial Unicode MS" w:hAnsi="Times New Roman" w:cs="Times New Roman"/>
          <w:i/>
          <w:color w:val="00000A"/>
          <w:kern w:val="2"/>
          <w:sz w:val="28"/>
          <w:szCs w:val="28"/>
        </w:rPr>
        <w:t>и</w:t>
      </w:r>
      <w:r w:rsidRPr="005619B8">
        <w:rPr>
          <w:rFonts w:ascii="Times New Roman" w:eastAsia="Arial Unicode MS" w:hAnsi="Times New Roman" w:cs="Times New Roman"/>
          <w:color w:val="00000A"/>
          <w:kern w:val="2"/>
          <w:sz w:val="28"/>
          <w:szCs w:val="28"/>
        </w:rPr>
        <w:t xml:space="preserve"> (без перечисления), </w:t>
      </w:r>
      <w:r w:rsidRPr="005619B8">
        <w:rPr>
          <w:rFonts w:ascii="Times New Roman" w:eastAsia="Arial Unicode MS" w:hAnsi="Times New Roman" w:cs="Times New Roman"/>
          <w:i/>
          <w:color w:val="00000A"/>
          <w:kern w:val="2"/>
          <w:sz w:val="28"/>
          <w:szCs w:val="28"/>
        </w:rPr>
        <w:t xml:space="preserve">а, но </w:t>
      </w:r>
      <w:r w:rsidRPr="005619B8">
        <w:rPr>
          <w:rFonts w:ascii="Times New Roman" w:eastAsia="Arial Unicode MS" w:hAnsi="Times New Roman" w:cs="Times New Roman"/>
          <w:color w:val="00000A"/>
          <w:kern w:val="2"/>
          <w:sz w:val="28"/>
          <w:szCs w:val="28"/>
        </w:rPr>
        <w:t>и без союзов. Ис</w:t>
      </w:r>
      <w:r w:rsidRPr="005619B8">
        <w:rPr>
          <w:rFonts w:ascii="Times New Roman" w:eastAsia="Arial Unicode MS" w:hAnsi="Times New Roman" w:cs="Times New Roman"/>
          <w:color w:val="00000A"/>
          <w:spacing w:val="-2"/>
          <w:kern w:val="2"/>
          <w:sz w:val="28"/>
          <w:szCs w:val="28"/>
        </w:rPr>
        <w:t>пользование интонации перечисления в предложениях с одно</w:t>
      </w:r>
      <w:r w:rsidRPr="005619B8">
        <w:rPr>
          <w:rFonts w:ascii="Times New Roman" w:eastAsia="Arial Unicode MS" w:hAnsi="Times New Roman" w:cs="Times New Roman"/>
          <w:color w:val="00000A"/>
          <w:kern w:val="2"/>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619B8">
        <w:rPr>
          <w:rFonts w:ascii="Times New Roman" w:eastAsia="Arial Unicode MS" w:hAnsi="Times New Roman" w:cs="Times New Roman"/>
          <w:bCs/>
          <w:i/>
          <w:iCs/>
          <w:color w:val="00000A"/>
          <w:kern w:val="2"/>
          <w:sz w:val="28"/>
          <w:szCs w:val="28"/>
        </w:rPr>
        <w:t>и, а, но</w:t>
      </w:r>
      <w:r w:rsidRPr="005619B8">
        <w:rPr>
          <w:rFonts w:ascii="Times New Roman" w:eastAsia="Arial Unicode MS" w:hAnsi="Times New Roman" w:cs="Times New Roman"/>
          <w:color w:val="00000A"/>
          <w:kern w:val="2"/>
          <w:sz w:val="28"/>
          <w:szCs w:val="28"/>
        </w:rPr>
        <w:t xml:space="preserve">.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i/>
          <w:color w:val="00000A"/>
          <w:kern w:val="2"/>
          <w:sz w:val="28"/>
          <w:szCs w:val="28"/>
        </w:rPr>
      </w:pPr>
      <w:r w:rsidRPr="005619B8">
        <w:rPr>
          <w:rFonts w:ascii="Times New Roman" w:eastAsia="Arial Unicode MS" w:hAnsi="Times New Roman" w:cs="Times New Roman"/>
          <w:color w:val="00000A"/>
          <w:kern w:val="2"/>
          <w:sz w:val="28"/>
          <w:szCs w:val="28"/>
        </w:rPr>
        <w:t xml:space="preserve">Знакомство со сложным предложением. Сложные предложения, состоящие из двух простых. </w:t>
      </w:r>
      <w:r w:rsidRPr="005619B8">
        <w:rPr>
          <w:rFonts w:ascii="Times New Roman" w:eastAsia="Arial Unicode MS" w:hAnsi="Times New Roman" w:cs="Times New Roman"/>
          <w:iCs/>
          <w:color w:val="00000A"/>
          <w:kern w:val="2"/>
          <w:sz w:val="28"/>
          <w:szCs w:val="28"/>
        </w:rPr>
        <w:t>Различение простых и сложных предложений</w:t>
      </w:r>
      <w:r w:rsidRPr="005619B8">
        <w:rPr>
          <w:rFonts w:ascii="Times New Roman" w:eastAsia="Arial Unicode MS" w:hAnsi="Times New Roman" w:cs="Times New Roman"/>
          <w:color w:val="00000A"/>
          <w:kern w:val="2"/>
          <w:sz w:val="28"/>
          <w:szCs w:val="28"/>
        </w:rPr>
        <w:t xml:space="preserve">. Запятая в сложных предложениях. Умение составить сложное предложение и поставить запятую перед союзами </w:t>
      </w:r>
      <w:r w:rsidRPr="005619B8">
        <w:rPr>
          <w:rFonts w:ascii="Times New Roman" w:eastAsia="Arial Unicode MS" w:hAnsi="Times New Roman" w:cs="Times New Roman"/>
          <w:i/>
          <w:color w:val="00000A"/>
          <w:kern w:val="2"/>
          <w:sz w:val="28"/>
          <w:szCs w:val="28"/>
        </w:rPr>
        <w:t xml:space="preserve">и, а, но.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Орфография и пунктуация.</w:t>
      </w:r>
      <w:r w:rsidRPr="005619B8">
        <w:rPr>
          <w:rFonts w:ascii="Times New Roman" w:eastAsia="Times New Roman" w:hAnsi="Times New Roman" w:cs="Times New Roman"/>
          <w:color w:val="000000"/>
          <w:sz w:val="28"/>
          <w:szCs w:val="28"/>
        </w:rPr>
        <w:t xml:space="preserve"> Формирование орфографической зоркости. Использование орфографического словаря.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Применение правил правописания: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сочетания </w:t>
      </w:r>
      <w:proofErr w:type="spellStart"/>
      <w:r w:rsidRPr="005619B8">
        <w:rPr>
          <w:rFonts w:ascii="Times New Roman" w:eastAsia="Times New Roman" w:hAnsi="Times New Roman" w:cs="Times New Roman"/>
          <w:b/>
          <w:bCs/>
          <w:i/>
          <w:iCs/>
          <w:color w:val="000000"/>
          <w:sz w:val="28"/>
          <w:szCs w:val="28"/>
        </w:rPr>
        <w:t>жи</w:t>
      </w:r>
      <w:proofErr w:type="spellEnd"/>
      <w:r w:rsidRPr="005619B8">
        <w:rPr>
          <w:rFonts w:ascii="Times New Roman" w:eastAsia="Times New Roman" w:hAnsi="Times New Roman" w:cs="Times New Roman"/>
          <w:b/>
          <w:bCs/>
          <w:i/>
          <w:iCs/>
          <w:color w:val="000000"/>
          <w:sz w:val="28"/>
          <w:szCs w:val="28"/>
        </w:rPr>
        <w:t>—ши</w:t>
      </w:r>
      <w:r w:rsidRPr="005619B8">
        <w:rPr>
          <w:rFonts w:ascii="Times New Roman" w:eastAsia="Times New Roman" w:hAnsi="Times New Roman" w:cs="Times New Roman"/>
          <w:color w:val="000000"/>
          <w:spacing w:val="2"/>
          <w:sz w:val="28"/>
          <w:szCs w:val="28"/>
          <w:vertAlign w:val="superscript"/>
        </w:rPr>
        <w:footnoteReference w:id="12"/>
      </w:r>
      <w:r w:rsidRPr="005619B8">
        <w:rPr>
          <w:rFonts w:ascii="Times New Roman" w:eastAsia="Times New Roman" w:hAnsi="Times New Roman" w:cs="Times New Roman"/>
          <w:b/>
          <w:bCs/>
          <w:i/>
          <w:iCs/>
          <w:color w:val="000000"/>
          <w:sz w:val="28"/>
          <w:szCs w:val="28"/>
        </w:rPr>
        <w:t xml:space="preserve">, </w:t>
      </w:r>
      <w:proofErr w:type="spellStart"/>
      <w:r w:rsidRPr="005619B8">
        <w:rPr>
          <w:rFonts w:ascii="Times New Roman" w:eastAsia="Times New Roman" w:hAnsi="Times New Roman" w:cs="Times New Roman"/>
          <w:b/>
          <w:bCs/>
          <w:i/>
          <w:iCs/>
          <w:color w:val="000000"/>
          <w:sz w:val="28"/>
          <w:szCs w:val="28"/>
        </w:rPr>
        <w:t>ча</w:t>
      </w:r>
      <w:proofErr w:type="spellEnd"/>
      <w:r w:rsidRPr="005619B8">
        <w:rPr>
          <w:rFonts w:ascii="Times New Roman" w:eastAsia="Times New Roman" w:hAnsi="Times New Roman" w:cs="Times New Roman"/>
          <w:b/>
          <w:bCs/>
          <w:i/>
          <w:iCs/>
          <w:color w:val="000000"/>
          <w:sz w:val="28"/>
          <w:szCs w:val="28"/>
        </w:rPr>
        <w:t>—ща, чу—</w:t>
      </w:r>
      <w:proofErr w:type="spellStart"/>
      <w:r w:rsidRPr="005619B8">
        <w:rPr>
          <w:rFonts w:ascii="Times New Roman" w:eastAsia="Times New Roman" w:hAnsi="Times New Roman" w:cs="Times New Roman"/>
          <w:b/>
          <w:bCs/>
          <w:i/>
          <w:iCs/>
          <w:color w:val="000000"/>
          <w:sz w:val="28"/>
          <w:szCs w:val="28"/>
        </w:rPr>
        <w:t>щу</w:t>
      </w:r>
      <w:proofErr w:type="spellEnd"/>
      <w:r w:rsidRPr="005619B8">
        <w:rPr>
          <w:rFonts w:ascii="Times New Roman" w:eastAsia="Times New Roman" w:hAnsi="Times New Roman" w:cs="Times New Roman"/>
          <w:b/>
          <w:bCs/>
          <w:i/>
          <w:iCs/>
          <w:color w:val="000000"/>
          <w:sz w:val="28"/>
          <w:szCs w:val="28"/>
        </w:rPr>
        <w:t xml:space="preserve"> </w:t>
      </w:r>
      <w:r w:rsidRPr="005619B8">
        <w:rPr>
          <w:rFonts w:ascii="Times New Roman" w:eastAsia="Times New Roman" w:hAnsi="Times New Roman" w:cs="Times New Roman"/>
          <w:color w:val="000000"/>
          <w:sz w:val="28"/>
          <w:szCs w:val="28"/>
        </w:rPr>
        <w:t>в положении под ударением;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сочетания </w:t>
      </w:r>
      <w:proofErr w:type="spellStart"/>
      <w:r w:rsidRPr="005619B8">
        <w:rPr>
          <w:rFonts w:ascii="Times New Roman" w:eastAsia="Times New Roman" w:hAnsi="Times New Roman" w:cs="Times New Roman"/>
          <w:b/>
          <w:bCs/>
          <w:i/>
          <w:iCs/>
          <w:color w:val="000000"/>
          <w:sz w:val="28"/>
          <w:szCs w:val="28"/>
        </w:rPr>
        <w:t>чк</w:t>
      </w:r>
      <w:proofErr w:type="spellEnd"/>
      <w:r w:rsidRPr="005619B8">
        <w:rPr>
          <w:rFonts w:ascii="Times New Roman" w:eastAsia="Times New Roman" w:hAnsi="Times New Roman" w:cs="Times New Roman"/>
          <w:b/>
          <w:bCs/>
          <w:i/>
          <w:iCs/>
          <w:color w:val="000000"/>
          <w:sz w:val="28"/>
          <w:szCs w:val="28"/>
        </w:rPr>
        <w:t>—</w:t>
      </w:r>
      <w:proofErr w:type="spellStart"/>
      <w:r w:rsidRPr="005619B8">
        <w:rPr>
          <w:rFonts w:ascii="Times New Roman" w:eastAsia="Times New Roman" w:hAnsi="Times New Roman" w:cs="Times New Roman"/>
          <w:b/>
          <w:bCs/>
          <w:i/>
          <w:iCs/>
          <w:color w:val="000000"/>
          <w:sz w:val="28"/>
          <w:szCs w:val="28"/>
        </w:rPr>
        <w:t>чн</w:t>
      </w:r>
      <w:proofErr w:type="spellEnd"/>
      <w:r w:rsidRPr="005619B8">
        <w:rPr>
          <w:rFonts w:ascii="Times New Roman" w:eastAsia="Times New Roman" w:hAnsi="Times New Roman" w:cs="Times New Roman"/>
          <w:b/>
          <w:bCs/>
          <w:i/>
          <w:iCs/>
          <w:color w:val="000000"/>
          <w:sz w:val="28"/>
          <w:szCs w:val="28"/>
        </w:rPr>
        <w:t xml:space="preserve">, </w:t>
      </w:r>
      <w:proofErr w:type="spellStart"/>
      <w:r w:rsidRPr="005619B8">
        <w:rPr>
          <w:rFonts w:ascii="Times New Roman" w:eastAsia="Times New Roman" w:hAnsi="Times New Roman" w:cs="Times New Roman"/>
          <w:b/>
          <w:bCs/>
          <w:i/>
          <w:iCs/>
          <w:color w:val="000000"/>
          <w:sz w:val="28"/>
          <w:szCs w:val="28"/>
        </w:rPr>
        <w:t>чт</w:t>
      </w:r>
      <w:proofErr w:type="spellEnd"/>
      <w:r w:rsidRPr="005619B8">
        <w:rPr>
          <w:rFonts w:ascii="Times New Roman" w:eastAsia="Times New Roman" w:hAnsi="Times New Roman" w:cs="Times New Roman"/>
          <w:b/>
          <w:bCs/>
          <w:i/>
          <w:iCs/>
          <w:color w:val="000000"/>
          <w:sz w:val="28"/>
          <w:szCs w:val="28"/>
        </w:rPr>
        <w:t xml:space="preserve">, </w:t>
      </w:r>
      <w:proofErr w:type="spellStart"/>
      <w:r w:rsidRPr="005619B8">
        <w:rPr>
          <w:rFonts w:ascii="Times New Roman" w:eastAsia="Times New Roman" w:hAnsi="Times New Roman" w:cs="Times New Roman"/>
          <w:b/>
          <w:bCs/>
          <w:i/>
          <w:iCs/>
          <w:color w:val="000000"/>
          <w:sz w:val="28"/>
          <w:szCs w:val="28"/>
        </w:rPr>
        <w:t>щн</w:t>
      </w:r>
      <w:proofErr w:type="spellEnd"/>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перенос слов;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прописная буква в начале предложения, в именах собственных;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проверяемые безударные гласные в корне слова;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парные звонкие и глухие согласные в корне слова;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непроизносимые согласные;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непроверяемые гласные и согласные в корне слова (на ограниченном перечне слов);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гласные и согласные в неизменяемых на письме при</w:t>
      </w:r>
      <w:r w:rsidRPr="005619B8">
        <w:rPr>
          <w:rFonts w:ascii="Times New Roman" w:eastAsia="Times New Roman" w:hAnsi="Times New Roman" w:cs="Times New Roman"/>
          <w:color w:val="000000"/>
          <w:sz w:val="28"/>
          <w:szCs w:val="28"/>
        </w:rPr>
        <w:t>ставках;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разделительные </w:t>
      </w:r>
      <w:r w:rsidRPr="005619B8">
        <w:rPr>
          <w:rFonts w:ascii="Times New Roman" w:eastAsia="Times New Roman" w:hAnsi="Times New Roman" w:cs="Times New Roman"/>
          <w:b/>
          <w:bCs/>
          <w:i/>
          <w:iCs/>
          <w:color w:val="000000"/>
          <w:sz w:val="28"/>
          <w:szCs w:val="28"/>
        </w:rPr>
        <w:t xml:space="preserve">ъ </w:t>
      </w:r>
      <w:r w:rsidRPr="005619B8">
        <w:rPr>
          <w:rFonts w:ascii="Times New Roman" w:eastAsia="Times New Roman" w:hAnsi="Times New Roman" w:cs="Times New Roman"/>
          <w:color w:val="000000"/>
          <w:sz w:val="28"/>
          <w:szCs w:val="28"/>
        </w:rPr>
        <w:t xml:space="preserve">и </w:t>
      </w:r>
      <w:r w:rsidRPr="005619B8">
        <w:rPr>
          <w:rFonts w:ascii="Times New Roman" w:eastAsia="Times New Roman" w:hAnsi="Times New Roman" w:cs="Times New Roman"/>
          <w:b/>
          <w:bCs/>
          <w:i/>
          <w:iCs/>
          <w:color w:val="000000"/>
          <w:sz w:val="28"/>
          <w:szCs w:val="28"/>
        </w:rPr>
        <w:t>ь</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мягкий знак после шипящих на конце имён существительных (</w:t>
      </w:r>
      <w:r w:rsidRPr="005619B8">
        <w:rPr>
          <w:rFonts w:ascii="Times New Roman" w:eastAsia="Times New Roman" w:hAnsi="Times New Roman" w:cs="Times New Roman"/>
          <w:b/>
          <w:bCs/>
          <w:i/>
          <w:iCs/>
          <w:color w:val="000000"/>
          <w:sz w:val="28"/>
          <w:szCs w:val="28"/>
        </w:rPr>
        <w:t>ночь, нож, рожь, мышь</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z w:val="28"/>
          <w:szCs w:val="28"/>
        </w:rPr>
        <w:t xml:space="preserve">безударные падежные окончания имён существительных </w:t>
      </w:r>
      <w:r w:rsidRPr="005619B8">
        <w:rPr>
          <w:rFonts w:ascii="Times New Roman" w:eastAsia="Times New Roman" w:hAnsi="Times New Roman" w:cs="Times New Roman"/>
          <w:color w:val="000000"/>
          <w:spacing w:val="-2"/>
          <w:sz w:val="28"/>
          <w:szCs w:val="28"/>
        </w:rPr>
        <w:t xml:space="preserve">(кроме существительных на </w:t>
      </w:r>
      <w:r w:rsidRPr="005619B8">
        <w:rPr>
          <w:rFonts w:ascii="Times New Roman" w:eastAsia="Times New Roman" w:hAnsi="Times New Roman" w:cs="Times New Roman"/>
          <w:color w:val="000000"/>
          <w:spacing w:val="-2"/>
          <w:sz w:val="28"/>
          <w:szCs w:val="28"/>
        </w:rPr>
        <w:softHyphen/>
      </w:r>
      <w:proofErr w:type="spellStart"/>
      <w:r w:rsidRPr="005619B8">
        <w:rPr>
          <w:rFonts w:ascii="Times New Roman" w:eastAsia="Times New Roman" w:hAnsi="Times New Roman" w:cs="Times New Roman"/>
          <w:b/>
          <w:bCs/>
          <w:i/>
          <w:iCs/>
          <w:color w:val="000000"/>
          <w:spacing w:val="-2"/>
          <w:sz w:val="28"/>
          <w:szCs w:val="28"/>
        </w:rPr>
        <w:t>мя</w:t>
      </w:r>
      <w:proofErr w:type="spellEnd"/>
      <w:r w:rsidRPr="005619B8">
        <w:rPr>
          <w:rFonts w:ascii="Times New Roman" w:eastAsia="Times New Roman" w:hAnsi="Times New Roman" w:cs="Times New Roman"/>
          <w:b/>
          <w:bCs/>
          <w:i/>
          <w:iCs/>
          <w:color w:val="000000"/>
          <w:spacing w:val="-2"/>
          <w:sz w:val="28"/>
          <w:szCs w:val="28"/>
        </w:rPr>
        <w:t xml:space="preserve">, </w:t>
      </w:r>
      <w:r w:rsidRPr="005619B8">
        <w:rPr>
          <w:rFonts w:ascii="Times New Roman" w:eastAsia="Times New Roman" w:hAnsi="Times New Roman" w:cs="Times New Roman"/>
          <w:b/>
          <w:bCs/>
          <w:i/>
          <w:iCs/>
          <w:color w:val="000000"/>
          <w:spacing w:val="-2"/>
          <w:sz w:val="28"/>
          <w:szCs w:val="28"/>
        </w:rPr>
        <w:softHyphen/>
      </w:r>
      <w:proofErr w:type="spellStart"/>
      <w:r w:rsidRPr="005619B8">
        <w:rPr>
          <w:rFonts w:ascii="Times New Roman" w:eastAsia="Times New Roman" w:hAnsi="Times New Roman" w:cs="Times New Roman"/>
          <w:b/>
          <w:bCs/>
          <w:i/>
          <w:iCs/>
          <w:color w:val="000000"/>
          <w:spacing w:val="-2"/>
          <w:sz w:val="28"/>
          <w:szCs w:val="28"/>
        </w:rPr>
        <w:t>ий</w:t>
      </w:r>
      <w:proofErr w:type="spellEnd"/>
      <w:r w:rsidRPr="005619B8">
        <w:rPr>
          <w:rFonts w:ascii="Times New Roman" w:eastAsia="Times New Roman" w:hAnsi="Times New Roman" w:cs="Times New Roman"/>
          <w:b/>
          <w:bCs/>
          <w:i/>
          <w:iCs/>
          <w:color w:val="000000"/>
          <w:spacing w:val="-2"/>
          <w:sz w:val="28"/>
          <w:szCs w:val="28"/>
        </w:rPr>
        <w:t xml:space="preserve">, </w:t>
      </w:r>
      <w:r w:rsidRPr="005619B8">
        <w:rPr>
          <w:rFonts w:ascii="Times New Roman" w:eastAsia="Times New Roman" w:hAnsi="Times New Roman" w:cs="Times New Roman"/>
          <w:b/>
          <w:bCs/>
          <w:i/>
          <w:iCs/>
          <w:color w:val="000000"/>
          <w:spacing w:val="-2"/>
          <w:sz w:val="28"/>
          <w:szCs w:val="28"/>
        </w:rPr>
        <w:softHyphen/>
      </w:r>
      <w:proofErr w:type="spellStart"/>
      <w:r w:rsidRPr="005619B8">
        <w:rPr>
          <w:rFonts w:ascii="Times New Roman" w:eastAsia="Times New Roman" w:hAnsi="Times New Roman" w:cs="Times New Roman"/>
          <w:b/>
          <w:bCs/>
          <w:i/>
          <w:iCs/>
          <w:color w:val="000000"/>
          <w:spacing w:val="-2"/>
          <w:sz w:val="28"/>
          <w:szCs w:val="28"/>
        </w:rPr>
        <w:t>ья</w:t>
      </w:r>
      <w:proofErr w:type="spellEnd"/>
      <w:r w:rsidRPr="005619B8">
        <w:rPr>
          <w:rFonts w:ascii="Times New Roman" w:eastAsia="Times New Roman" w:hAnsi="Times New Roman" w:cs="Times New Roman"/>
          <w:b/>
          <w:bCs/>
          <w:i/>
          <w:iCs/>
          <w:color w:val="000000"/>
          <w:spacing w:val="-2"/>
          <w:sz w:val="28"/>
          <w:szCs w:val="28"/>
        </w:rPr>
        <w:t xml:space="preserve">, </w:t>
      </w:r>
      <w:r w:rsidRPr="005619B8">
        <w:rPr>
          <w:rFonts w:ascii="Times New Roman" w:eastAsia="Times New Roman" w:hAnsi="Times New Roman" w:cs="Times New Roman"/>
          <w:b/>
          <w:bCs/>
          <w:i/>
          <w:iCs/>
          <w:color w:val="000000"/>
          <w:spacing w:val="-2"/>
          <w:sz w:val="28"/>
          <w:szCs w:val="28"/>
        </w:rPr>
        <w:softHyphen/>
      </w:r>
      <w:proofErr w:type="spellStart"/>
      <w:r w:rsidRPr="005619B8">
        <w:rPr>
          <w:rFonts w:ascii="Times New Roman" w:eastAsia="Times New Roman" w:hAnsi="Times New Roman" w:cs="Times New Roman"/>
          <w:b/>
          <w:bCs/>
          <w:i/>
          <w:iCs/>
          <w:color w:val="000000"/>
          <w:spacing w:val="-2"/>
          <w:sz w:val="28"/>
          <w:szCs w:val="28"/>
        </w:rPr>
        <w:t>ье</w:t>
      </w:r>
      <w:proofErr w:type="spellEnd"/>
      <w:r w:rsidRPr="005619B8">
        <w:rPr>
          <w:rFonts w:ascii="Times New Roman" w:eastAsia="Times New Roman" w:hAnsi="Times New Roman" w:cs="Times New Roman"/>
          <w:b/>
          <w:bCs/>
          <w:i/>
          <w:iCs/>
          <w:color w:val="000000"/>
          <w:spacing w:val="-2"/>
          <w:sz w:val="28"/>
          <w:szCs w:val="28"/>
        </w:rPr>
        <w:t xml:space="preserve">, </w:t>
      </w:r>
      <w:r w:rsidRPr="005619B8">
        <w:rPr>
          <w:rFonts w:ascii="Times New Roman" w:eastAsia="Times New Roman" w:hAnsi="Times New Roman" w:cs="Times New Roman"/>
          <w:b/>
          <w:bCs/>
          <w:i/>
          <w:iCs/>
          <w:color w:val="000000"/>
          <w:spacing w:val="-2"/>
          <w:sz w:val="28"/>
          <w:szCs w:val="28"/>
        </w:rPr>
        <w:softHyphen/>
      </w:r>
      <w:proofErr w:type="spellStart"/>
      <w:r w:rsidRPr="005619B8">
        <w:rPr>
          <w:rFonts w:ascii="Times New Roman" w:eastAsia="Times New Roman" w:hAnsi="Times New Roman" w:cs="Times New Roman"/>
          <w:b/>
          <w:bCs/>
          <w:i/>
          <w:iCs/>
          <w:color w:val="000000"/>
          <w:spacing w:val="-2"/>
          <w:sz w:val="28"/>
          <w:szCs w:val="28"/>
        </w:rPr>
        <w:t>ия</w:t>
      </w:r>
      <w:proofErr w:type="spellEnd"/>
      <w:r w:rsidRPr="005619B8">
        <w:rPr>
          <w:rFonts w:ascii="Times New Roman" w:eastAsia="Times New Roman" w:hAnsi="Times New Roman" w:cs="Times New Roman"/>
          <w:b/>
          <w:bCs/>
          <w:i/>
          <w:iCs/>
          <w:color w:val="000000"/>
          <w:spacing w:val="-2"/>
          <w:sz w:val="28"/>
          <w:szCs w:val="28"/>
        </w:rPr>
        <w:t xml:space="preserve">, </w:t>
      </w:r>
      <w:r w:rsidRPr="005619B8">
        <w:rPr>
          <w:rFonts w:ascii="Times New Roman" w:eastAsia="Times New Roman" w:hAnsi="Times New Roman" w:cs="Times New Roman"/>
          <w:b/>
          <w:bCs/>
          <w:i/>
          <w:iCs/>
          <w:color w:val="000000"/>
          <w:spacing w:val="-2"/>
          <w:sz w:val="28"/>
          <w:szCs w:val="28"/>
        </w:rPr>
        <w:softHyphen/>
      </w:r>
      <w:proofErr w:type="spellStart"/>
      <w:r w:rsidRPr="005619B8">
        <w:rPr>
          <w:rFonts w:ascii="Times New Roman" w:eastAsia="Times New Roman" w:hAnsi="Times New Roman" w:cs="Times New Roman"/>
          <w:b/>
          <w:bCs/>
          <w:i/>
          <w:iCs/>
          <w:color w:val="000000"/>
          <w:spacing w:val="-2"/>
          <w:sz w:val="28"/>
          <w:szCs w:val="28"/>
        </w:rPr>
        <w:t>ов</w:t>
      </w:r>
      <w:proofErr w:type="spellEnd"/>
      <w:r w:rsidRPr="005619B8">
        <w:rPr>
          <w:rFonts w:ascii="Times New Roman" w:eastAsia="Times New Roman" w:hAnsi="Times New Roman" w:cs="Times New Roman"/>
          <w:b/>
          <w:bCs/>
          <w:i/>
          <w:iCs/>
          <w:color w:val="000000"/>
          <w:spacing w:val="-2"/>
          <w:sz w:val="28"/>
          <w:szCs w:val="28"/>
        </w:rPr>
        <w:t xml:space="preserve">, </w:t>
      </w:r>
      <w:r w:rsidRPr="005619B8">
        <w:rPr>
          <w:rFonts w:ascii="Times New Roman" w:eastAsia="Times New Roman" w:hAnsi="Times New Roman" w:cs="Times New Roman"/>
          <w:b/>
          <w:bCs/>
          <w:i/>
          <w:iCs/>
          <w:color w:val="000000"/>
          <w:spacing w:val="-2"/>
          <w:sz w:val="28"/>
          <w:szCs w:val="28"/>
        </w:rPr>
        <w:softHyphen/>
        <w:t>ин</w:t>
      </w:r>
      <w:r w:rsidRPr="005619B8">
        <w:rPr>
          <w:rFonts w:ascii="Times New Roman" w:eastAsia="Times New Roman" w:hAnsi="Times New Roman" w:cs="Times New Roman"/>
          <w:color w:val="000000"/>
          <w:spacing w:val="-2"/>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безударные окончания имён прилагательных;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раздельное написание предлогов с личными местоиме</w:t>
      </w:r>
      <w:r w:rsidRPr="005619B8">
        <w:rPr>
          <w:rFonts w:ascii="Times New Roman" w:eastAsia="Times New Roman" w:hAnsi="Times New Roman" w:cs="Times New Roman"/>
          <w:color w:val="000000"/>
          <w:sz w:val="28"/>
          <w:szCs w:val="28"/>
        </w:rPr>
        <w:t>ниями;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i/>
          <w:iCs/>
          <w:color w:val="000000"/>
          <w:sz w:val="28"/>
          <w:szCs w:val="28"/>
        </w:rPr>
        <w:t xml:space="preserve">не </w:t>
      </w:r>
      <w:r w:rsidRPr="005619B8">
        <w:rPr>
          <w:rFonts w:ascii="Times New Roman" w:eastAsia="Times New Roman" w:hAnsi="Times New Roman" w:cs="Times New Roman"/>
          <w:color w:val="000000"/>
          <w:sz w:val="28"/>
          <w:szCs w:val="28"/>
        </w:rPr>
        <w:t>с глаголами;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мягкий знак после шипящих на конце глаголов в форме 2</w:t>
      </w:r>
      <w:r w:rsidRPr="005619B8">
        <w:rPr>
          <w:rFonts w:ascii="Times New Roman" w:eastAsia="Times New Roman" w:hAnsi="Times New Roman" w:cs="Times New Roman"/>
          <w:color w:val="000000"/>
          <w:sz w:val="28"/>
          <w:szCs w:val="28"/>
        </w:rPr>
        <w:softHyphen/>
        <w:t>го лица единственного числа (</w:t>
      </w:r>
      <w:r w:rsidRPr="005619B8">
        <w:rPr>
          <w:rFonts w:ascii="Times New Roman" w:eastAsia="Times New Roman" w:hAnsi="Times New Roman" w:cs="Times New Roman"/>
          <w:b/>
          <w:bCs/>
          <w:i/>
          <w:iCs/>
          <w:color w:val="000000"/>
          <w:sz w:val="28"/>
          <w:szCs w:val="28"/>
        </w:rPr>
        <w:t>пишешь, учишь</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мягкий знак в глаголах в сочетании </w:t>
      </w:r>
      <w:r w:rsidRPr="005619B8">
        <w:rPr>
          <w:rFonts w:ascii="Times New Roman" w:eastAsia="Times New Roman" w:hAnsi="Times New Roman" w:cs="Times New Roman"/>
          <w:color w:val="000000"/>
          <w:sz w:val="28"/>
          <w:szCs w:val="28"/>
        </w:rPr>
        <w:softHyphen/>
      </w:r>
      <w:proofErr w:type="spellStart"/>
      <w:r w:rsidRPr="005619B8">
        <w:rPr>
          <w:rFonts w:ascii="Times New Roman" w:eastAsia="Times New Roman" w:hAnsi="Times New Roman" w:cs="Times New Roman"/>
          <w:b/>
          <w:bCs/>
          <w:i/>
          <w:iCs/>
          <w:color w:val="000000"/>
          <w:sz w:val="28"/>
          <w:szCs w:val="28"/>
        </w:rPr>
        <w:t>ться</w:t>
      </w:r>
      <w:proofErr w:type="spellEnd"/>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Cs/>
          <w:color w:val="000000"/>
          <w:sz w:val="28"/>
          <w:szCs w:val="28"/>
        </w:rPr>
        <w:t>безударные личные окончания глаголов</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раздельное написание предлогов с другими словами;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знаки препинания в конце предложения: точка, вопросительный и восклицательный знаки;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color w:val="000000"/>
          <w:sz w:val="28"/>
          <w:szCs w:val="28"/>
        </w:rPr>
        <w:t>знаки препинания (запятая) в предложениях с однородными членами.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
          <w:i/>
          <w:color w:val="00000A"/>
          <w:kern w:val="2"/>
          <w:sz w:val="28"/>
          <w:szCs w:val="28"/>
        </w:rPr>
      </w:pPr>
      <w:r w:rsidRPr="005619B8">
        <w:rPr>
          <w:rFonts w:ascii="Times New Roman" w:eastAsia="Arial Unicode MS" w:hAnsi="Times New Roman" w:cs="Times New Roman"/>
          <w:b/>
          <w:i/>
          <w:color w:val="00000A"/>
          <w:kern w:val="2"/>
          <w:sz w:val="28"/>
          <w:szCs w:val="28"/>
        </w:rPr>
        <w:t>Развитие речи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Осознание ситуации общения: с какой </w:t>
      </w:r>
      <w:r w:rsidRPr="005619B8">
        <w:rPr>
          <w:rFonts w:ascii="Times New Roman" w:eastAsia="Times New Roman" w:hAnsi="Times New Roman" w:cs="Times New Roman"/>
          <w:color w:val="000000"/>
          <w:sz w:val="28"/>
          <w:szCs w:val="28"/>
        </w:rPr>
        <w:t>целью, с кем и где происходит общение.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w:t>
      </w:r>
      <w:r w:rsidRPr="005619B8">
        <w:rPr>
          <w:rFonts w:ascii="Times New Roman" w:eastAsia="Times New Roman" w:hAnsi="Times New Roman" w:cs="Times New Roman"/>
          <w:color w:val="000000"/>
          <w:sz w:val="28"/>
          <w:szCs w:val="28"/>
        </w:rPr>
        <w:lastRenderedPageBreak/>
        <w:t xml:space="preserve">учебного и бытового общения (приветствие, прощание, извинение, благодарность, обращение с просьбой).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Практическое овладение устными монологическими выска</w:t>
      </w:r>
      <w:r w:rsidRPr="005619B8">
        <w:rPr>
          <w:rFonts w:ascii="Times New Roman" w:eastAsia="Times New Roman" w:hAnsi="Times New Roman" w:cs="Times New Roman"/>
          <w:color w:val="000000"/>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619B8">
        <w:rPr>
          <w:rFonts w:ascii="Times New Roman" w:eastAsia="Times New Roman" w:hAnsi="Times New Roman" w:cs="Times New Roman"/>
          <w:iCs/>
          <w:color w:val="000000"/>
          <w:sz w:val="28"/>
          <w:szCs w:val="28"/>
        </w:rPr>
        <w:t>абзацев</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Комплексная работа над структурой текста: </w:t>
      </w:r>
      <w:proofErr w:type="spellStart"/>
      <w:r w:rsidRPr="005619B8">
        <w:rPr>
          <w:rFonts w:ascii="Times New Roman" w:eastAsia="Times New Roman" w:hAnsi="Times New Roman" w:cs="Times New Roman"/>
          <w:color w:val="000000"/>
          <w:sz w:val="28"/>
          <w:szCs w:val="28"/>
        </w:rPr>
        <w:t>озаглавливание</w:t>
      </w:r>
      <w:proofErr w:type="spellEnd"/>
      <w:r w:rsidRPr="005619B8">
        <w:rPr>
          <w:rFonts w:ascii="Times New Roman" w:eastAsia="Times New Roman" w:hAnsi="Times New Roman" w:cs="Times New Roman"/>
          <w:color w:val="000000"/>
          <w:sz w:val="28"/>
          <w:szCs w:val="28"/>
        </w:rPr>
        <w:t>, корректирование порядка предложений и частей текста (</w:t>
      </w:r>
      <w:r w:rsidRPr="005619B8">
        <w:rPr>
          <w:rFonts w:ascii="Times New Roman" w:eastAsia="Times New Roman" w:hAnsi="Times New Roman" w:cs="Times New Roman"/>
          <w:iCs/>
          <w:color w:val="000000"/>
          <w:sz w:val="28"/>
          <w:szCs w:val="28"/>
        </w:rPr>
        <w:t>абзацев</w:t>
      </w:r>
      <w:r w:rsidRPr="005619B8">
        <w:rPr>
          <w:rFonts w:ascii="Times New Roman" w:eastAsia="Times New Roman" w:hAnsi="Times New Roman" w:cs="Times New Roman"/>
          <w:color w:val="000000"/>
          <w:sz w:val="28"/>
          <w:szCs w:val="28"/>
        </w:rPr>
        <w:t xml:space="preserve">). План текста. Составление планов к данным текстам.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Типы текстов: описание, повествование, рассуждение, их особенности.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Знакомство с жанрами письма и поздравления.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Создание собственных текстов и корректирование заданных </w:t>
      </w:r>
      <w:r w:rsidRPr="005619B8">
        <w:rPr>
          <w:rFonts w:ascii="Times New Roman" w:eastAsia="Times New Roman" w:hAnsi="Times New Roman" w:cs="Times New Roman"/>
          <w:color w:val="000000"/>
          <w:sz w:val="28"/>
          <w:szCs w:val="28"/>
        </w:rPr>
        <w:t>текстов с учётом точности, правильности, богатства и выра</w:t>
      </w:r>
      <w:r w:rsidRPr="005619B8">
        <w:rPr>
          <w:rFonts w:ascii="Times New Roman" w:eastAsia="Times New Roman" w:hAnsi="Times New Roman" w:cs="Times New Roman"/>
          <w:color w:val="000000"/>
          <w:spacing w:val="2"/>
          <w:sz w:val="28"/>
          <w:szCs w:val="28"/>
        </w:rPr>
        <w:t xml:space="preserve">зительности письменной речи; </w:t>
      </w:r>
      <w:r w:rsidRPr="005619B8">
        <w:rPr>
          <w:rFonts w:ascii="Times New Roman" w:eastAsia="Times New Roman" w:hAnsi="Times New Roman" w:cs="Times New Roman"/>
          <w:iCs/>
          <w:color w:val="000000"/>
          <w:spacing w:val="2"/>
          <w:sz w:val="28"/>
          <w:szCs w:val="28"/>
        </w:rPr>
        <w:t xml:space="preserve">использование в текстах </w:t>
      </w:r>
      <w:r w:rsidRPr="005619B8">
        <w:rPr>
          <w:rFonts w:ascii="Times New Roman" w:eastAsia="Times New Roman" w:hAnsi="Times New Roman" w:cs="Times New Roman"/>
          <w:iCs/>
          <w:color w:val="000000"/>
          <w:sz w:val="28"/>
          <w:szCs w:val="28"/>
        </w:rPr>
        <w:t>синонимов и антонимов</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rPr>
      </w:pPr>
      <w:r w:rsidRPr="005619B8">
        <w:rPr>
          <w:rFonts w:ascii="Times New Roman" w:eastAsia="Times New Roman" w:hAnsi="Times New Roman" w:cs="Times New Roman"/>
          <w:color w:val="00000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619B8" w:rsidRPr="005619B8" w:rsidRDefault="005619B8" w:rsidP="005619B8">
      <w:pPr>
        <w:suppressAutoHyphens/>
        <w:spacing w:after="0" w:line="240" w:lineRule="auto"/>
        <w:jc w:val="center"/>
        <w:rPr>
          <w:rFonts w:ascii="Times New Roman" w:eastAsia="Arial Unicode MS" w:hAnsi="Times New Roman" w:cs="Times New Roman"/>
          <w:b/>
          <w:i/>
          <w:color w:val="00000A"/>
          <w:kern w:val="2"/>
          <w:sz w:val="28"/>
          <w:szCs w:val="28"/>
        </w:rPr>
      </w:pPr>
      <w:r w:rsidRPr="005619B8">
        <w:rPr>
          <w:rFonts w:ascii="Times New Roman" w:eastAsia="Arial Unicode MS" w:hAnsi="Times New Roman" w:cs="Times New Roman"/>
          <w:b/>
          <w:i/>
          <w:color w:val="00000A"/>
          <w:kern w:val="2"/>
          <w:sz w:val="28"/>
          <w:szCs w:val="28"/>
        </w:rPr>
        <w:t>2. Литературное чтение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Виды речевой и читательской деятельности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proofErr w:type="spellStart"/>
      <w:r w:rsidRPr="005619B8">
        <w:rPr>
          <w:rFonts w:ascii="Times New Roman" w:eastAsia="Times New Roman" w:hAnsi="Times New Roman" w:cs="Times New Roman"/>
          <w:b/>
          <w:bCs/>
          <w:color w:val="000000"/>
          <w:sz w:val="28"/>
          <w:szCs w:val="28"/>
        </w:rPr>
        <w:t>Аудирование</w:t>
      </w:r>
      <w:proofErr w:type="spellEnd"/>
      <w:r w:rsidRPr="005619B8">
        <w:rPr>
          <w:rFonts w:ascii="Times New Roman" w:eastAsia="Times New Roman" w:hAnsi="Times New Roman" w:cs="Times New Roman"/>
          <w:b/>
          <w:bCs/>
          <w:color w:val="000000"/>
          <w:sz w:val="28"/>
          <w:szCs w:val="28"/>
        </w:rPr>
        <w:t xml:space="preserve"> (слушание). </w:t>
      </w:r>
      <w:r w:rsidRPr="005619B8">
        <w:rPr>
          <w:rFonts w:ascii="Times New Roman" w:eastAsia="Times New Roman" w:hAnsi="Times New Roman" w:cs="Times New Roman"/>
          <w:color w:val="000000"/>
          <w:sz w:val="28"/>
          <w:szCs w:val="28"/>
        </w:rPr>
        <w:t xml:space="preserve">Восприятие на слух звучащей речи (высказывание собеседника, чтение различных текстов). </w:t>
      </w:r>
      <w:r w:rsidRPr="005619B8">
        <w:rPr>
          <w:rFonts w:ascii="Times New Roman" w:eastAsia="Times New Roman" w:hAnsi="Times New Roman" w:cs="Times New Roman"/>
          <w:color w:val="000000"/>
          <w:spacing w:val="2"/>
          <w:sz w:val="28"/>
          <w:szCs w:val="28"/>
        </w:rPr>
        <w:t xml:space="preserve">Адекватное понимание содержания звучащей речи, умение </w:t>
      </w:r>
      <w:r w:rsidRPr="005619B8">
        <w:rPr>
          <w:rFonts w:ascii="Times New Roman" w:eastAsia="Times New Roman" w:hAnsi="Times New Roman" w:cs="Times New Roman"/>
          <w:color w:val="000000"/>
          <w:sz w:val="28"/>
          <w:szCs w:val="28"/>
        </w:rPr>
        <w:t xml:space="preserve">отвечать на вопросы по содержанию услышанного произведения, определение последовательности событий, осознание </w:t>
      </w:r>
      <w:r w:rsidRPr="005619B8">
        <w:rPr>
          <w:rFonts w:ascii="Times New Roman" w:eastAsia="Times New Roman" w:hAnsi="Times New Roman" w:cs="Times New Roman"/>
          <w:color w:val="000000"/>
          <w:spacing w:val="2"/>
          <w:sz w:val="28"/>
          <w:szCs w:val="28"/>
        </w:rPr>
        <w:t>цели речевого высказывания, умение задавать вопрос по услышанному учебному, научно</w:t>
      </w:r>
      <w:r w:rsidRPr="005619B8">
        <w:rPr>
          <w:rFonts w:ascii="Times New Roman" w:eastAsia="Times New Roman" w:hAnsi="Times New Roman" w:cs="Times New Roman"/>
          <w:color w:val="000000"/>
          <w:spacing w:val="2"/>
          <w:sz w:val="28"/>
          <w:szCs w:val="28"/>
        </w:rPr>
        <w:noBreakHyphen/>
        <w:t>познавательному и художе</w:t>
      </w:r>
      <w:r w:rsidRPr="005619B8">
        <w:rPr>
          <w:rFonts w:ascii="Times New Roman" w:eastAsia="Times New Roman" w:hAnsi="Times New Roman" w:cs="Times New Roman"/>
          <w:color w:val="000000"/>
          <w:sz w:val="28"/>
          <w:szCs w:val="28"/>
        </w:rPr>
        <w:t>ственному произведению.</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Чтение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Чтение вслух.</w:t>
      </w:r>
      <w:r w:rsidRPr="005619B8">
        <w:rPr>
          <w:rFonts w:ascii="Times New Roman" w:eastAsia="Times New Roman" w:hAnsi="Times New Roman" w:cs="Times New Roman"/>
          <w:color w:val="000000"/>
          <w:sz w:val="28"/>
          <w:szCs w:val="28"/>
        </w:rPr>
        <w:t xml:space="preserve"> Постепенный переход от слогового к плав</w:t>
      </w:r>
      <w:r w:rsidRPr="005619B8">
        <w:rPr>
          <w:rFonts w:ascii="Times New Roman" w:eastAsia="Times New Roman" w:hAnsi="Times New Roman" w:cs="Times New Roman"/>
          <w:color w:val="000000"/>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619B8">
        <w:rPr>
          <w:rFonts w:ascii="Times New Roman" w:eastAsia="Times New Roman" w:hAnsi="Times New Roman" w:cs="Times New Roman"/>
          <w:color w:val="000000"/>
          <w:sz w:val="28"/>
          <w:szCs w:val="28"/>
        </w:rPr>
        <w:t xml:space="preserve">с интонационным выделением знаков препинания.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z w:val="28"/>
          <w:szCs w:val="28"/>
        </w:rPr>
        <w:t>Чтение про себя.</w:t>
      </w:r>
      <w:r w:rsidRPr="005619B8">
        <w:rPr>
          <w:rFonts w:ascii="Times New Roman" w:eastAsia="Times New Roman" w:hAnsi="Times New Roman" w:cs="Times New Roman"/>
          <w:color w:val="000000"/>
          <w:sz w:val="28"/>
          <w:szCs w:val="28"/>
        </w:rPr>
        <w:t xml:space="preserve"> Осознание смысла произведения при </w:t>
      </w:r>
      <w:r w:rsidRPr="005619B8">
        <w:rPr>
          <w:rFonts w:ascii="Times New Roman" w:eastAsia="Times New Roman" w:hAnsi="Times New Roman" w:cs="Times New Roman"/>
          <w:color w:val="000000"/>
          <w:spacing w:val="-2"/>
          <w:sz w:val="28"/>
          <w:szCs w:val="28"/>
        </w:rPr>
        <w:t xml:space="preserve">чтении про себя (доступных по объёму и жанру произведений). Умение находить в тексте необходимую информацию.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lastRenderedPageBreak/>
        <w:t>Работа с разными видами текста.</w:t>
      </w:r>
      <w:r w:rsidRPr="005619B8">
        <w:rPr>
          <w:rFonts w:ascii="Times New Roman" w:eastAsia="Times New Roman" w:hAnsi="Times New Roman" w:cs="Times New Roman"/>
          <w:color w:val="000000"/>
          <w:sz w:val="28"/>
          <w:szCs w:val="28"/>
        </w:rPr>
        <w:t xml:space="preserve"> Общее представление </w:t>
      </w:r>
      <w:r w:rsidRPr="005619B8">
        <w:rPr>
          <w:rFonts w:ascii="Times New Roman" w:eastAsia="Times New Roman" w:hAnsi="Times New Roman" w:cs="Times New Roman"/>
          <w:color w:val="000000"/>
          <w:spacing w:val="2"/>
          <w:sz w:val="28"/>
          <w:szCs w:val="28"/>
        </w:rPr>
        <w:t xml:space="preserve">о разных видах текста: художественный, учебный, научно-популярный, их сравнение. </w:t>
      </w:r>
      <w:r w:rsidRPr="005619B8">
        <w:rPr>
          <w:rFonts w:ascii="Times New Roman" w:eastAsia="Times New Roman" w:hAnsi="Times New Roman" w:cs="Times New Roman"/>
          <w:color w:val="000000"/>
          <w:sz w:val="28"/>
          <w:szCs w:val="28"/>
        </w:rPr>
        <w:t>Определение целей создания этих видов текста. Особенности фольклорного текста.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Самостоятельное </w:t>
      </w:r>
      <w:r w:rsidRPr="005619B8">
        <w:rPr>
          <w:rFonts w:ascii="Times New Roman" w:eastAsia="Times New Roman" w:hAnsi="Times New Roman" w:cs="Times New Roman"/>
          <w:color w:val="000000"/>
          <w:sz w:val="28"/>
          <w:szCs w:val="28"/>
        </w:rPr>
        <w:t xml:space="preserve">деление текста на смысловые части, их </w:t>
      </w:r>
      <w:proofErr w:type="spellStart"/>
      <w:r w:rsidRPr="005619B8">
        <w:rPr>
          <w:rFonts w:ascii="Times New Roman" w:eastAsia="Times New Roman" w:hAnsi="Times New Roman" w:cs="Times New Roman"/>
          <w:color w:val="000000"/>
          <w:sz w:val="28"/>
          <w:szCs w:val="28"/>
        </w:rPr>
        <w:t>озаглавливание</w:t>
      </w:r>
      <w:proofErr w:type="spellEnd"/>
      <w:r w:rsidRPr="005619B8">
        <w:rPr>
          <w:rFonts w:ascii="Times New Roman" w:eastAsia="Times New Roman" w:hAnsi="Times New Roman" w:cs="Times New Roman"/>
          <w:color w:val="000000"/>
          <w:sz w:val="28"/>
          <w:szCs w:val="28"/>
        </w:rPr>
        <w:t>. Умение работать с разными видами информации.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Участие в коллективном обсуждении: умение отвечать </w:t>
      </w:r>
      <w:r w:rsidRPr="005619B8">
        <w:rPr>
          <w:rFonts w:ascii="Times New Roman" w:eastAsia="Times New Roman" w:hAnsi="Times New Roman" w:cs="Times New Roman"/>
          <w:color w:val="000000"/>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5619B8">
        <w:rPr>
          <w:rFonts w:ascii="Times New Roman" w:eastAsia="Times New Roman" w:hAnsi="Times New Roman" w:cs="Times New Roman"/>
          <w:color w:val="000000"/>
          <w:sz w:val="28"/>
          <w:szCs w:val="28"/>
        </w:rPr>
        <w:t>иллюстративно</w:t>
      </w:r>
      <w:r w:rsidRPr="005619B8">
        <w:rPr>
          <w:rFonts w:ascii="Times New Roman" w:eastAsia="Times New Roman" w:hAnsi="Times New Roman" w:cs="Times New Roman"/>
          <w:color w:val="000000"/>
          <w:sz w:val="28"/>
          <w:szCs w:val="28"/>
        </w:rPr>
        <w:softHyphen/>
        <w:t>изобразительных</w:t>
      </w:r>
      <w:proofErr w:type="spellEnd"/>
      <w:r w:rsidRPr="005619B8">
        <w:rPr>
          <w:rFonts w:ascii="Times New Roman" w:eastAsia="Times New Roman" w:hAnsi="Times New Roman" w:cs="Times New Roman"/>
          <w:color w:val="000000"/>
          <w:sz w:val="28"/>
          <w:szCs w:val="28"/>
        </w:rPr>
        <w:t xml:space="preserve"> материалов.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Библиографическая культура.</w:t>
      </w:r>
      <w:r w:rsidRPr="005619B8">
        <w:rPr>
          <w:rFonts w:ascii="Times New Roman" w:eastAsia="Times New Roman" w:hAnsi="Times New Roman" w:cs="Times New Roman"/>
          <w:color w:val="000000"/>
          <w:spacing w:val="2"/>
          <w:sz w:val="28"/>
          <w:szCs w:val="28"/>
        </w:rPr>
        <w:t xml:space="preserve"> Книга как особый вид </w:t>
      </w:r>
      <w:r w:rsidRPr="005619B8">
        <w:rPr>
          <w:rFonts w:ascii="Times New Roman" w:eastAsia="Times New Roman" w:hAnsi="Times New Roman" w:cs="Times New Roman"/>
          <w:color w:val="000000"/>
          <w:sz w:val="28"/>
          <w:szCs w:val="28"/>
        </w:rPr>
        <w:t xml:space="preserve">искусства. Книга как источник необходимых знаний. Книга учебная, художественная, справочная. Элементы </w:t>
      </w:r>
      <w:r w:rsidRPr="005619B8">
        <w:rPr>
          <w:rFonts w:ascii="Times New Roman" w:eastAsia="Times New Roman" w:hAnsi="Times New Roman" w:cs="Times New Roman"/>
          <w:color w:val="000000"/>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619B8">
        <w:rPr>
          <w:rFonts w:ascii="Times New Roman" w:eastAsia="Times New Roman" w:hAnsi="Times New Roman" w:cs="Times New Roman"/>
          <w:color w:val="000000"/>
          <w:sz w:val="28"/>
          <w:szCs w:val="28"/>
        </w:rPr>
        <w:t xml:space="preserve">её </w:t>
      </w:r>
      <w:proofErr w:type="spellStart"/>
      <w:r w:rsidRPr="005619B8">
        <w:rPr>
          <w:rFonts w:ascii="Times New Roman" w:eastAsia="Times New Roman" w:hAnsi="Times New Roman" w:cs="Times New Roman"/>
          <w:color w:val="000000"/>
          <w:sz w:val="28"/>
          <w:szCs w:val="28"/>
        </w:rPr>
        <w:t>справочно</w:t>
      </w:r>
      <w:r w:rsidRPr="005619B8">
        <w:rPr>
          <w:rFonts w:ascii="Times New Roman" w:eastAsia="Times New Roman" w:hAnsi="Times New Roman" w:cs="Times New Roman"/>
          <w:color w:val="000000"/>
          <w:sz w:val="28"/>
          <w:szCs w:val="28"/>
        </w:rPr>
        <w:softHyphen/>
        <w:t>иллюстративный</w:t>
      </w:r>
      <w:proofErr w:type="spellEnd"/>
      <w:r w:rsidRPr="005619B8">
        <w:rPr>
          <w:rFonts w:ascii="Times New Roman" w:eastAsia="Times New Roman" w:hAnsi="Times New Roman" w:cs="Times New Roman"/>
          <w:color w:val="000000"/>
          <w:sz w:val="28"/>
          <w:szCs w:val="28"/>
        </w:rPr>
        <w:t xml:space="preserve"> материал).</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Типы книг (изданий): книга</w:t>
      </w:r>
      <w:r w:rsidRPr="005619B8">
        <w:rPr>
          <w:rFonts w:ascii="Times New Roman" w:eastAsia="Times New Roman" w:hAnsi="Times New Roman" w:cs="Times New Roman"/>
          <w:color w:val="000000"/>
          <w:spacing w:val="-2"/>
          <w:sz w:val="28"/>
          <w:szCs w:val="28"/>
        </w:rPr>
        <w:noBreakHyphen/>
        <w:t>произведение, книга</w:t>
      </w:r>
      <w:r w:rsidRPr="005619B8">
        <w:rPr>
          <w:rFonts w:ascii="Times New Roman" w:eastAsia="Times New Roman" w:hAnsi="Times New Roman" w:cs="Times New Roman"/>
          <w:color w:val="000000"/>
          <w:spacing w:val="-2"/>
          <w:sz w:val="28"/>
          <w:szCs w:val="28"/>
        </w:rPr>
        <w:noBreakHyphen/>
        <w:t xml:space="preserve">сборник, </w:t>
      </w:r>
      <w:r w:rsidRPr="005619B8">
        <w:rPr>
          <w:rFonts w:ascii="Times New Roman" w:eastAsia="Times New Roman" w:hAnsi="Times New Roman" w:cs="Times New Roman"/>
          <w:color w:val="000000"/>
          <w:sz w:val="28"/>
          <w:szCs w:val="28"/>
        </w:rPr>
        <w:t>собрание сочинений, периодическая печать, справочные издания (справочники, словари, энциклопедии).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Выбор книг на основе рекомендованного списка, кар</w:t>
      </w:r>
      <w:r w:rsidRPr="005619B8">
        <w:rPr>
          <w:rFonts w:ascii="Times New Roman" w:eastAsia="Times New Roman" w:hAnsi="Times New Roman" w:cs="Times New Roman"/>
          <w:color w:val="000000"/>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Работа с текстом художественного произведения.</w:t>
      </w:r>
      <w:r w:rsidRPr="005619B8">
        <w:rPr>
          <w:rFonts w:ascii="Times New Roman" w:eastAsia="Times New Roman" w:hAnsi="Times New Roman" w:cs="Times New Roman"/>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619B8">
        <w:rPr>
          <w:rFonts w:ascii="Times New Roman" w:eastAsia="Times New Roman" w:hAnsi="Times New Roman" w:cs="Times New Roman"/>
          <w:color w:val="000000"/>
          <w:spacing w:val="2"/>
          <w:sz w:val="28"/>
          <w:szCs w:val="28"/>
        </w:rPr>
        <w:t>текста: своеобразие выразительных средств языка (с помо</w:t>
      </w:r>
      <w:r w:rsidRPr="005619B8">
        <w:rPr>
          <w:rFonts w:ascii="Times New Roman" w:eastAsia="Times New Roman" w:hAnsi="Times New Roman" w:cs="Times New Roman"/>
          <w:color w:val="000000"/>
          <w:sz w:val="28"/>
          <w:szCs w:val="28"/>
        </w:rPr>
        <w:t>щью учителя). Осознание того, что фольклор есть выражение общечеловеческих нравственных правил и отношений.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Понимание нравственного содержания прочитанного, осоз</w:t>
      </w:r>
      <w:r w:rsidRPr="005619B8">
        <w:rPr>
          <w:rFonts w:ascii="Times New Roman" w:eastAsia="Times New Roman" w:hAnsi="Times New Roman" w:cs="Times New Roman"/>
          <w:color w:val="000000"/>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619B8">
        <w:rPr>
          <w:rFonts w:ascii="Times New Roman" w:eastAsia="Times New Roman" w:hAnsi="Times New Roman" w:cs="Times New Roman"/>
          <w:color w:val="000000"/>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619B8">
        <w:rPr>
          <w:rFonts w:ascii="Times New Roman" w:eastAsia="Times New Roman" w:hAnsi="Times New Roman" w:cs="Times New Roman"/>
          <w:color w:val="000000"/>
          <w:sz w:val="28"/>
          <w:szCs w:val="28"/>
        </w:rPr>
        <w:t xml:space="preserve">с </w:t>
      </w:r>
      <w:r w:rsidRPr="005619B8">
        <w:rPr>
          <w:rFonts w:ascii="Times New Roman" w:eastAsia="Times New Roman" w:hAnsi="Times New Roman" w:cs="Times New Roman"/>
          <w:color w:val="000000"/>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619B8">
        <w:rPr>
          <w:rFonts w:ascii="Times New Roman" w:eastAsia="Times New Roman" w:hAnsi="Times New Roman" w:cs="Times New Roman"/>
          <w:color w:val="000000"/>
          <w:sz w:val="28"/>
          <w:szCs w:val="28"/>
        </w:rPr>
        <w:t>пересказ.</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Характеристика героя произведения. Нахож</w:t>
      </w:r>
      <w:r w:rsidRPr="005619B8">
        <w:rPr>
          <w:rFonts w:ascii="Times New Roman" w:eastAsia="Times New Roman" w:hAnsi="Times New Roman" w:cs="Times New Roman"/>
          <w:color w:val="000000"/>
          <w:spacing w:val="2"/>
          <w:sz w:val="28"/>
          <w:szCs w:val="28"/>
        </w:rPr>
        <w:t xml:space="preserve">дение в тексте слов и выражений, характеризующих героя </w:t>
      </w:r>
      <w:r w:rsidRPr="005619B8">
        <w:rPr>
          <w:rFonts w:ascii="Times New Roman" w:eastAsia="Times New Roman" w:hAnsi="Times New Roman" w:cs="Times New Roman"/>
          <w:color w:val="000000"/>
          <w:sz w:val="28"/>
          <w:szCs w:val="28"/>
        </w:rPr>
        <w:t xml:space="preserve">и событие. Анализ (с помощью учителя), мотивы поступка </w:t>
      </w:r>
      <w:r w:rsidRPr="005619B8">
        <w:rPr>
          <w:rFonts w:ascii="Times New Roman" w:eastAsia="Times New Roman" w:hAnsi="Times New Roman" w:cs="Times New Roman"/>
          <w:color w:val="000000"/>
          <w:spacing w:val="2"/>
          <w:sz w:val="28"/>
          <w:szCs w:val="28"/>
        </w:rPr>
        <w:t xml:space="preserve">персонажа. Сопоставление поступков героев по аналогии </w:t>
      </w:r>
      <w:r w:rsidRPr="005619B8">
        <w:rPr>
          <w:rFonts w:ascii="Times New Roman" w:eastAsia="Times New Roman" w:hAnsi="Times New Roman" w:cs="Times New Roman"/>
          <w:color w:val="000000"/>
          <w:sz w:val="28"/>
          <w:szCs w:val="28"/>
        </w:rPr>
        <w:t>или по контрасту. Выявление авторского отношения к герою на основе анализа текста, авторских помет, имён героев.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lastRenderedPageBreak/>
        <w:t>Характеристика героя произведения. Портрет, характер героя, выраженные через поступки и речь.</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Освоение разных видов пересказа художественного текста: подробный, выборочный и краткий (передача основных мыслей).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Подробный пересказ текста: определение главной мыс</w:t>
      </w:r>
      <w:r w:rsidRPr="005619B8">
        <w:rPr>
          <w:rFonts w:ascii="Times New Roman" w:eastAsia="Times New Roman" w:hAnsi="Times New Roman" w:cs="Times New Roman"/>
          <w:color w:val="000000"/>
          <w:sz w:val="28"/>
          <w:szCs w:val="28"/>
        </w:rPr>
        <w:t xml:space="preserve">ли фрагмента, выделение опорных или ключевых слов, </w:t>
      </w:r>
      <w:proofErr w:type="spellStart"/>
      <w:r w:rsidRPr="005619B8">
        <w:rPr>
          <w:rFonts w:ascii="Times New Roman" w:eastAsia="Times New Roman" w:hAnsi="Times New Roman" w:cs="Times New Roman"/>
          <w:color w:val="000000"/>
          <w:sz w:val="28"/>
          <w:szCs w:val="28"/>
        </w:rPr>
        <w:t>оза</w:t>
      </w:r>
      <w:r w:rsidRPr="005619B8">
        <w:rPr>
          <w:rFonts w:ascii="Times New Roman" w:eastAsia="Times New Roman" w:hAnsi="Times New Roman" w:cs="Times New Roman"/>
          <w:color w:val="000000"/>
          <w:spacing w:val="2"/>
          <w:sz w:val="28"/>
          <w:szCs w:val="28"/>
        </w:rPr>
        <w:t>главливание</w:t>
      </w:r>
      <w:proofErr w:type="spellEnd"/>
      <w:r w:rsidRPr="005619B8">
        <w:rPr>
          <w:rFonts w:ascii="Times New Roman" w:eastAsia="Times New Roman" w:hAnsi="Times New Roman" w:cs="Times New Roman"/>
          <w:color w:val="000000"/>
          <w:spacing w:val="2"/>
          <w:sz w:val="28"/>
          <w:szCs w:val="28"/>
        </w:rPr>
        <w:t xml:space="preserve">, подробный пересказ эпизода; деление текста </w:t>
      </w:r>
      <w:r w:rsidRPr="005619B8">
        <w:rPr>
          <w:rFonts w:ascii="Times New Roman" w:eastAsia="Times New Roman" w:hAnsi="Times New Roman" w:cs="Times New Roman"/>
          <w:color w:val="000000"/>
          <w:sz w:val="28"/>
          <w:szCs w:val="28"/>
        </w:rPr>
        <w:t xml:space="preserve">на части, </w:t>
      </w:r>
      <w:proofErr w:type="spellStart"/>
      <w:r w:rsidRPr="005619B8">
        <w:rPr>
          <w:rFonts w:ascii="Times New Roman" w:eastAsia="Times New Roman" w:hAnsi="Times New Roman" w:cs="Times New Roman"/>
          <w:color w:val="000000"/>
          <w:sz w:val="28"/>
          <w:szCs w:val="28"/>
        </w:rPr>
        <w:t>озаглавливание</w:t>
      </w:r>
      <w:proofErr w:type="spellEnd"/>
      <w:r w:rsidRPr="005619B8">
        <w:rPr>
          <w:rFonts w:ascii="Times New Roman" w:eastAsia="Times New Roman" w:hAnsi="Times New Roman" w:cs="Times New Roman"/>
          <w:color w:val="000000"/>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Самостоятельный выборочный пересказ по заданному </w:t>
      </w:r>
      <w:r w:rsidRPr="005619B8">
        <w:rPr>
          <w:rFonts w:ascii="Times New Roman" w:eastAsia="Times New Roman" w:hAnsi="Times New Roman" w:cs="Times New Roman"/>
          <w:color w:val="000000"/>
          <w:sz w:val="28"/>
          <w:szCs w:val="28"/>
        </w:rPr>
        <w:t xml:space="preserve">фрагменту: характеристика героя произведения (отбор слов, </w:t>
      </w:r>
      <w:r w:rsidRPr="005619B8">
        <w:rPr>
          <w:rFonts w:ascii="Times New Roman" w:eastAsia="Times New Roman" w:hAnsi="Times New Roman" w:cs="Times New Roman"/>
          <w:color w:val="000000"/>
          <w:spacing w:val="2"/>
          <w:sz w:val="28"/>
          <w:szCs w:val="28"/>
        </w:rPr>
        <w:t xml:space="preserve">выражений в тексте, позволяющих составить рассказ о герое), описание места действия (выбор слов, выражений в </w:t>
      </w:r>
      <w:r w:rsidRPr="005619B8">
        <w:rPr>
          <w:rFonts w:ascii="Times New Roman" w:eastAsia="Times New Roman" w:hAnsi="Times New Roman" w:cs="Times New Roman"/>
          <w:color w:val="000000"/>
          <w:sz w:val="28"/>
          <w:szCs w:val="28"/>
        </w:rPr>
        <w:t xml:space="preserve">тексте, позволяющих составить данное описание на основе </w:t>
      </w:r>
      <w:r w:rsidRPr="005619B8">
        <w:rPr>
          <w:rFonts w:ascii="Times New Roman" w:eastAsia="Times New Roman" w:hAnsi="Times New Roman" w:cs="Times New Roman"/>
          <w:color w:val="000000"/>
          <w:spacing w:val="2"/>
          <w:sz w:val="28"/>
          <w:szCs w:val="28"/>
        </w:rPr>
        <w:t xml:space="preserve">текста).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Работа с учебными, </w:t>
      </w:r>
      <w:proofErr w:type="spellStart"/>
      <w:r w:rsidRPr="005619B8">
        <w:rPr>
          <w:rFonts w:ascii="Times New Roman" w:eastAsia="Times New Roman" w:hAnsi="Times New Roman" w:cs="Times New Roman"/>
          <w:b/>
          <w:bCs/>
          <w:color w:val="000000"/>
          <w:spacing w:val="2"/>
          <w:sz w:val="28"/>
          <w:szCs w:val="28"/>
        </w:rPr>
        <w:t>научно</w:t>
      </w:r>
      <w:r w:rsidRPr="005619B8">
        <w:rPr>
          <w:rFonts w:ascii="Times New Roman" w:eastAsia="Times New Roman" w:hAnsi="Times New Roman" w:cs="Times New Roman"/>
          <w:b/>
          <w:bCs/>
          <w:color w:val="000000"/>
          <w:spacing w:val="2"/>
          <w:sz w:val="28"/>
          <w:szCs w:val="28"/>
        </w:rPr>
        <w:softHyphen/>
        <w:t>популярными</w:t>
      </w:r>
      <w:proofErr w:type="spellEnd"/>
      <w:r w:rsidRPr="005619B8">
        <w:rPr>
          <w:rFonts w:ascii="Times New Roman" w:eastAsia="Times New Roman" w:hAnsi="Times New Roman" w:cs="Times New Roman"/>
          <w:b/>
          <w:bCs/>
          <w:color w:val="000000"/>
          <w:spacing w:val="2"/>
          <w:sz w:val="28"/>
          <w:szCs w:val="28"/>
        </w:rPr>
        <w:t xml:space="preserve"> и другими текстами. </w:t>
      </w:r>
      <w:r w:rsidRPr="005619B8">
        <w:rPr>
          <w:rFonts w:ascii="Times New Roman" w:eastAsia="Times New Roman" w:hAnsi="Times New Roman" w:cs="Times New Roman"/>
          <w:color w:val="000000"/>
          <w:spacing w:val="2"/>
          <w:sz w:val="28"/>
          <w:szCs w:val="28"/>
        </w:rPr>
        <w:t xml:space="preserve">Понимание заглавия произведения; адекватное </w:t>
      </w:r>
      <w:r w:rsidRPr="005619B8">
        <w:rPr>
          <w:rFonts w:ascii="Times New Roman" w:eastAsia="Times New Roman" w:hAnsi="Times New Roman" w:cs="Times New Roman"/>
          <w:color w:val="000000"/>
          <w:sz w:val="28"/>
          <w:szCs w:val="28"/>
        </w:rPr>
        <w:t xml:space="preserve">соотношение с его содержанием. Определение особенностей учебного и </w:t>
      </w:r>
      <w:proofErr w:type="spellStart"/>
      <w:r w:rsidRPr="005619B8">
        <w:rPr>
          <w:rFonts w:ascii="Times New Roman" w:eastAsia="Times New Roman" w:hAnsi="Times New Roman" w:cs="Times New Roman"/>
          <w:color w:val="000000"/>
          <w:sz w:val="28"/>
          <w:szCs w:val="28"/>
        </w:rPr>
        <w:t>научно</w:t>
      </w:r>
      <w:r w:rsidRPr="005619B8">
        <w:rPr>
          <w:rFonts w:ascii="Times New Roman" w:eastAsia="Times New Roman" w:hAnsi="Times New Roman" w:cs="Times New Roman"/>
          <w:color w:val="000000"/>
          <w:sz w:val="28"/>
          <w:szCs w:val="28"/>
        </w:rPr>
        <w:softHyphen/>
        <w:t>популярного</w:t>
      </w:r>
      <w:proofErr w:type="spellEnd"/>
      <w:r w:rsidRPr="005619B8">
        <w:rPr>
          <w:rFonts w:ascii="Times New Roman" w:eastAsia="Times New Roman" w:hAnsi="Times New Roman" w:cs="Times New Roman"/>
          <w:color w:val="000000"/>
          <w:sz w:val="28"/>
          <w:szCs w:val="28"/>
        </w:rPr>
        <w:t xml:space="preserve"> текстов (передача информации). Деление текста на части. Определение </w:t>
      </w:r>
      <w:proofErr w:type="spellStart"/>
      <w:r w:rsidRPr="005619B8">
        <w:rPr>
          <w:rFonts w:ascii="Times New Roman" w:eastAsia="Times New Roman" w:hAnsi="Times New Roman" w:cs="Times New Roman"/>
          <w:color w:val="000000"/>
          <w:sz w:val="28"/>
          <w:szCs w:val="28"/>
        </w:rPr>
        <w:t>микротем</w:t>
      </w:r>
      <w:proofErr w:type="spellEnd"/>
      <w:r w:rsidRPr="005619B8">
        <w:rPr>
          <w:rFonts w:ascii="Times New Roman" w:eastAsia="Times New Roman" w:hAnsi="Times New Roman" w:cs="Times New Roman"/>
          <w:color w:val="000000"/>
          <w:sz w:val="28"/>
          <w:szCs w:val="28"/>
        </w:rPr>
        <w:t xml:space="preserve">. Ключевые или опорные слова. </w:t>
      </w:r>
      <w:r w:rsidRPr="005619B8">
        <w:rPr>
          <w:rFonts w:ascii="Times New Roman" w:eastAsia="Times New Roman" w:hAnsi="Times New Roman" w:cs="Times New Roman"/>
          <w:color w:val="000000"/>
          <w:spacing w:val="2"/>
          <w:sz w:val="28"/>
          <w:szCs w:val="28"/>
        </w:rPr>
        <w:t xml:space="preserve">Воспроизведение текста с опорой </w:t>
      </w:r>
      <w:r w:rsidRPr="005619B8">
        <w:rPr>
          <w:rFonts w:ascii="Times New Roman" w:eastAsia="Times New Roman" w:hAnsi="Times New Roman" w:cs="Times New Roman"/>
          <w:color w:val="000000"/>
          <w:sz w:val="28"/>
          <w:szCs w:val="28"/>
        </w:rPr>
        <w:t>на ключевые слова, модель, схему. Подробный пересказ текста. Краткий пересказ текста (выделение главного в содержании текста).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Говорение (культура речевого общения)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619B8">
        <w:rPr>
          <w:rFonts w:ascii="Times New Roman" w:eastAsia="Times New Roman" w:hAnsi="Times New Roman" w:cs="Times New Roman"/>
          <w:color w:val="000000"/>
          <w:spacing w:val="2"/>
          <w:sz w:val="28"/>
          <w:szCs w:val="28"/>
        </w:rPr>
        <w:t xml:space="preserve">перебивая, собеседника и в вежливой форме высказывать </w:t>
      </w:r>
      <w:r w:rsidRPr="005619B8">
        <w:rPr>
          <w:rFonts w:ascii="Times New Roman" w:eastAsia="Times New Roman" w:hAnsi="Times New Roman" w:cs="Times New Roman"/>
          <w:color w:val="000000"/>
          <w:sz w:val="28"/>
          <w:szCs w:val="28"/>
        </w:rPr>
        <w:t xml:space="preserve">свою точку зрения по обсуждаемому произведению (учебному, </w:t>
      </w:r>
      <w:proofErr w:type="spellStart"/>
      <w:r w:rsidRPr="005619B8">
        <w:rPr>
          <w:rFonts w:ascii="Times New Roman" w:eastAsia="Times New Roman" w:hAnsi="Times New Roman" w:cs="Times New Roman"/>
          <w:color w:val="000000"/>
          <w:sz w:val="28"/>
          <w:szCs w:val="28"/>
        </w:rPr>
        <w:t>научно</w:t>
      </w:r>
      <w:r w:rsidRPr="005619B8">
        <w:rPr>
          <w:rFonts w:ascii="Times New Roman" w:eastAsia="Times New Roman" w:hAnsi="Times New Roman" w:cs="Times New Roman"/>
          <w:color w:val="000000"/>
          <w:sz w:val="28"/>
          <w:szCs w:val="28"/>
        </w:rPr>
        <w:softHyphen/>
        <w:t>познавательному</w:t>
      </w:r>
      <w:proofErr w:type="spellEnd"/>
      <w:r w:rsidRPr="005619B8">
        <w:rPr>
          <w:rFonts w:ascii="Times New Roman" w:eastAsia="Times New Roman" w:hAnsi="Times New Roman" w:cs="Times New Roman"/>
          <w:color w:val="000000"/>
          <w:sz w:val="28"/>
          <w:szCs w:val="28"/>
        </w:rPr>
        <w:t>, художественному тексту)</w:t>
      </w:r>
      <w:r w:rsidRPr="005619B8">
        <w:rPr>
          <w:rFonts w:ascii="Times New Roman" w:eastAsia="Times New Roman" w:hAnsi="Times New Roman" w:cs="Times New Roman"/>
          <w:color w:val="000000"/>
          <w:spacing w:val="2"/>
          <w:sz w:val="28"/>
          <w:szCs w:val="28"/>
        </w:rPr>
        <w:t xml:space="preserve">. Использование норм речевого этикета в условиях </w:t>
      </w:r>
      <w:proofErr w:type="spellStart"/>
      <w:r w:rsidRPr="005619B8">
        <w:rPr>
          <w:rFonts w:ascii="Times New Roman" w:eastAsia="Times New Roman" w:hAnsi="Times New Roman" w:cs="Times New Roman"/>
          <w:color w:val="000000"/>
          <w:spacing w:val="2"/>
          <w:sz w:val="28"/>
          <w:szCs w:val="28"/>
        </w:rPr>
        <w:t>внеучебного</w:t>
      </w:r>
      <w:proofErr w:type="spellEnd"/>
      <w:r w:rsidRPr="005619B8">
        <w:rPr>
          <w:rFonts w:ascii="Times New Roman" w:eastAsia="Times New Roman" w:hAnsi="Times New Roman" w:cs="Times New Roman"/>
          <w:color w:val="000000"/>
          <w:spacing w:val="2"/>
          <w:sz w:val="28"/>
          <w:szCs w:val="28"/>
        </w:rPr>
        <w:t xml:space="preserve"> общения.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Работа со словом (распознание прямого и переносного </w:t>
      </w:r>
      <w:r w:rsidRPr="005619B8">
        <w:rPr>
          <w:rFonts w:ascii="Times New Roman" w:eastAsia="Times New Roman" w:hAnsi="Times New Roman" w:cs="Times New Roman"/>
          <w:color w:val="000000"/>
          <w:spacing w:val="-2"/>
          <w:sz w:val="28"/>
          <w:szCs w:val="28"/>
        </w:rPr>
        <w:t>значения слов, их многозначности), попол</w:t>
      </w:r>
      <w:r w:rsidRPr="005619B8">
        <w:rPr>
          <w:rFonts w:ascii="Times New Roman" w:eastAsia="Times New Roman" w:hAnsi="Times New Roman" w:cs="Times New Roman"/>
          <w:color w:val="000000"/>
          <w:sz w:val="28"/>
          <w:szCs w:val="28"/>
        </w:rPr>
        <w:t>нение активного словарного запаса.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z w:val="28"/>
          <w:szCs w:val="28"/>
        </w:rPr>
        <w:t>Монолог как форма речевого высказывания. Монологиче</w:t>
      </w:r>
      <w:r w:rsidRPr="005619B8">
        <w:rPr>
          <w:rFonts w:ascii="Times New Roman" w:eastAsia="Times New Roman" w:hAnsi="Times New Roman" w:cs="Times New Roman"/>
          <w:color w:val="000000"/>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619B8">
        <w:rPr>
          <w:rFonts w:ascii="Times New Roman" w:eastAsia="Times New Roman" w:hAnsi="Times New Roman" w:cs="Times New Roman"/>
          <w:color w:val="000000"/>
          <w:sz w:val="28"/>
          <w:szCs w:val="28"/>
        </w:rPr>
        <w:t>сказывании. Передача содержания прочитанного или прослу</w:t>
      </w:r>
      <w:r w:rsidRPr="005619B8">
        <w:rPr>
          <w:rFonts w:ascii="Times New Roman" w:eastAsia="Times New Roman" w:hAnsi="Times New Roman" w:cs="Times New Roman"/>
          <w:color w:val="000000"/>
          <w:spacing w:val="2"/>
          <w:sz w:val="28"/>
          <w:szCs w:val="28"/>
        </w:rPr>
        <w:t xml:space="preserve">шанного с учётом специфики учебного и художественного текста. Передача впечатлений (из </w:t>
      </w:r>
      <w:r w:rsidRPr="005619B8">
        <w:rPr>
          <w:rFonts w:ascii="Times New Roman" w:eastAsia="Times New Roman" w:hAnsi="Times New Roman" w:cs="Times New Roman"/>
          <w:color w:val="000000"/>
          <w:sz w:val="28"/>
          <w:szCs w:val="28"/>
        </w:rPr>
        <w:t>повседневной жизни, от художественного произведения, про</w:t>
      </w:r>
      <w:r w:rsidRPr="005619B8">
        <w:rPr>
          <w:rFonts w:ascii="Times New Roman" w:eastAsia="Times New Roman" w:hAnsi="Times New Roman" w:cs="Times New Roman"/>
          <w:color w:val="000000"/>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Письмо (культура письменной речи)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Нормы письменной речи: соответствие содержания заголовку (отражение темы, места действия, характеров героев), </w:t>
      </w:r>
      <w:r w:rsidRPr="005619B8">
        <w:rPr>
          <w:rFonts w:ascii="Times New Roman" w:eastAsia="Times New Roman" w:hAnsi="Times New Roman" w:cs="Times New Roman"/>
          <w:color w:val="000000"/>
          <w:spacing w:val="2"/>
          <w:sz w:val="28"/>
          <w:szCs w:val="28"/>
        </w:rPr>
        <w:t xml:space="preserve">использование </w:t>
      </w:r>
      <w:r w:rsidRPr="005619B8">
        <w:rPr>
          <w:rFonts w:ascii="Times New Roman" w:eastAsia="Times New Roman" w:hAnsi="Times New Roman" w:cs="Times New Roman"/>
          <w:color w:val="000000"/>
          <w:spacing w:val="2"/>
          <w:sz w:val="28"/>
          <w:szCs w:val="28"/>
        </w:rPr>
        <w:lastRenderedPageBreak/>
        <w:t xml:space="preserve">выразительных средств языка (сравнение) в </w:t>
      </w:r>
      <w:proofErr w:type="spellStart"/>
      <w:r w:rsidRPr="005619B8">
        <w:rPr>
          <w:rFonts w:ascii="Times New Roman" w:eastAsia="Times New Roman" w:hAnsi="Times New Roman" w:cs="Times New Roman"/>
          <w:color w:val="000000"/>
          <w:spacing w:val="2"/>
          <w:sz w:val="28"/>
          <w:szCs w:val="28"/>
        </w:rPr>
        <w:t>мини</w:t>
      </w:r>
      <w:r w:rsidRPr="005619B8">
        <w:rPr>
          <w:rFonts w:ascii="Times New Roman" w:eastAsia="Times New Roman" w:hAnsi="Times New Roman" w:cs="Times New Roman"/>
          <w:color w:val="000000"/>
          <w:spacing w:val="2"/>
          <w:sz w:val="28"/>
          <w:szCs w:val="28"/>
        </w:rPr>
        <w:softHyphen/>
        <w:t>сочинениях</w:t>
      </w:r>
      <w:proofErr w:type="spellEnd"/>
      <w:r w:rsidRPr="005619B8">
        <w:rPr>
          <w:rFonts w:ascii="Times New Roman" w:eastAsia="Times New Roman" w:hAnsi="Times New Roman" w:cs="Times New Roman"/>
          <w:color w:val="000000"/>
          <w:sz w:val="28"/>
          <w:szCs w:val="28"/>
        </w:rPr>
        <w:t>, рассказ на заданную тему.</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Круг детского чтения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Представленность разных видов книг: историческая, приключенческая, фантастическая, </w:t>
      </w:r>
      <w:proofErr w:type="spellStart"/>
      <w:r w:rsidRPr="005619B8">
        <w:rPr>
          <w:rFonts w:ascii="Times New Roman" w:eastAsia="Times New Roman" w:hAnsi="Times New Roman" w:cs="Times New Roman"/>
          <w:color w:val="000000"/>
          <w:sz w:val="28"/>
          <w:szCs w:val="28"/>
        </w:rPr>
        <w:t>научно</w:t>
      </w:r>
      <w:r w:rsidRPr="005619B8">
        <w:rPr>
          <w:rFonts w:ascii="Times New Roman" w:eastAsia="Times New Roman" w:hAnsi="Times New Roman" w:cs="Times New Roman"/>
          <w:color w:val="000000"/>
          <w:sz w:val="28"/>
          <w:szCs w:val="28"/>
        </w:rPr>
        <w:softHyphen/>
        <w:t>популярная</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справоч</w:t>
      </w:r>
      <w:r w:rsidRPr="005619B8">
        <w:rPr>
          <w:rFonts w:ascii="Times New Roman" w:eastAsia="Times New Roman" w:hAnsi="Times New Roman" w:cs="Times New Roman"/>
          <w:color w:val="000000"/>
          <w:spacing w:val="2"/>
          <w:sz w:val="28"/>
          <w:szCs w:val="28"/>
        </w:rPr>
        <w:t>но</w:t>
      </w:r>
      <w:r w:rsidRPr="005619B8">
        <w:rPr>
          <w:rFonts w:ascii="Times New Roman" w:eastAsia="Times New Roman" w:hAnsi="Times New Roman" w:cs="Times New Roman"/>
          <w:color w:val="000000"/>
          <w:spacing w:val="2"/>
          <w:sz w:val="28"/>
          <w:szCs w:val="28"/>
        </w:rPr>
        <w:softHyphen/>
        <w:t>энциклопедическая</w:t>
      </w:r>
      <w:proofErr w:type="spellEnd"/>
      <w:r w:rsidRPr="005619B8">
        <w:rPr>
          <w:rFonts w:ascii="Times New Roman" w:eastAsia="Times New Roman" w:hAnsi="Times New Roman" w:cs="Times New Roman"/>
          <w:color w:val="000000"/>
          <w:spacing w:val="2"/>
          <w:sz w:val="28"/>
          <w:szCs w:val="28"/>
        </w:rPr>
        <w:t xml:space="preserve"> литература; детские периодические </w:t>
      </w:r>
      <w:r w:rsidRPr="005619B8">
        <w:rPr>
          <w:rFonts w:ascii="Times New Roman" w:eastAsia="Times New Roman" w:hAnsi="Times New Roman" w:cs="Times New Roman"/>
          <w:color w:val="000000"/>
          <w:sz w:val="28"/>
          <w:szCs w:val="28"/>
        </w:rPr>
        <w:t>издания (по выбору).</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pacing w:val="2"/>
          <w:sz w:val="28"/>
          <w:szCs w:val="28"/>
        </w:rPr>
        <w:t xml:space="preserve">Литературоведческая пропедевтика (практическое </w:t>
      </w:r>
      <w:r w:rsidRPr="005619B8">
        <w:rPr>
          <w:rFonts w:ascii="Times New Roman" w:eastAsia="Times New Roman" w:hAnsi="Times New Roman" w:cs="Times New Roman"/>
          <w:b/>
          <w:bCs/>
          <w:i/>
          <w:iCs/>
          <w:color w:val="000000"/>
          <w:sz w:val="28"/>
          <w:szCs w:val="28"/>
        </w:rPr>
        <w:t>освоение)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Нахождение в тексте, определение значения в художе</w:t>
      </w:r>
      <w:r w:rsidRPr="005619B8">
        <w:rPr>
          <w:rFonts w:ascii="Times New Roman" w:eastAsia="Times New Roman" w:hAnsi="Times New Roman" w:cs="Times New Roman"/>
          <w:color w:val="000000"/>
          <w:sz w:val="28"/>
          <w:szCs w:val="28"/>
        </w:rPr>
        <w:t>ственной речи (с помощью учителя) средств выразительности: синонимов, антонимов, сравнений.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Ориентировка в литературных понятиях: художественное </w:t>
      </w:r>
      <w:r w:rsidRPr="005619B8">
        <w:rPr>
          <w:rFonts w:ascii="Times New Roman" w:eastAsia="Times New Roman" w:hAnsi="Times New Roman" w:cs="Times New Roman"/>
          <w:color w:val="000000"/>
          <w:sz w:val="28"/>
          <w:szCs w:val="28"/>
        </w:rPr>
        <w:t>произведение, автор (рассказчик), сюжет, тема; герой произведения: его портрет, речь, поступки, мысли; отношение автора к герою.</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Фольклор и авторские художественные произведения (различение).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z w:val="28"/>
          <w:szCs w:val="28"/>
        </w:rPr>
        <w:t>Жанровое разнообразие произведений. Малые фольклор</w:t>
      </w:r>
      <w:r w:rsidRPr="005619B8">
        <w:rPr>
          <w:rFonts w:ascii="Times New Roman" w:eastAsia="Times New Roman" w:hAnsi="Times New Roman" w:cs="Times New Roman"/>
          <w:color w:val="000000"/>
          <w:spacing w:val="2"/>
          <w:sz w:val="28"/>
          <w:szCs w:val="28"/>
        </w:rPr>
        <w:t xml:space="preserve">ные формы (колыбельные песни, </w:t>
      </w:r>
      <w:proofErr w:type="spellStart"/>
      <w:r w:rsidRPr="005619B8">
        <w:rPr>
          <w:rFonts w:ascii="Times New Roman" w:eastAsia="Times New Roman" w:hAnsi="Times New Roman" w:cs="Times New Roman"/>
          <w:color w:val="000000"/>
          <w:spacing w:val="2"/>
          <w:sz w:val="28"/>
          <w:szCs w:val="28"/>
        </w:rPr>
        <w:t>потешки</w:t>
      </w:r>
      <w:proofErr w:type="spellEnd"/>
      <w:r w:rsidRPr="005619B8">
        <w:rPr>
          <w:rFonts w:ascii="Times New Roman" w:eastAsia="Times New Roman" w:hAnsi="Times New Roman" w:cs="Times New Roman"/>
          <w:color w:val="000000"/>
          <w:spacing w:val="2"/>
          <w:sz w:val="28"/>
          <w:szCs w:val="28"/>
        </w:rPr>
        <w:t>, пословицы и поговорки, загадки) — узнавание, различение, определение основного смысла.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Сказки (о животных, бытовые, волшебные). </w:t>
      </w:r>
      <w:r w:rsidRPr="005619B8">
        <w:rPr>
          <w:rFonts w:ascii="Times New Roman" w:eastAsia="Times New Roman" w:hAnsi="Times New Roman" w:cs="Times New Roman"/>
          <w:color w:val="000000"/>
          <w:spacing w:val="2"/>
          <w:sz w:val="28"/>
          <w:szCs w:val="28"/>
        </w:rPr>
        <w:t xml:space="preserve">Художественные особенности сказок: лексика, построение </w:t>
      </w:r>
      <w:r w:rsidRPr="005619B8">
        <w:rPr>
          <w:rFonts w:ascii="Times New Roman" w:eastAsia="Times New Roman" w:hAnsi="Times New Roman" w:cs="Times New Roman"/>
          <w:color w:val="000000"/>
          <w:sz w:val="28"/>
          <w:szCs w:val="28"/>
        </w:rPr>
        <w:t>(композиция). Литературная (авторская) сказка.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Рассказ, стихотворение, басня — общее представление о жанре, особенностях построения и выразительных средствах.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Творческая деятельность обучающихся (на основе литературных произведений)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8"/>
          <w:szCs w:val="28"/>
        </w:rPr>
      </w:pPr>
      <w:r w:rsidRPr="005619B8">
        <w:rPr>
          <w:rFonts w:ascii="Times New Roman" w:eastAsia="Times New Roman" w:hAnsi="Times New Roman" w:cs="Times New Roman"/>
          <w:color w:val="000000"/>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5619B8">
        <w:rPr>
          <w:rFonts w:ascii="Times New Roman" w:eastAsia="Times New Roman" w:hAnsi="Times New Roman" w:cs="Times New Roman"/>
          <w:color w:val="000000"/>
          <w:sz w:val="28"/>
          <w:szCs w:val="28"/>
        </w:rPr>
        <w:t>инсцениро</w:t>
      </w:r>
      <w:r w:rsidRPr="005619B8">
        <w:rPr>
          <w:rFonts w:ascii="Times New Roman" w:eastAsia="Times New Roman" w:hAnsi="Times New Roman" w:cs="Times New Roman"/>
          <w:color w:val="000000"/>
          <w:spacing w:val="2"/>
          <w:sz w:val="28"/>
          <w:szCs w:val="28"/>
        </w:rPr>
        <w:t>вание</w:t>
      </w:r>
      <w:proofErr w:type="spellEnd"/>
      <w:r w:rsidRPr="005619B8">
        <w:rPr>
          <w:rFonts w:ascii="Times New Roman" w:eastAsia="Times New Roman" w:hAnsi="Times New Roman" w:cs="Times New Roman"/>
          <w:color w:val="000000"/>
          <w:spacing w:val="2"/>
          <w:sz w:val="28"/>
          <w:szCs w:val="28"/>
        </w:rPr>
        <w:t>, драматизация; устное словесное рисование, знаком</w:t>
      </w:r>
      <w:r w:rsidRPr="005619B8">
        <w:rPr>
          <w:rFonts w:ascii="Times New Roman" w:eastAsia="Times New Roman" w:hAnsi="Times New Roman" w:cs="Times New Roman"/>
          <w:color w:val="000000"/>
          <w:sz w:val="28"/>
          <w:szCs w:val="28"/>
        </w:rPr>
        <w:t xml:space="preserve">ство с различными способами работы с деформированным </w:t>
      </w:r>
      <w:r w:rsidRPr="005619B8">
        <w:rPr>
          <w:rFonts w:ascii="Times New Roman" w:eastAsia="Times New Roman" w:hAnsi="Times New Roman" w:cs="Times New Roman"/>
          <w:color w:val="000000"/>
          <w:spacing w:val="2"/>
          <w:sz w:val="28"/>
          <w:szCs w:val="28"/>
        </w:rPr>
        <w:t xml:space="preserve">текстом и использование их (установление </w:t>
      </w:r>
      <w:proofErr w:type="spellStart"/>
      <w:r w:rsidRPr="005619B8">
        <w:rPr>
          <w:rFonts w:ascii="Times New Roman" w:eastAsia="Times New Roman" w:hAnsi="Times New Roman" w:cs="Times New Roman"/>
          <w:color w:val="000000"/>
          <w:spacing w:val="2"/>
          <w:sz w:val="28"/>
          <w:szCs w:val="28"/>
        </w:rPr>
        <w:t>причинно</w:t>
      </w:r>
      <w:r w:rsidRPr="005619B8">
        <w:rPr>
          <w:rFonts w:ascii="Times New Roman" w:eastAsia="Times New Roman" w:hAnsi="Times New Roman" w:cs="Times New Roman"/>
          <w:color w:val="000000"/>
          <w:spacing w:val="2"/>
          <w:sz w:val="28"/>
          <w:szCs w:val="28"/>
        </w:rPr>
        <w:softHyphen/>
        <w:t>следственных</w:t>
      </w:r>
      <w:proofErr w:type="spellEnd"/>
      <w:r w:rsidRPr="005619B8">
        <w:rPr>
          <w:rFonts w:ascii="Times New Roman" w:eastAsia="Times New Roman" w:hAnsi="Times New Roman" w:cs="Times New Roman"/>
          <w:color w:val="000000"/>
          <w:spacing w:val="2"/>
          <w:sz w:val="28"/>
          <w:szCs w:val="28"/>
        </w:rPr>
        <w:t xml:space="preserve"> связей, последовательности событий: соблюдение </w:t>
      </w:r>
      <w:proofErr w:type="spellStart"/>
      <w:r w:rsidRPr="005619B8">
        <w:rPr>
          <w:rFonts w:ascii="Times New Roman" w:eastAsia="Times New Roman" w:hAnsi="Times New Roman" w:cs="Times New Roman"/>
          <w:color w:val="000000"/>
          <w:sz w:val="28"/>
          <w:szCs w:val="28"/>
        </w:rPr>
        <w:t>этапности</w:t>
      </w:r>
      <w:proofErr w:type="spellEnd"/>
      <w:r w:rsidRPr="005619B8">
        <w:rPr>
          <w:rFonts w:ascii="Times New Roman" w:eastAsia="Times New Roman" w:hAnsi="Times New Roman" w:cs="Times New Roman"/>
          <w:color w:val="000000"/>
          <w:sz w:val="28"/>
          <w:szCs w:val="28"/>
        </w:rPr>
        <w:t xml:space="preserve"> в выполнении действий); изложение с элементами сочинения, </w:t>
      </w:r>
      <w:r w:rsidRPr="005619B8">
        <w:rPr>
          <w:rFonts w:ascii="Times New Roman" w:eastAsia="Times New Roman" w:hAnsi="Times New Roman" w:cs="Times New Roman"/>
          <w:iCs/>
          <w:color w:val="000000"/>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lastRenderedPageBreak/>
        <w:t>3. Иностранный язык</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Предметное содержание речи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Знакомство. </w:t>
      </w:r>
      <w:r w:rsidRPr="005619B8">
        <w:rPr>
          <w:rFonts w:ascii="Times New Roman" w:eastAsia="Times New Roman" w:hAnsi="Times New Roman" w:cs="Times New Roman"/>
          <w:color w:val="000000"/>
          <w:sz w:val="28"/>
          <w:szCs w:val="28"/>
        </w:rPr>
        <w:t xml:space="preserve">С одноклассниками, учителем, персонажами детских произведений: имя, возраст. </w:t>
      </w:r>
      <w:r w:rsidRPr="005619B8">
        <w:rPr>
          <w:rFonts w:ascii="Times New Roman" w:eastAsia="Times New Roman" w:hAnsi="Times New Roman" w:cs="Times New Roman"/>
          <w:sz w:val="28"/>
          <w:szCs w:val="28"/>
        </w:rPr>
        <w:t>Приветствие, прощание, поздравление, ответ на поздравление, благодарность, извинения (с</w:t>
      </w:r>
      <w:r w:rsidRPr="005619B8">
        <w:rPr>
          <w:rFonts w:ascii="Times New Roman" w:eastAsia="Times New Roman" w:hAnsi="Times New Roman" w:cs="Times New Roman"/>
          <w:color w:val="000000"/>
          <w:sz w:val="28"/>
          <w:szCs w:val="28"/>
        </w:rPr>
        <w:t xml:space="preserve"> использованием типичных фраз речевого этикета).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Я и моя семья. </w:t>
      </w:r>
      <w:r w:rsidRPr="005619B8">
        <w:rPr>
          <w:rFonts w:ascii="Times New Roman" w:eastAsia="Times New Roman" w:hAnsi="Times New Roman" w:cs="Times New Roman"/>
          <w:color w:val="000000"/>
          <w:sz w:val="28"/>
          <w:szCs w:val="28"/>
        </w:rPr>
        <w:t>Члены семьи, их имена, возраст, внешность, характер. Мой день (распо</w:t>
      </w:r>
      <w:r w:rsidRPr="005619B8">
        <w:rPr>
          <w:rFonts w:ascii="Times New Roman" w:eastAsia="Times New Roman" w:hAnsi="Times New Roman" w:cs="Times New Roman"/>
          <w:color w:val="000000"/>
          <w:spacing w:val="2"/>
          <w:sz w:val="28"/>
          <w:szCs w:val="28"/>
        </w:rPr>
        <w:t>рядок дня)</w:t>
      </w:r>
      <w:r w:rsidRPr="005619B8">
        <w:rPr>
          <w:rFonts w:ascii="Times New Roman" w:eastAsia="Times New Roman" w:hAnsi="Times New Roman" w:cs="Times New Roman"/>
          <w:i/>
          <w:iCs/>
          <w:color w:val="000000"/>
          <w:spacing w:val="2"/>
          <w:sz w:val="28"/>
          <w:szCs w:val="28"/>
        </w:rPr>
        <w:t xml:space="preserve">. </w:t>
      </w:r>
      <w:r w:rsidRPr="005619B8">
        <w:rPr>
          <w:rFonts w:ascii="Times New Roman" w:eastAsia="Times New Roman" w:hAnsi="Times New Roman" w:cs="Times New Roman"/>
          <w:color w:val="000000"/>
          <w:spacing w:val="2"/>
          <w:sz w:val="28"/>
          <w:szCs w:val="28"/>
        </w:rPr>
        <w:t xml:space="preserve">Любимая еда. </w:t>
      </w:r>
      <w:r w:rsidRPr="005619B8">
        <w:rPr>
          <w:rFonts w:ascii="Times New Roman" w:eastAsia="Times New Roman" w:hAnsi="Times New Roman" w:cs="Times New Roman"/>
          <w:color w:val="000000"/>
          <w:sz w:val="28"/>
          <w:szCs w:val="28"/>
        </w:rPr>
        <w:t xml:space="preserve">Семейные праздники: день рождения, Новый год/Рождество.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pacing w:val="2"/>
          <w:sz w:val="28"/>
          <w:szCs w:val="28"/>
        </w:rPr>
        <w:t xml:space="preserve">Мир моих увлечений. </w:t>
      </w:r>
      <w:r w:rsidRPr="005619B8">
        <w:rPr>
          <w:rFonts w:ascii="Times New Roman" w:eastAsia="Times New Roman" w:hAnsi="Times New Roman" w:cs="Times New Roman"/>
          <w:color w:val="000000"/>
          <w:spacing w:val="2"/>
          <w:sz w:val="28"/>
          <w:szCs w:val="28"/>
        </w:rPr>
        <w:t xml:space="preserve">Мои любимые занятия. </w:t>
      </w:r>
      <w:r w:rsidRPr="005619B8">
        <w:rPr>
          <w:rFonts w:ascii="Times New Roman" w:eastAsia="Times New Roman" w:hAnsi="Times New Roman" w:cs="Times New Roman"/>
          <w:iCs/>
          <w:color w:val="000000"/>
          <w:sz w:val="28"/>
          <w:szCs w:val="28"/>
        </w:rPr>
        <w:t>Мои любимые сказки</w:t>
      </w:r>
      <w:r w:rsidRPr="005619B8">
        <w:rPr>
          <w:rFonts w:ascii="Times New Roman" w:eastAsia="Times New Roman" w:hAnsi="Times New Roman" w:cs="Times New Roman"/>
          <w:i/>
          <w:iCs/>
          <w:color w:val="000000"/>
          <w:sz w:val="28"/>
          <w:szCs w:val="28"/>
        </w:rPr>
        <w:t xml:space="preserve">. </w:t>
      </w:r>
      <w:r w:rsidRPr="005619B8">
        <w:rPr>
          <w:rFonts w:ascii="Times New Roman" w:eastAsia="Times New Roman" w:hAnsi="Times New Roman" w:cs="Times New Roman"/>
          <w:color w:val="000000"/>
          <w:sz w:val="28"/>
          <w:szCs w:val="28"/>
        </w:rPr>
        <w:t>Выходной день</w:t>
      </w:r>
      <w:r w:rsidRPr="005619B8">
        <w:rPr>
          <w:rFonts w:ascii="Times New Roman" w:eastAsia="Times New Roman" w:hAnsi="Times New Roman" w:cs="Times New Roman"/>
          <w:i/>
          <w:iCs/>
          <w:color w:val="000000"/>
          <w:sz w:val="28"/>
          <w:szCs w:val="28"/>
        </w:rPr>
        <w:t xml:space="preserve">, </w:t>
      </w:r>
      <w:r w:rsidRPr="005619B8">
        <w:rPr>
          <w:rFonts w:ascii="Times New Roman" w:eastAsia="Times New Roman" w:hAnsi="Times New Roman" w:cs="Times New Roman"/>
          <w:color w:val="000000"/>
          <w:sz w:val="28"/>
          <w:szCs w:val="28"/>
        </w:rPr>
        <w:t>каникулы.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Я и мои друзья. </w:t>
      </w:r>
      <w:r w:rsidRPr="005619B8">
        <w:rPr>
          <w:rFonts w:ascii="Times New Roman" w:eastAsia="Times New Roman" w:hAnsi="Times New Roman" w:cs="Times New Roman"/>
          <w:color w:val="000000"/>
          <w:sz w:val="28"/>
          <w:szCs w:val="28"/>
        </w:rPr>
        <w:t>Имя, возраст, внешность, характер, увлечения/хобби. Любимое домашнее животное: имя, возраст, цвет, размер, характер.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pacing w:val="2"/>
          <w:sz w:val="28"/>
          <w:szCs w:val="28"/>
        </w:rPr>
        <w:t xml:space="preserve">Моя школа. </w:t>
      </w:r>
      <w:r w:rsidRPr="005619B8">
        <w:rPr>
          <w:rFonts w:ascii="Times New Roman" w:eastAsia="Times New Roman" w:hAnsi="Times New Roman" w:cs="Times New Roman"/>
          <w:color w:val="000000"/>
          <w:spacing w:val="2"/>
          <w:sz w:val="28"/>
          <w:szCs w:val="28"/>
        </w:rPr>
        <w:t xml:space="preserve">Классная комната, учебные предметы, </w:t>
      </w:r>
      <w:r w:rsidRPr="005619B8">
        <w:rPr>
          <w:rFonts w:ascii="Times New Roman" w:eastAsia="Times New Roman" w:hAnsi="Times New Roman" w:cs="Times New Roman"/>
          <w:color w:val="000000"/>
          <w:sz w:val="28"/>
          <w:szCs w:val="28"/>
        </w:rPr>
        <w:t xml:space="preserve">школьные принадлежности.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Мир вокруг меня. </w:t>
      </w:r>
      <w:r w:rsidRPr="005619B8">
        <w:rPr>
          <w:rFonts w:ascii="Times New Roman" w:eastAsia="Times New Roman" w:hAnsi="Times New Roman" w:cs="Times New Roman"/>
          <w:color w:val="000000"/>
          <w:sz w:val="28"/>
          <w:szCs w:val="28"/>
        </w:rPr>
        <w:t xml:space="preserve">Мой дом/квартира/комната: названия комнат. Природа. </w:t>
      </w:r>
      <w:r w:rsidRPr="005619B8">
        <w:rPr>
          <w:rFonts w:ascii="Times New Roman" w:eastAsia="Times New Roman" w:hAnsi="Times New Roman" w:cs="Times New Roman"/>
          <w:iCs/>
          <w:color w:val="000000"/>
          <w:sz w:val="28"/>
          <w:szCs w:val="28"/>
        </w:rPr>
        <w:t>Дикие и домашние животные</w:t>
      </w:r>
      <w:r w:rsidRPr="005619B8">
        <w:rPr>
          <w:rFonts w:ascii="Times New Roman" w:eastAsia="Times New Roman" w:hAnsi="Times New Roman" w:cs="Times New Roman"/>
          <w:i/>
          <w:iCs/>
          <w:color w:val="000000"/>
          <w:sz w:val="28"/>
          <w:szCs w:val="28"/>
        </w:rPr>
        <w:t xml:space="preserve">. </w:t>
      </w:r>
      <w:r w:rsidRPr="005619B8">
        <w:rPr>
          <w:rFonts w:ascii="Times New Roman" w:eastAsia="Times New Roman" w:hAnsi="Times New Roman" w:cs="Times New Roman"/>
          <w:color w:val="000000"/>
          <w:sz w:val="28"/>
          <w:szCs w:val="28"/>
        </w:rPr>
        <w:t>Любимое время года. Погода.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Страна/страны изучаемого языка и родная страна. </w:t>
      </w:r>
      <w:r w:rsidRPr="005619B8">
        <w:rPr>
          <w:rFonts w:ascii="Times New Roman" w:eastAsia="Times New Roman" w:hAnsi="Times New Roman" w:cs="Times New Roman"/>
          <w:color w:val="000000"/>
          <w:sz w:val="28"/>
          <w:szCs w:val="28"/>
        </w:rPr>
        <w:t xml:space="preserve">Общие сведения: название, столица. </w:t>
      </w:r>
      <w:r w:rsidRPr="005619B8">
        <w:rPr>
          <w:rFonts w:ascii="Times New Roman" w:eastAsia="Times New Roman" w:hAnsi="Times New Roman" w:cs="Times New Roman"/>
          <w:iCs/>
          <w:color w:val="000000"/>
          <w:sz w:val="28"/>
          <w:szCs w:val="28"/>
        </w:rPr>
        <w:t>Небольшие произведения детского фольклора на изучаемом иностранном языке (рифмовки, стихи, песни, сказки).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Коммуникативные умения по видам речевой деятельности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b/>
          <w:bCs/>
          <w:color w:val="000000"/>
          <w:sz w:val="28"/>
          <w:szCs w:val="28"/>
        </w:rPr>
        <w:t>В русле говорения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1.</w:t>
      </w:r>
      <w:r w:rsidRPr="005619B8">
        <w:rPr>
          <w:rFonts w:ascii="Times New Roman" w:eastAsia="Times New Roman" w:hAnsi="Times New Roman" w:cs="Times New Roman"/>
          <w:i/>
          <w:iCs/>
          <w:color w:val="000000"/>
          <w:sz w:val="28"/>
          <w:szCs w:val="28"/>
        </w:rPr>
        <w:t> </w:t>
      </w:r>
      <w:r w:rsidRPr="005619B8">
        <w:rPr>
          <w:rFonts w:ascii="Times New Roman" w:eastAsia="Times New Roman" w:hAnsi="Times New Roman" w:cs="Times New Roman"/>
          <w:i/>
          <w:iCs/>
          <w:color w:val="000000"/>
          <w:sz w:val="28"/>
          <w:szCs w:val="28"/>
        </w:rPr>
        <w:t>Диалогическая форма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Уметь вести: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этикетные диалоги в типичных ситуациях бытового и </w:t>
      </w:r>
      <w:proofErr w:type="spellStart"/>
      <w:r w:rsidRPr="005619B8">
        <w:rPr>
          <w:rFonts w:ascii="Times New Roman" w:eastAsia="Times New Roman" w:hAnsi="Times New Roman" w:cs="Times New Roman"/>
          <w:color w:val="000000"/>
          <w:spacing w:val="2"/>
          <w:sz w:val="28"/>
          <w:szCs w:val="28"/>
        </w:rPr>
        <w:t>учебно</w:t>
      </w:r>
      <w:r w:rsidRPr="005619B8">
        <w:rPr>
          <w:rFonts w:ascii="Times New Roman" w:eastAsia="Times New Roman" w:hAnsi="Times New Roman" w:cs="Times New Roman"/>
          <w:color w:val="000000"/>
          <w:spacing w:val="2"/>
          <w:sz w:val="28"/>
          <w:szCs w:val="28"/>
        </w:rPr>
        <w:softHyphen/>
        <w:t>трудового</w:t>
      </w:r>
      <w:proofErr w:type="spellEnd"/>
      <w:r w:rsidRPr="005619B8">
        <w:rPr>
          <w:rFonts w:ascii="Times New Roman" w:eastAsia="Times New Roman" w:hAnsi="Times New Roman" w:cs="Times New Roman"/>
          <w:color w:val="000000"/>
          <w:spacing w:val="2"/>
          <w:sz w:val="28"/>
          <w:szCs w:val="28"/>
        </w:rPr>
        <w:t xml:space="preserve"> общения</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roofErr w:type="spellStart"/>
      <w:r w:rsidRPr="005619B8">
        <w:rPr>
          <w:rFonts w:ascii="Times New Roman" w:eastAsia="Times New Roman" w:hAnsi="Times New Roman" w:cs="Times New Roman"/>
          <w:sz w:val="28"/>
          <w:szCs w:val="28"/>
        </w:rPr>
        <w:t>диалог</w:t>
      </w:r>
      <w:r w:rsidRPr="005619B8">
        <w:rPr>
          <w:rFonts w:ascii="Times New Roman" w:eastAsia="Times New Roman" w:hAnsi="Times New Roman" w:cs="Times New Roman"/>
          <w:sz w:val="28"/>
          <w:szCs w:val="28"/>
        </w:rPr>
        <w:softHyphen/>
        <w:t>расспрос</w:t>
      </w:r>
      <w:proofErr w:type="spellEnd"/>
      <w:r w:rsidRPr="005619B8">
        <w:rPr>
          <w:rFonts w:ascii="Times New Roman" w:eastAsia="Times New Roman" w:hAnsi="Times New Roman" w:cs="Times New Roman"/>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color w:val="000000"/>
          <w:sz w:val="28"/>
          <w:szCs w:val="28"/>
        </w:rPr>
        <w:t>диалог — побуждение к действию.</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2.</w:t>
      </w:r>
      <w:r w:rsidRPr="005619B8">
        <w:rPr>
          <w:rFonts w:ascii="Times New Roman" w:eastAsia="Times New Roman" w:hAnsi="Times New Roman" w:cs="Times New Roman"/>
          <w:i/>
          <w:iCs/>
          <w:color w:val="000000"/>
          <w:sz w:val="28"/>
          <w:szCs w:val="28"/>
        </w:rPr>
        <w:t> </w:t>
      </w:r>
      <w:r w:rsidRPr="005619B8">
        <w:rPr>
          <w:rFonts w:ascii="Times New Roman" w:eastAsia="Times New Roman" w:hAnsi="Times New Roman" w:cs="Times New Roman"/>
          <w:i/>
          <w:iCs/>
          <w:color w:val="000000"/>
          <w:sz w:val="28"/>
          <w:szCs w:val="28"/>
        </w:rPr>
        <w:t>Монологическая форма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color w:val="000000"/>
          <w:spacing w:val="2"/>
          <w:sz w:val="28"/>
          <w:szCs w:val="28"/>
        </w:rPr>
        <w:t xml:space="preserve">Уметь пользоваться основными коммуникативными типами речи: описание, рассказ, </w:t>
      </w:r>
      <w:r w:rsidRPr="005619B8">
        <w:rPr>
          <w:rFonts w:ascii="Times New Roman" w:eastAsia="Times New Roman" w:hAnsi="Times New Roman" w:cs="Times New Roman"/>
          <w:iCs/>
          <w:spacing w:val="2"/>
          <w:sz w:val="28"/>
          <w:szCs w:val="28"/>
        </w:rPr>
        <w:t>характеристика (персона</w:t>
      </w:r>
      <w:r w:rsidRPr="005619B8">
        <w:rPr>
          <w:rFonts w:ascii="Times New Roman" w:eastAsia="Times New Roman" w:hAnsi="Times New Roman" w:cs="Times New Roman"/>
          <w:iCs/>
          <w:sz w:val="28"/>
          <w:szCs w:val="28"/>
        </w:rPr>
        <w:t>жей) с опорой на картинку (небольшой объем).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В русле </w:t>
      </w:r>
      <w:proofErr w:type="spellStart"/>
      <w:r w:rsidRPr="005619B8">
        <w:rPr>
          <w:rFonts w:ascii="Times New Roman" w:eastAsia="Times New Roman" w:hAnsi="Times New Roman" w:cs="Times New Roman"/>
          <w:b/>
          <w:bCs/>
          <w:color w:val="000000"/>
          <w:sz w:val="28"/>
          <w:szCs w:val="28"/>
        </w:rPr>
        <w:t>аудирования</w:t>
      </w:r>
      <w:proofErr w:type="spellEnd"/>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Воспринимать на слух и понимать:</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речь учителя и одноклассников в процессе общения на уроке и вербально/</w:t>
      </w:r>
      <w:proofErr w:type="spellStart"/>
      <w:r w:rsidRPr="005619B8">
        <w:rPr>
          <w:rFonts w:ascii="Times New Roman" w:eastAsia="Times New Roman" w:hAnsi="Times New Roman" w:cs="Times New Roman"/>
          <w:color w:val="000000"/>
          <w:sz w:val="28"/>
          <w:szCs w:val="28"/>
        </w:rPr>
        <w:t>невербально</w:t>
      </w:r>
      <w:proofErr w:type="spellEnd"/>
      <w:r w:rsidRPr="005619B8">
        <w:rPr>
          <w:rFonts w:ascii="Times New Roman" w:eastAsia="Times New Roman" w:hAnsi="Times New Roman" w:cs="Times New Roman"/>
          <w:color w:val="000000"/>
          <w:sz w:val="28"/>
          <w:szCs w:val="28"/>
        </w:rPr>
        <w:t xml:space="preserve"> реагировать на услышанное.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В русле чтения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Читать (использовать метод глобального чтения):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spacing w:val="2"/>
          <w:sz w:val="28"/>
          <w:szCs w:val="28"/>
        </w:rPr>
        <w:t>вслух читать слова изучаемой лексики</w:t>
      </w:r>
      <w:r w:rsidRPr="005619B8">
        <w:rPr>
          <w:rFonts w:ascii="Times New Roman" w:eastAsia="Times New Roman" w:hAnsi="Times New Roman" w:cs="Times New Roman"/>
          <w:color w:val="000000"/>
          <w:sz w:val="28"/>
          <w:szCs w:val="28"/>
        </w:rPr>
        <w:t xml:space="preserve"> и понимать </w:t>
      </w:r>
      <w:r w:rsidRPr="005619B8">
        <w:rPr>
          <w:rFonts w:ascii="Times New Roman" w:eastAsia="Times New Roman" w:hAnsi="Times New Roman" w:cs="Times New Roman"/>
          <w:spacing w:val="2"/>
          <w:sz w:val="28"/>
          <w:szCs w:val="28"/>
        </w:rPr>
        <w:t>небольшие диалоги,</w:t>
      </w:r>
      <w:r w:rsidRPr="005619B8">
        <w:rPr>
          <w:rFonts w:ascii="Times New Roman" w:eastAsia="Times New Roman" w:hAnsi="Times New Roman" w:cs="Times New Roman"/>
          <w:color w:val="000000"/>
          <w:spacing w:val="2"/>
          <w:sz w:val="28"/>
          <w:szCs w:val="28"/>
        </w:rPr>
        <w:t xml:space="preserve"> построенные на изученном </w:t>
      </w:r>
      <w:r w:rsidRPr="005619B8">
        <w:rPr>
          <w:rFonts w:ascii="Times New Roman" w:eastAsia="Times New Roman" w:hAnsi="Times New Roman" w:cs="Times New Roman"/>
          <w:color w:val="000000"/>
          <w:sz w:val="28"/>
          <w:szCs w:val="28"/>
        </w:rPr>
        <w:t>языковом материале; находить необходимую информацию (имена персонажей, где происходит действие и</w:t>
      </w:r>
      <w:r w:rsidRPr="005619B8">
        <w:rPr>
          <w:rFonts w:ascii="Cambria Math" w:eastAsia="Times New Roman" w:hAnsi="Cambria Math" w:cs="Cambria Math"/>
          <w:color w:val="000000"/>
          <w:sz w:val="28"/>
          <w:szCs w:val="28"/>
        </w:rPr>
        <w:t> </w:t>
      </w:r>
      <w:r w:rsidRPr="005619B8">
        <w:rPr>
          <w:rFonts w:ascii="Times New Roman" w:eastAsia="Times New Roman" w:hAnsi="Times New Roman" w:cs="Times New Roman"/>
          <w:color w:val="000000"/>
          <w:sz w:val="28"/>
          <w:szCs w:val="28"/>
        </w:rPr>
        <w:t>т.</w:t>
      </w:r>
      <w:r w:rsidRPr="005619B8">
        <w:rPr>
          <w:rFonts w:ascii="Cambria Math" w:eastAsia="Times New Roman" w:hAnsi="Cambria Math" w:cs="Cambria Math"/>
          <w:color w:val="000000"/>
          <w:sz w:val="28"/>
          <w:szCs w:val="28"/>
        </w:rPr>
        <w:t> </w:t>
      </w:r>
      <w:r w:rsidRPr="005619B8">
        <w:rPr>
          <w:rFonts w:ascii="Times New Roman" w:eastAsia="Times New Roman" w:hAnsi="Times New Roman" w:cs="Times New Roman"/>
          <w:color w:val="000000"/>
          <w:sz w:val="28"/>
          <w:szCs w:val="28"/>
        </w:rPr>
        <w:t>д.).</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В русле письма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Знать и уметь писать буквы английского алфавита.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lastRenderedPageBreak/>
        <w:t>Владеть:</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умением выписывать из текста слова, словосочетания и предложения.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Языковые средства и навыки пользования ими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i/>
          <w:iCs/>
          <w:color w:val="000000"/>
          <w:sz w:val="28"/>
          <w:szCs w:val="28"/>
        </w:rPr>
        <w:t>Английский язык</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Графика, каллиграфия, орфография. </w:t>
      </w:r>
      <w:r w:rsidRPr="005619B8">
        <w:rPr>
          <w:rFonts w:ascii="Times New Roman" w:eastAsia="Times New Roman" w:hAnsi="Times New Roman" w:cs="Times New Roman"/>
          <w:bCs/>
          <w:color w:val="000000"/>
          <w:sz w:val="28"/>
          <w:szCs w:val="28"/>
        </w:rPr>
        <w:t>Б</w:t>
      </w:r>
      <w:r w:rsidRPr="005619B8">
        <w:rPr>
          <w:rFonts w:ascii="Times New Roman" w:eastAsia="Times New Roman" w:hAnsi="Times New Roman" w:cs="Times New Roman"/>
          <w:color w:val="000000"/>
          <w:sz w:val="28"/>
          <w:szCs w:val="28"/>
        </w:rPr>
        <w:t>уквы английского алфавита. Основные буквосочетания. Звуко</w:t>
      </w:r>
      <w:r w:rsidRPr="005619B8">
        <w:rPr>
          <w:rFonts w:ascii="Times New Roman" w:eastAsia="Times New Roman" w:hAnsi="Times New Roman" w:cs="Times New Roman"/>
          <w:color w:val="000000"/>
          <w:sz w:val="28"/>
          <w:szCs w:val="28"/>
        </w:rPr>
        <w:softHyphen/>
        <w:t xml:space="preserve">буквенные </w:t>
      </w:r>
      <w:r w:rsidRPr="005619B8">
        <w:rPr>
          <w:rFonts w:ascii="Times New Roman" w:eastAsia="Times New Roman" w:hAnsi="Times New Roman" w:cs="Times New Roman"/>
          <w:color w:val="000000"/>
          <w:spacing w:val="2"/>
          <w:sz w:val="28"/>
          <w:szCs w:val="28"/>
        </w:rPr>
        <w:t xml:space="preserve">соответствия. Апостроф.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Фонетическая сторона речи. </w:t>
      </w:r>
      <w:r w:rsidRPr="005619B8">
        <w:rPr>
          <w:rFonts w:ascii="Times New Roman" w:eastAsia="Times New Roman" w:hAnsi="Times New Roman" w:cs="Times New Roman"/>
          <w:bCs/>
          <w:color w:val="000000"/>
          <w:sz w:val="28"/>
          <w:szCs w:val="28"/>
        </w:rPr>
        <w:t>П</w:t>
      </w:r>
      <w:r w:rsidRPr="005619B8">
        <w:rPr>
          <w:rFonts w:ascii="Times New Roman" w:eastAsia="Times New Roman" w:hAnsi="Times New Roman" w:cs="Times New Roman"/>
          <w:color w:val="000000"/>
          <w:sz w:val="28"/>
          <w:szCs w:val="28"/>
        </w:rPr>
        <w:t>роизношение и различение на слух звуков и звукосочетаний англий</w:t>
      </w:r>
      <w:r w:rsidRPr="005619B8">
        <w:rPr>
          <w:rFonts w:ascii="Times New Roman" w:eastAsia="Times New Roman" w:hAnsi="Times New Roman" w:cs="Times New Roman"/>
          <w:color w:val="000000"/>
          <w:spacing w:val="2"/>
          <w:sz w:val="28"/>
          <w:szCs w:val="28"/>
        </w:rPr>
        <w:t xml:space="preserve">ского языка. Соблюдение норм произношения: долгота и </w:t>
      </w:r>
      <w:r w:rsidRPr="005619B8">
        <w:rPr>
          <w:rFonts w:ascii="Times New Roman" w:eastAsia="Times New Roman" w:hAnsi="Times New Roman" w:cs="Times New Roman"/>
          <w:color w:val="000000"/>
          <w:sz w:val="28"/>
          <w:szCs w:val="28"/>
        </w:rPr>
        <w:t xml:space="preserve">краткость гласных, отсутствие оглушения звонких согласных </w:t>
      </w:r>
      <w:r w:rsidRPr="005619B8">
        <w:rPr>
          <w:rFonts w:ascii="Times New Roman" w:eastAsia="Times New Roman" w:hAnsi="Times New Roman" w:cs="Times New Roman"/>
          <w:color w:val="000000"/>
          <w:spacing w:val="2"/>
          <w:sz w:val="28"/>
          <w:szCs w:val="28"/>
        </w:rPr>
        <w:t xml:space="preserve">в конце слога или слова, отсутствие смягчения согласных перед гласными. Дифтонги. </w:t>
      </w:r>
      <w:r w:rsidRPr="005619B8">
        <w:rPr>
          <w:rFonts w:ascii="Times New Roman" w:eastAsia="Times New Roman" w:hAnsi="Times New Roman" w:cs="Times New Roman"/>
          <w:iCs/>
          <w:color w:val="000000"/>
          <w:spacing w:val="2"/>
          <w:sz w:val="28"/>
          <w:szCs w:val="28"/>
        </w:rPr>
        <w:t>Связующее «r» (</w:t>
      </w:r>
      <w:proofErr w:type="spellStart"/>
      <w:r w:rsidRPr="005619B8">
        <w:rPr>
          <w:rFonts w:ascii="Times New Roman" w:eastAsia="Times New Roman" w:hAnsi="Times New Roman" w:cs="Times New Roman"/>
          <w:iCs/>
          <w:color w:val="000000"/>
          <w:spacing w:val="2"/>
          <w:sz w:val="28"/>
          <w:szCs w:val="28"/>
        </w:rPr>
        <w:t>there</w:t>
      </w:r>
      <w:proofErr w:type="spellEnd"/>
      <w:r w:rsidRPr="005619B8">
        <w:rPr>
          <w:rFonts w:ascii="Times New Roman" w:eastAsia="Times New Roman" w:hAnsi="Times New Roman" w:cs="Times New Roman"/>
          <w:iCs/>
          <w:color w:val="000000"/>
          <w:spacing w:val="2"/>
          <w:sz w:val="28"/>
          <w:szCs w:val="28"/>
        </w:rPr>
        <w:t xml:space="preserve"> </w:t>
      </w:r>
      <w:proofErr w:type="spellStart"/>
      <w:r w:rsidRPr="005619B8">
        <w:rPr>
          <w:rFonts w:ascii="Times New Roman" w:eastAsia="Times New Roman" w:hAnsi="Times New Roman" w:cs="Times New Roman"/>
          <w:iCs/>
          <w:color w:val="000000"/>
          <w:spacing w:val="2"/>
          <w:sz w:val="28"/>
          <w:szCs w:val="28"/>
        </w:rPr>
        <w:t>is</w:t>
      </w:r>
      <w:proofErr w:type="spellEnd"/>
      <w:r w:rsidRPr="005619B8">
        <w:rPr>
          <w:rFonts w:ascii="Times New Roman" w:eastAsia="Times New Roman" w:hAnsi="Times New Roman" w:cs="Times New Roman"/>
          <w:iCs/>
          <w:color w:val="000000"/>
          <w:spacing w:val="2"/>
          <w:sz w:val="28"/>
          <w:szCs w:val="28"/>
        </w:rPr>
        <w:t>/</w:t>
      </w:r>
      <w:proofErr w:type="spellStart"/>
      <w:r w:rsidRPr="005619B8">
        <w:rPr>
          <w:rFonts w:ascii="Times New Roman" w:eastAsia="Times New Roman" w:hAnsi="Times New Roman" w:cs="Times New Roman"/>
          <w:iCs/>
          <w:color w:val="000000"/>
          <w:spacing w:val="2"/>
          <w:sz w:val="28"/>
          <w:szCs w:val="28"/>
        </w:rPr>
        <w:t>there</w:t>
      </w:r>
      <w:proofErr w:type="spellEnd"/>
      <w:r w:rsidRPr="005619B8">
        <w:rPr>
          <w:rFonts w:ascii="Times New Roman" w:eastAsia="Times New Roman" w:hAnsi="Times New Roman" w:cs="Times New Roman"/>
          <w:iCs/>
          <w:color w:val="000000"/>
          <w:spacing w:val="2"/>
          <w:sz w:val="28"/>
          <w:szCs w:val="28"/>
        </w:rPr>
        <w:t xml:space="preserve"> </w:t>
      </w:r>
      <w:proofErr w:type="spellStart"/>
      <w:r w:rsidRPr="005619B8">
        <w:rPr>
          <w:rFonts w:ascii="Times New Roman" w:eastAsia="Times New Roman" w:hAnsi="Times New Roman" w:cs="Times New Roman"/>
          <w:iCs/>
          <w:color w:val="000000"/>
          <w:spacing w:val="2"/>
          <w:sz w:val="28"/>
          <w:szCs w:val="28"/>
        </w:rPr>
        <w:t>are</w:t>
      </w:r>
      <w:proofErr w:type="spellEnd"/>
      <w:r w:rsidRPr="005619B8">
        <w:rPr>
          <w:rFonts w:ascii="Times New Roman" w:eastAsia="Times New Roman" w:hAnsi="Times New Roman" w:cs="Times New Roman"/>
          <w:iCs/>
          <w:color w:val="000000"/>
          <w:spacing w:val="2"/>
          <w:sz w:val="28"/>
          <w:szCs w:val="28"/>
        </w:rPr>
        <w:t>).</w:t>
      </w:r>
      <w:r w:rsidRPr="005619B8">
        <w:rPr>
          <w:rFonts w:ascii="Times New Roman" w:eastAsia="Times New Roman" w:hAnsi="Times New Roman" w:cs="Times New Roman"/>
          <w:i/>
          <w:iCs/>
          <w:color w:val="000000"/>
          <w:spacing w:val="2"/>
          <w:sz w:val="28"/>
          <w:szCs w:val="28"/>
        </w:rPr>
        <w:t xml:space="preserve"> </w:t>
      </w:r>
      <w:r w:rsidRPr="005619B8">
        <w:rPr>
          <w:rFonts w:ascii="Times New Roman" w:eastAsia="Times New Roman" w:hAnsi="Times New Roman" w:cs="Times New Roman"/>
          <w:color w:val="000000"/>
          <w:spacing w:val="2"/>
          <w:sz w:val="28"/>
          <w:szCs w:val="28"/>
        </w:rPr>
        <w:t>Ударение в слове, фразе.</w:t>
      </w:r>
      <w:r w:rsidRPr="005619B8">
        <w:rPr>
          <w:rFonts w:ascii="Times New Roman" w:eastAsia="Times New Roman" w:hAnsi="Times New Roman" w:cs="Times New Roman"/>
          <w:i/>
          <w:iCs/>
          <w:color w:val="000000"/>
          <w:spacing w:val="2"/>
          <w:sz w:val="28"/>
          <w:szCs w:val="28"/>
        </w:rPr>
        <w:t xml:space="preserve"> </w:t>
      </w:r>
      <w:r w:rsidRPr="005619B8">
        <w:rPr>
          <w:rFonts w:ascii="Times New Roman" w:eastAsia="Times New Roman" w:hAnsi="Times New Roman" w:cs="Times New Roman"/>
          <w:iCs/>
          <w:color w:val="000000"/>
          <w:spacing w:val="2"/>
          <w:sz w:val="28"/>
          <w:szCs w:val="28"/>
        </w:rPr>
        <w:t>Отсутствие ударения на служебных словах (артиклях, союзах, предлогах).</w:t>
      </w:r>
      <w:r w:rsidRPr="005619B8">
        <w:rPr>
          <w:rFonts w:ascii="Times New Roman" w:eastAsia="Times New Roman" w:hAnsi="Times New Roman" w:cs="Times New Roman"/>
          <w:i/>
          <w:iCs/>
          <w:color w:val="000000"/>
          <w:spacing w:val="2"/>
          <w:sz w:val="28"/>
          <w:szCs w:val="28"/>
        </w:rPr>
        <w:t xml:space="preserve"> </w:t>
      </w:r>
      <w:r w:rsidRPr="005619B8">
        <w:rPr>
          <w:rFonts w:ascii="Times New Roman" w:eastAsia="Times New Roman" w:hAnsi="Times New Roman" w:cs="Times New Roman"/>
          <w:iCs/>
          <w:color w:val="000000"/>
          <w:spacing w:val="2"/>
          <w:sz w:val="28"/>
          <w:szCs w:val="28"/>
        </w:rPr>
        <w:t>Членение предложений на смысловые группы.</w:t>
      </w:r>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Ритмико</w:t>
      </w:r>
      <w:r w:rsidRPr="005619B8">
        <w:rPr>
          <w:rFonts w:ascii="Times New Roman" w:eastAsia="Times New Roman" w:hAnsi="Times New Roman" w:cs="Times New Roman"/>
          <w:color w:val="000000"/>
          <w:spacing w:val="2"/>
          <w:sz w:val="28"/>
          <w:szCs w:val="28"/>
        </w:rPr>
        <w:softHyphen/>
        <w:t>интонационные</w:t>
      </w:r>
      <w:proofErr w:type="spellEnd"/>
      <w:r w:rsidRPr="005619B8">
        <w:rPr>
          <w:rFonts w:ascii="Times New Roman" w:eastAsia="Times New Roman" w:hAnsi="Times New Roman" w:cs="Times New Roman"/>
          <w:color w:val="000000"/>
          <w:spacing w:val="2"/>
          <w:sz w:val="28"/>
          <w:szCs w:val="28"/>
        </w:rPr>
        <w:t xml:space="preserve"> особенности повествовательного, побудительного </w:t>
      </w:r>
      <w:r w:rsidRPr="005619B8">
        <w:rPr>
          <w:rFonts w:ascii="Times New Roman" w:eastAsia="Times New Roman" w:hAnsi="Times New Roman" w:cs="Times New Roman"/>
          <w:color w:val="000000"/>
          <w:sz w:val="28"/>
          <w:szCs w:val="28"/>
        </w:rPr>
        <w:t>и вопросительного (общий и специальный вопрос) предложе</w:t>
      </w:r>
      <w:r w:rsidRPr="005619B8">
        <w:rPr>
          <w:rFonts w:ascii="Times New Roman" w:eastAsia="Times New Roman" w:hAnsi="Times New Roman" w:cs="Times New Roman"/>
          <w:color w:val="000000"/>
          <w:spacing w:val="2"/>
          <w:sz w:val="28"/>
          <w:szCs w:val="28"/>
        </w:rPr>
        <w:t xml:space="preserve">ний. </w:t>
      </w:r>
      <w:r w:rsidRPr="005619B8">
        <w:rPr>
          <w:rFonts w:ascii="Times New Roman" w:eastAsia="Times New Roman" w:hAnsi="Times New Roman" w:cs="Times New Roman"/>
          <w:iCs/>
          <w:color w:val="000000"/>
          <w:spacing w:val="2"/>
          <w:sz w:val="28"/>
          <w:szCs w:val="28"/>
        </w:rPr>
        <w:t xml:space="preserve">Интонация перечисления.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pacing w:val="-2"/>
          <w:sz w:val="28"/>
          <w:szCs w:val="28"/>
        </w:rPr>
        <w:t xml:space="preserve">Лексическая сторона речи. </w:t>
      </w:r>
      <w:r w:rsidRPr="005619B8">
        <w:rPr>
          <w:rFonts w:ascii="Times New Roman" w:eastAsia="Times New Roman" w:hAnsi="Times New Roman" w:cs="Times New Roman"/>
          <w:color w:val="000000"/>
          <w:spacing w:val="-2"/>
          <w:sz w:val="28"/>
          <w:szCs w:val="28"/>
        </w:rPr>
        <w:t>Лексические единицы, обслу</w:t>
      </w:r>
      <w:r w:rsidRPr="005619B8">
        <w:rPr>
          <w:rFonts w:ascii="Times New Roman" w:eastAsia="Times New Roman" w:hAnsi="Times New Roman" w:cs="Times New Roman"/>
          <w:color w:val="000000"/>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619B8">
        <w:rPr>
          <w:rFonts w:ascii="Times New Roman" w:eastAsia="Times New Roman" w:hAnsi="Times New Roman" w:cs="Times New Roman"/>
          <w:color w:val="000000"/>
          <w:spacing w:val="2"/>
          <w:sz w:val="28"/>
          <w:szCs w:val="28"/>
        </w:rPr>
        <w:t xml:space="preserve">устойчивые словосочетания, оценочная лексика и речевые </w:t>
      </w:r>
      <w:r w:rsidRPr="005619B8">
        <w:rPr>
          <w:rFonts w:ascii="Times New Roman" w:eastAsia="Times New Roman" w:hAnsi="Times New Roman" w:cs="Times New Roman"/>
          <w:color w:val="000000"/>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5619B8">
        <w:rPr>
          <w:rFonts w:ascii="Times New Roman" w:eastAsia="Times New Roman" w:hAnsi="Times New Roman" w:cs="Times New Roman"/>
          <w:color w:val="000000"/>
          <w:spacing w:val="2"/>
          <w:sz w:val="28"/>
          <w:szCs w:val="28"/>
        </w:rPr>
        <w:t>doctor</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film</w:t>
      </w:r>
      <w:proofErr w:type="spellEnd"/>
      <w:r w:rsidRPr="005619B8">
        <w:rPr>
          <w:rFonts w:ascii="Times New Roman" w:eastAsia="Times New Roman" w:hAnsi="Times New Roman" w:cs="Times New Roman"/>
          <w:color w:val="000000"/>
          <w:spacing w:val="2"/>
          <w:sz w:val="28"/>
          <w:szCs w:val="28"/>
        </w:rPr>
        <w:t xml:space="preserve">).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Грамматическая сторона речи. </w:t>
      </w:r>
      <w:r w:rsidRPr="005619B8">
        <w:rPr>
          <w:rFonts w:ascii="Times New Roman" w:eastAsia="Times New Roman" w:hAnsi="Times New Roman" w:cs="Times New Roman"/>
          <w:color w:val="000000"/>
          <w:sz w:val="28"/>
          <w:szCs w:val="28"/>
        </w:rPr>
        <w:t xml:space="preserve">Основные коммуникативные типы предложений: повествовательное, вопросительное, </w:t>
      </w:r>
      <w:r w:rsidRPr="005619B8">
        <w:rPr>
          <w:rFonts w:ascii="Times New Roman" w:eastAsia="Times New Roman" w:hAnsi="Times New Roman" w:cs="Times New Roman"/>
          <w:color w:val="000000"/>
          <w:spacing w:val="2"/>
          <w:sz w:val="28"/>
          <w:szCs w:val="28"/>
        </w:rPr>
        <w:t xml:space="preserve">побудительное. Общий и специальный вопросы. Вопросительные слова: </w:t>
      </w:r>
      <w:proofErr w:type="spellStart"/>
      <w:r w:rsidRPr="005619B8">
        <w:rPr>
          <w:rFonts w:ascii="Times New Roman" w:eastAsia="Times New Roman" w:hAnsi="Times New Roman" w:cs="Times New Roman"/>
          <w:color w:val="000000"/>
          <w:spacing w:val="2"/>
          <w:sz w:val="28"/>
          <w:szCs w:val="28"/>
        </w:rPr>
        <w:t>what</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who</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when</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where</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why</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how</w:t>
      </w:r>
      <w:proofErr w:type="spellEnd"/>
      <w:r w:rsidRPr="005619B8">
        <w:rPr>
          <w:rFonts w:ascii="Times New Roman" w:eastAsia="Times New Roman" w:hAnsi="Times New Roman" w:cs="Times New Roman"/>
          <w:color w:val="000000"/>
          <w:spacing w:val="2"/>
          <w:sz w:val="28"/>
          <w:szCs w:val="28"/>
        </w:rPr>
        <w:t xml:space="preserve">. Порядок </w:t>
      </w:r>
      <w:r w:rsidRPr="005619B8">
        <w:rPr>
          <w:rFonts w:ascii="Times New Roman" w:eastAsia="Times New Roman" w:hAnsi="Times New Roman" w:cs="Times New Roman"/>
          <w:color w:val="000000"/>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5619B8">
        <w:rPr>
          <w:rFonts w:ascii="Times New Roman" w:eastAsia="Times New Roman" w:hAnsi="Times New Roman" w:cs="Times New Roman"/>
          <w:color w:val="000000"/>
          <w:sz w:val="28"/>
          <w:szCs w:val="28"/>
        </w:rPr>
        <w:t>He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speaks</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English</w:t>
      </w:r>
      <w:proofErr w:type="spellEnd"/>
      <w:r w:rsidRPr="005619B8">
        <w:rPr>
          <w:rFonts w:ascii="Times New Roman" w:eastAsia="Times New Roman" w:hAnsi="Times New Roman" w:cs="Times New Roman"/>
          <w:color w:val="000000"/>
          <w:sz w:val="28"/>
          <w:szCs w:val="28"/>
        </w:rPr>
        <w:t>.), составным именным (</w:t>
      </w:r>
      <w:proofErr w:type="spellStart"/>
      <w:r w:rsidRPr="005619B8">
        <w:rPr>
          <w:rFonts w:ascii="Times New Roman" w:eastAsia="Times New Roman" w:hAnsi="Times New Roman" w:cs="Times New Roman"/>
          <w:color w:val="000000"/>
          <w:sz w:val="28"/>
          <w:szCs w:val="28"/>
        </w:rPr>
        <w:t>My</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family</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is</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big</w:t>
      </w:r>
      <w:proofErr w:type="spellEnd"/>
      <w:r w:rsidRPr="005619B8">
        <w:rPr>
          <w:rFonts w:ascii="Times New Roman" w:eastAsia="Times New Roman" w:hAnsi="Times New Roman" w:cs="Times New Roman"/>
          <w:color w:val="000000"/>
          <w:sz w:val="28"/>
          <w:szCs w:val="28"/>
        </w:rPr>
        <w:t xml:space="preserve">.) и составным глагольным (I </w:t>
      </w:r>
      <w:proofErr w:type="spellStart"/>
      <w:r w:rsidRPr="005619B8">
        <w:rPr>
          <w:rFonts w:ascii="Times New Roman" w:eastAsia="Times New Roman" w:hAnsi="Times New Roman" w:cs="Times New Roman"/>
          <w:color w:val="000000"/>
          <w:sz w:val="28"/>
          <w:szCs w:val="28"/>
        </w:rPr>
        <w:t>like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to</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dance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She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can</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skate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well</w:t>
      </w:r>
      <w:proofErr w:type="spellEnd"/>
      <w:r w:rsidRPr="005619B8">
        <w:rPr>
          <w:rFonts w:ascii="Times New Roman" w:eastAsia="Times New Roman" w:hAnsi="Times New Roman" w:cs="Times New Roman"/>
          <w:color w:val="000000"/>
          <w:sz w:val="28"/>
          <w:szCs w:val="28"/>
        </w:rPr>
        <w:t>.) сказуемым. Побудительные предложения в утвердительной (</w:t>
      </w:r>
      <w:proofErr w:type="spellStart"/>
      <w:r w:rsidRPr="005619B8">
        <w:rPr>
          <w:rFonts w:ascii="Times New Roman" w:eastAsia="Times New Roman" w:hAnsi="Times New Roman" w:cs="Times New Roman"/>
          <w:color w:val="000000"/>
          <w:sz w:val="28"/>
          <w:szCs w:val="28"/>
        </w:rPr>
        <w:t>Help</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me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please</w:t>
      </w:r>
      <w:proofErr w:type="spellEnd"/>
      <w:r w:rsidRPr="005619B8">
        <w:rPr>
          <w:rFonts w:ascii="Times New Roman" w:eastAsia="Times New Roman" w:hAnsi="Times New Roman" w:cs="Times New Roman"/>
          <w:color w:val="000000"/>
          <w:sz w:val="28"/>
          <w:szCs w:val="28"/>
        </w:rPr>
        <w:t>.) и отрицательной (</w:t>
      </w:r>
      <w:proofErr w:type="spellStart"/>
      <w:r w:rsidRPr="005619B8">
        <w:rPr>
          <w:rFonts w:ascii="Times New Roman" w:eastAsia="Times New Roman" w:hAnsi="Times New Roman" w:cs="Times New Roman"/>
          <w:color w:val="000000"/>
          <w:sz w:val="28"/>
          <w:szCs w:val="28"/>
        </w:rPr>
        <w:t>Don’t</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be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late</w:t>
      </w:r>
      <w:proofErr w:type="spellEnd"/>
      <w:r w:rsidRPr="005619B8">
        <w:rPr>
          <w:rFonts w:ascii="Times New Roman" w:eastAsia="Times New Roman" w:hAnsi="Times New Roman" w:cs="Times New Roman"/>
          <w:color w:val="000000"/>
          <w:sz w:val="28"/>
          <w:szCs w:val="28"/>
        </w:rPr>
        <w:t xml:space="preserve">!) формах. </w:t>
      </w:r>
      <w:r w:rsidRPr="005619B8">
        <w:rPr>
          <w:rFonts w:ascii="Times New Roman" w:eastAsia="Times New Roman" w:hAnsi="Times New Roman" w:cs="Times New Roman"/>
          <w:iCs/>
          <w:color w:val="000000"/>
          <w:sz w:val="28"/>
          <w:szCs w:val="28"/>
        </w:rPr>
        <w:t>Безличные предложения в настоящем времени (</w:t>
      </w:r>
      <w:proofErr w:type="spellStart"/>
      <w:r w:rsidRPr="005619B8">
        <w:rPr>
          <w:rFonts w:ascii="Times New Roman" w:eastAsia="Times New Roman" w:hAnsi="Times New Roman" w:cs="Times New Roman"/>
          <w:iCs/>
          <w:color w:val="000000"/>
          <w:sz w:val="28"/>
          <w:szCs w:val="28"/>
        </w:rPr>
        <w:t>It</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is</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cold</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It’s</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five</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o</w:t>
      </w:r>
      <w:r w:rsidRPr="005619B8">
        <w:rPr>
          <w:rFonts w:ascii="Times New Roman" w:eastAsia="Times New Roman" w:hAnsi="Times New Roman" w:cs="Times New Roman"/>
          <w:color w:val="000000"/>
          <w:sz w:val="28"/>
          <w:szCs w:val="28"/>
        </w:rPr>
        <w:t>’</w:t>
      </w:r>
      <w:r w:rsidRPr="005619B8">
        <w:rPr>
          <w:rFonts w:ascii="Times New Roman" w:eastAsia="Times New Roman" w:hAnsi="Times New Roman" w:cs="Times New Roman"/>
          <w:iCs/>
          <w:color w:val="000000"/>
          <w:sz w:val="28"/>
          <w:szCs w:val="28"/>
        </w:rPr>
        <w:t>clock</w:t>
      </w:r>
      <w:proofErr w:type="spellEnd"/>
      <w:r w:rsidRPr="005619B8">
        <w:rPr>
          <w:rFonts w:ascii="Times New Roman" w:eastAsia="Times New Roman" w:hAnsi="Times New Roman" w:cs="Times New Roman"/>
          <w:iCs/>
          <w:color w:val="000000"/>
          <w:sz w:val="28"/>
          <w:szCs w:val="28"/>
        </w:rPr>
        <w:t>.)</w:t>
      </w:r>
      <w:r w:rsidRPr="005619B8">
        <w:rPr>
          <w:rFonts w:ascii="Times New Roman" w:eastAsia="Times New Roman" w:hAnsi="Times New Roman" w:cs="Times New Roman"/>
          <w:i/>
          <w:iCs/>
          <w:color w:val="000000"/>
          <w:sz w:val="28"/>
          <w:szCs w:val="28"/>
        </w:rPr>
        <w:t>.</w:t>
      </w:r>
      <w:r w:rsidRPr="005619B8">
        <w:rPr>
          <w:rFonts w:ascii="Times New Roman" w:eastAsia="Times New Roman" w:hAnsi="Times New Roman" w:cs="Times New Roman"/>
          <w:color w:val="000000"/>
          <w:sz w:val="28"/>
          <w:szCs w:val="28"/>
        </w:rPr>
        <w:t xml:space="preserve"> Предложения с оборотом </w:t>
      </w:r>
      <w:proofErr w:type="spellStart"/>
      <w:r w:rsidRPr="005619B8">
        <w:rPr>
          <w:rFonts w:ascii="Times New Roman" w:eastAsia="Times New Roman" w:hAnsi="Times New Roman" w:cs="Times New Roman"/>
          <w:color w:val="000000"/>
          <w:sz w:val="28"/>
          <w:szCs w:val="28"/>
        </w:rPr>
        <w:t>there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is</w:t>
      </w:r>
      <w:proofErr w:type="spellEnd"/>
      <w:r w:rsidRPr="005619B8">
        <w:rPr>
          <w:rFonts w:ascii="Times New Roman" w:eastAsia="Times New Roman" w:hAnsi="Times New Roman" w:cs="Times New Roman"/>
          <w:color w:val="000000"/>
          <w:sz w:val="28"/>
          <w:szCs w:val="28"/>
        </w:rPr>
        <w:t>/</w:t>
      </w:r>
      <w:proofErr w:type="spellStart"/>
      <w:r w:rsidRPr="005619B8">
        <w:rPr>
          <w:rFonts w:ascii="Times New Roman" w:eastAsia="Times New Roman" w:hAnsi="Times New Roman" w:cs="Times New Roman"/>
          <w:color w:val="000000"/>
          <w:sz w:val="28"/>
          <w:szCs w:val="28"/>
        </w:rPr>
        <w:t>there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are</w:t>
      </w:r>
      <w:proofErr w:type="spellEnd"/>
      <w:r w:rsidRPr="005619B8">
        <w:rPr>
          <w:rFonts w:ascii="Times New Roman" w:eastAsia="Times New Roman" w:hAnsi="Times New Roman" w:cs="Times New Roman"/>
          <w:color w:val="000000"/>
          <w:sz w:val="28"/>
          <w:szCs w:val="28"/>
        </w:rPr>
        <w:t xml:space="preserve">. Простые распространённые предложения. Предложения </w:t>
      </w:r>
      <w:r w:rsidRPr="005619B8">
        <w:rPr>
          <w:rFonts w:ascii="Times New Roman" w:eastAsia="Times New Roman" w:hAnsi="Times New Roman" w:cs="Times New Roman"/>
          <w:color w:val="000000"/>
          <w:spacing w:val="2"/>
          <w:sz w:val="28"/>
          <w:szCs w:val="28"/>
        </w:rPr>
        <w:t xml:space="preserve">с однородными членами.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Глагольные конструкции </w:t>
      </w:r>
      <w:proofErr w:type="spellStart"/>
      <w:r w:rsidRPr="005619B8">
        <w:rPr>
          <w:rFonts w:ascii="Times New Roman" w:eastAsia="Times New Roman" w:hAnsi="Times New Roman" w:cs="Times New Roman"/>
          <w:color w:val="000000"/>
          <w:spacing w:val="2"/>
          <w:sz w:val="28"/>
          <w:szCs w:val="28"/>
        </w:rPr>
        <w:t>I’d</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like</w:t>
      </w:r>
      <w:proofErr w:type="spellEnd"/>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to</w:t>
      </w:r>
      <w:proofErr w:type="spellEnd"/>
      <w:r w:rsidRPr="005619B8">
        <w:rPr>
          <w:rFonts w:ascii="Times New Roman" w:eastAsia="Times New Roman" w:hAnsi="Times New Roman" w:cs="Times New Roman"/>
          <w:color w:val="000000"/>
          <w:spacing w:val="2"/>
          <w:sz w:val="28"/>
          <w:szCs w:val="28"/>
        </w:rPr>
        <w:t xml:space="preserve">… Существительные в единственном и множественном числе (образованные по </w:t>
      </w:r>
      <w:r w:rsidRPr="005619B8">
        <w:rPr>
          <w:rFonts w:ascii="Times New Roman" w:eastAsia="Times New Roman" w:hAnsi="Times New Roman" w:cs="Times New Roman"/>
          <w:color w:val="000000"/>
          <w:sz w:val="28"/>
          <w:szCs w:val="28"/>
        </w:rPr>
        <w:t xml:space="preserve">правилу и исключения), существительные с неопределённым, определённым и нулевым артиклем.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8"/>
          <w:szCs w:val="28"/>
        </w:rPr>
      </w:pPr>
      <w:r w:rsidRPr="005619B8">
        <w:rPr>
          <w:rFonts w:ascii="Times New Roman" w:eastAsia="Times New Roman" w:hAnsi="Times New Roman" w:cs="Times New Roman"/>
          <w:color w:val="000000"/>
          <w:sz w:val="28"/>
          <w:szCs w:val="28"/>
        </w:rPr>
        <w:t>Местоимения: личные (в именительном и объектном падежах), притяжательные, вопросительные, указательные (</w:t>
      </w:r>
      <w:proofErr w:type="spellStart"/>
      <w:r w:rsidRPr="005619B8">
        <w:rPr>
          <w:rFonts w:ascii="Times New Roman" w:eastAsia="Times New Roman" w:hAnsi="Times New Roman" w:cs="Times New Roman"/>
          <w:color w:val="000000"/>
          <w:sz w:val="28"/>
          <w:szCs w:val="28"/>
        </w:rPr>
        <w:t>this</w:t>
      </w:r>
      <w:proofErr w:type="spellEnd"/>
      <w:r w:rsidRPr="005619B8">
        <w:rPr>
          <w:rFonts w:ascii="Times New Roman" w:eastAsia="Times New Roman" w:hAnsi="Times New Roman" w:cs="Times New Roman"/>
          <w:color w:val="000000"/>
          <w:sz w:val="28"/>
          <w:szCs w:val="28"/>
        </w:rPr>
        <w:t>/</w:t>
      </w:r>
      <w:proofErr w:type="spellStart"/>
      <w:r w:rsidRPr="005619B8">
        <w:rPr>
          <w:rFonts w:ascii="Times New Roman" w:eastAsia="Times New Roman" w:hAnsi="Times New Roman" w:cs="Times New Roman"/>
          <w:color w:val="000000"/>
          <w:sz w:val="28"/>
          <w:szCs w:val="28"/>
        </w:rPr>
        <w:t>these</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that</w:t>
      </w:r>
      <w:proofErr w:type="spellEnd"/>
      <w:r w:rsidRPr="005619B8">
        <w:rPr>
          <w:rFonts w:ascii="Times New Roman" w:eastAsia="Times New Roman" w:hAnsi="Times New Roman" w:cs="Times New Roman"/>
          <w:color w:val="000000"/>
          <w:sz w:val="28"/>
          <w:szCs w:val="28"/>
        </w:rPr>
        <w:t>/</w:t>
      </w:r>
      <w:proofErr w:type="spellStart"/>
      <w:r w:rsidRPr="005619B8">
        <w:rPr>
          <w:rFonts w:ascii="Times New Roman" w:eastAsia="Times New Roman" w:hAnsi="Times New Roman" w:cs="Times New Roman"/>
          <w:color w:val="000000"/>
          <w:sz w:val="28"/>
          <w:szCs w:val="28"/>
        </w:rPr>
        <w:t>those</w:t>
      </w:r>
      <w:proofErr w:type="spellEnd"/>
      <w:r w:rsidRPr="005619B8">
        <w:rPr>
          <w:rFonts w:ascii="Times New Roman" w:eastAsia="Times New Roman" w:hAnsi="Times New Roman" w:cs="Times New Roman"/>
          <w:color w:val="000000"/>
          <w:sz w:val="28"/>
          <w:szCs w:val="28"/>
        </w:rPr>
        <w:t xml:space="preserve">), </w:t>
      </w:r>
      <w:r w:rsidRPr="005619B8">
        <w:rPr>
          <w:rFonts w:ascii="Times New Roman" w:eastAsia="Times New Roman" w:hAnsi="Times New Roman" w:cs="Times New Roman"/>
          <w:iCs/>
          <w:color w:val="000000"/>
          <w:sz w:val="28"/>
          <w:szCs w:val="28"/>
        </w:rPr>
        <w:t>неопределённые (</w:t>
      </w:r>
      <w:proofErr w:type="spellStart"/>
      <w:r w:rsidRPr="005619B8">
        <w:rPr>
          <w:rFonts w:ascii="Times New Roman" w:eastAsia="Times New Roman" w:hAnsi="Times New Roman" w:cs="Times New Roman"/>
          <w:iCs/>
          <w:color w:val="000000"/>
          <w:sz w:val="28"/>
          <w:szCs w:val="28"/>
        </w:rPr>
        <w:t>some</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any</w:t>
      </w:r>
      <w:proofErr w:type="spellEnd"/>
      <w:r w:rsidRPr="005619B8">
        <w:rPr>
          <w:rFonts w:ascii="Times New Roman" w:eastAsia="Times New Roman" w:hAnsi="Times New Roman" w:cs="Times New Roman"/>
          <w:iCs/>
          <w:color w:val="000000"/>
          <w:sz w:val="28"/>
          <w:szCs w:val="28"/>
        </w:rPr>
        <w:t> — некоторые случаи употребления).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Cs/>
          <w:color w:val="000000"/>
          <w:spacing w:val="2"/>
          <w:sz w:val="28"/>
          <w:szCs w:val="28"/>
        </w:rPr>
        <w:t>Наречия</w:t>
      </w:r>
      <w:r w:rsidRPr="005619B8">
        <w:rPr>
          <w:rFonts w:ascii="Times New Roman" w:eastAsia="Times New Roman" w:hAnsi="Times New Roman" w:cs="Times New Roman"/>
          <w:iCs/>
          <w:color w:val="000000"/>
          <w:spacing w:val="2"/>
          <w:sz w:val="28"/>
          <w:szCs w:val="28"/>
          <w:lang w:val="en-US"/>
        </w:rPr>
        <w:t xml:space="preserve"> </w:t>
      </w:r>
      <w:r w:rsidRPr="005619B8">
        <w:rPr>
          <w:rFonts w:ascii="Times New Roman" w:eastAsia="Times New Roman" w:hAnsi="Times New Roman" w:cs="Times New Roman"/>
          <w:iCs/>
          <w:color w:val="000000"/>
          <w:spacing w:val="2"/>
          <w:sz w:val="28"/>
          <w:szCs w:val="28"/>
        </w:rPr>
        <w:t>времени</w:t>
      </w:r>
      <w:r w:rsidRPr="005619B8">
        <w:rPr>
          <w:rFonts w:ascii="Times New Roman" w:eastAsia="Times New Roman" w:hAnsi="Times New Roman" w:cs="Times New Roman"/>
          <w:iCs/>
          <w:color w:val="000000"/>
          <w:spacing w:val="2"/>
          <w:sz w:val="28"/>
          <w:szCs w:val="28"/>
          <w:lang w:val="en-US"/>
        </w:rPr>
        <w:t xml:space="preserve"> (yesterday, tomorrow, never, usually, </w:t>
      </w:r>
      <w:r w:rsidRPr="005619B8">
        <w:rPr>
          <w:rFonts w:ascii="Times New Roman" w:eastAsia="Times New Roman" w:hAnsi="Times New Roman" w:cs="Times New Roman"/>
          <w:iCs/>
          <w:color w:val="000000"/>
          <w:sz w:val="28"/>
          <w:szCs w:val="28"/>
          <w:lang w:val="en-US"/>
        </w:rPr>
        <w:t xml:space="preserve">often, sometimes). </w:t>
      </w:r>
      <w:r w:rsidRPr="005619B8">
        <w:rPr>
          <w:rFonts w:ascii="Times New Roman" w:eastAsia="Times New Roman" w:hAnsi="Times New Roman" w:cs="Times New Roman"/>
          <w:iCs/>
          <w:color w:val="000000"/>
          <w:sz w:val="28"/>
          <w:szCs w:val="28"/>
        </w:rPr>
        <w:t>Наречия степени (</w:t>
      </w:r>
      <w:proofErr w:type="spellStart"/>
      <w:r w:rsidRPr="005619B8">
        <w:rPr>
          <w:rFonts w:ascii="Times New Roman" w:eastAsia="Times New Roman" w:hAnsi="Times New Roman" w:cs="Times New Roman"/>
          <w:iCs/>
          <w:color w:val="000000"/>
          <w:sz w:val="28"/>
          <w:szCs w:val="28"/>
        </w:rPr>
        <w:t>much</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little</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very</w:t>
      </w:r>
      <w:proofErr w:type="spellEnd"/>
      <w:r w:rsidRPr="005619B8">
        <w:rPr>
          <w:rFonts w:ascii="Times New Roman" w:eastAsia="Times New Roman" w:hAnsi="Times New Roman" w:cs="Times New Roman"/>
          <w:iCs/>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Количественные числительные (до 100), порядковые числительные (до 10).</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en-US"/>
        </w:rPr>
      </w:pPr>
      <w:r w:rsidRPr="005619B8">
        <w:rPr>
          <w:rFonts w:ascii="Times New Roman" w:eastAsia="Times New Roman" w:hAnsi="Times New Roman" w:cs="Times New Roman"/>
          <w:color w:val="000000"/>
          <w:spacing w:val="2"/>
          <w:sz w:val="28"/>
          <w:szCs w:val="28"/>
        </w:rPr>
        <w:t>Наиболее</w:t>
      </w:r>
      <w:r w:rsidRPr="005619B8">
        <w:rPr>
          <w:rFonts w:ascii="Times New Roman" w:eastAsia="Times New Roman" w:hAnsi="Times New Roman" w:cs="Times New Roman"/>
          <w:color w:val="000000"/>
          <w:spacing w:val="2"/>
          <w:sz w:val="28"/>
          <w:szCs w:val="28"/>
          <w:lang w:val="en-US"/>
        </w:rPr>
        <w:t xml:space="preserve"> </w:t>
      </w:r>
      <w:r w:rsidRPr="005619B8">
        <w:rPr>
          <w:rFonts w:ascii="Times New Roman" w:eastAsia="Times New Roman" w:hAnsi="Times New Roman" w:cs="Times New Roman"/>
          <w:color w:val="000000"/>
          <w:spacing w:val="2"/>
          <w:sz w:val="28"/>
          <w:szCs w:val="28"/>
        </w:rPr>
        <w:t>употребительные</w:t>
      </w:r>
      <w:r w:rsidRPr="005619B8">
        <w:rPr>
          <w:rFonts w:ascii="Times New Roman" w:eastAsia="Times New Roman" w:hAnsi="Times New Roman" w:cs="Times New Roman"/>
          <w:color w:val="000000"/>
          <w:spacing w:val="2"/>
          <w:sz w:val="28"/>
          <w:szCs w:val="28"/>
          <w:lang w:val="en-US"/>
        </w:rPr>
        <w:t xml:space="preserve"> </w:t>
      </w:r>
      <w:r w:rsidRPr="005619B8">
        <w:rPr>
          <w:rFonts w:ascii="Times New Roman" w:eastAsia="Times New Roman" w:hAnsi="Times New Roman" w:cs="Times New Roman"/>
          <w:color w:val="000000"/>
          <w:spacing w:val="2"/>
          <w:sz w:val="28"/>
          <w:szCs w:val="28"/>
        </w:rPr>
        <w:t>предлоги</w:t>
      </w:r>
      <w:r w:rsidRPr="005619B8">
        <w:rPr>
          <w:rFonts w:ascii="Times New Roman" w:eastAsia="Times New Roman" w:hAnsi="Times New Roman" w:cs="Times New Roman"/>
          <w:color w:val="000000"/>
          <w:spacing w:val="2"/>
          <w:sz w:val="28"/>
          <w:szCs w:val="28"/>
          <w:lang w:val="en-US"/>
        </w:rPr>
        <w:t xml:space="preserve">: in, on, at, into, to, </w:t>
      </w:r>
      <w:r w:rsidRPr="005619B8">
        <w:rPr>
          <w:rFonts w:ascii="Times New Roman" w:eastAsia="Times New Roman" w:hAnsi="Times New Roman" w:cs="Times New Roman"/>
          <w:color w:val="000000"/>
          <w:sz w:val="28"/>
          <w:szCs w:val="28"/>
          <w:lang w:val="en-US"/>
        </w:rPr>
        <w:t>from, of, with.</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lastRenderedPageBreak/>
        <w:t>Социокультурная осведомлённость</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В процессе обучения иностранному языку в начальной школе обучающиеся знакомятся: с названиями стран из</w:t>
      </w:r>
      <w:r w:rsidRPr="005619B8">
        <w:rPr>
          <w:rFonts w:ascii="Times New Roman" w:eastAsia="Times New Roman" w:hAnsi="Times New Roman" w:cs="Times New Roman"/>
          <w:color w:val="000000"/>
          <w:sz w:val="28"/>
          <w:szCs w:val="28"/>
        </w:rPr>
        <w:t xml:space="preserve">учаемого языка; с некоторыми литературными персонажами </w:t>
      </w:r>
      <w:r w:rsidRPr="005619B8">
        <w:rPr>
          <w:rFonts w:ascii="Times New Roman" w:eastAsia="Times New Roman" w:hAnsi="Times New Roman" w:cs="Times New Roman"/>
          <w:color w:val="000000"/>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619B8">
        <w:rPr>
          <w:rFonts w:ascii="Times New Roman" w:eastAsia="Times New Roman" w:hAnsi="Times New Roman" w:cs="Times New Roman"/>
          <w:color w:val="000000"/>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t>4. Математика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Числа и величины</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619B8">
        <w:rPr>
          <w:rFonts w:ascii="Times New Roman" w:eastAsia="Times New Roman" w:hAnsi="Times New Roman" w:cs="Times New Roman"/>
          <w:color w:val="000000"/>
          <w:spacing w:val="2"/>
          <w:sz w:val="28"/>
          <w:szCs w:val="28"/>
        </w:rPr>
        <w:t xml:space="preserve">ние и упорядочение однородных величин. Доля величины </w:t>
      </w:r>
      <w:r w:rsidRPr="005619B8">
        <w:rPr>
          <w:rFonts w:ascii="Times New Roman" w:eastAsia="Times New Roman" w:hAnsi="Times New Roman" w:cs="Times New Roman"/>
          <w:color w:val="000000"/>
          <w:sz w:val="28"/>
          <w:szCs w:val="28"/>
        </w:rPr>
        <w:t>(половина, треть, четверть, десятая, сотая, тысячная).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Арифметические действия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Сложение, вычитание, умножение и деление. Названия </w:t>
      </w:r>
      <w:r w:rsidRPr="005619B8">
        <w:rPr>
          <w:rFonts w:ascii="Times New Roman" w:eastAsia="Times New Roman" w:hAnsi="Times New Roman" w:cs="Times New Roman"/>
          <w:color w:val="000000"/>
          <w:sz w:val="28"/>
          <w:szCs w:val="28"/>
        </w:rPr>
        <w:t>компонентов арифметических действий, знаки действий. Таблица сложения. Таблица умножения. Связь между сложени</w:t>
      </w:r>
      <w:r w:rsidRPr="005619B8">
        <w:rPr>
          <w:rFonts w:ascii="Times New Roman" w:eastAsia="Times New Roman" w:hAnsi="Times New Roman" w:cs="Times New Roman"/>
          <w:color w:val="000000"/>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619B8">
        <w:rPr>
          <w:rFonts w:ascii="Times New Roman" w:eastAsia="Times New Roman" w:hAnsi="Times New Roman" w:cs="Times New Roman"/>
          <w:color w:val="000000"/>
          <w:sz w:val="28"/>
          <w:szCs w:val="28"/>
        </w:rPr>
        <w:t>с остатком.</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619B8">
        <w:rPr>
          <w:rFonts w:ascii="Times New Roman" w:eastAsia="Times New Roman" w:hAnsi="Times New Roman" w:cs="Times New Roman"/>
          <w:color w:val="000000"/>
          <w:spacing w:val="2"/>
          <w:sz w:val="28"/>
          <w:szCs w:val="28"/>
        </w:rPr>
        <w:t>свойств арифметических действий в вычислениях (переста</w:t>
      </w:r>
      <w:r w:rsidRPr="005619B8">
        <w:rPr>
          <w:rFonts w:ascii="Times New Roman" w:eastAsia="Times New Roman" w:hAnsi="Times New Roman" w:cs="Times New Roman"/>
          <w:color w:val="000000"/>
          <w:sz w:val="28"/>
          <w:szCs w:val="28"/>
        </w:rPr>
        <w:t>новка и группировка слагаемых в сумме, множителей в произведении; умножение суммы и разности на число).</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Алгоритмы письменного сложения, вычитания, умножения и деления многозначных чисел.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Способы проверки правильности вычислений (алгоритм, </w:t>
      </w:r>
      <w:r w:rsidRPr="005619B8">
        <w:rPr>
          <w:rFonts w:ascii="Times New Roman" w:eastAsia="Times New Roman" w:hAnsi="Times New Roman" w:cs="Times New Roman"/>
          <w:color w:val="000000"/>
          <w:sz w:val="28"/>
          <w:szCs w:val="28"/>
        </w:rPr>
        <w:t>обратное действие, оценка достоверности, прикидки результата, вычисление на калькуляторе).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Работа с текстовыми задачами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Решение текстовых задач арифметическим способом. Зада</w:t>
      </w:r>
      <w:r w:rsidRPr="005619B8">
        <w:rPr>
          <w:rFonts w:ascii="Times New Roman" w:eastAsia="Times New Roman" w:hAnsi="Times New Roman" w:cs="Times New Roman"/>
          <w:color w:val="000000"/>
          <w:sz w:val="28"/>
          <w:szCs w:val="28"/>
        </w:rPr>
        <w:t>чи, содержащие отношения «больше (меньше) на…», «больше (меньше) в…». Зависимости между величинами, характеризу</w:t>
      </w:r>
      <w:r w:rsidRPr="005619B8">
        <w:rPr>
          <w:rFonts w:ascii="Times New Roman" w:eastAsia="Times New Roman" w:hAnsi="Times New Roman" w:cs="Times New Roman"/>
          <w:color w:val="000000"/>
          <w:spacing w:val="2"/>
          <w:sz w:val="28"/>
          <w:szCs w:val="28"/>
        </w:rPr>
        <w:t>ющими процессы движения, работы, купли</w:t>
      </w:r>
      <w:r w:rsidRPr="005619B8">
        <w:rPr>
          <w:rFonts w:ascii="Times New Roman" w:eastAsia="Times New Roman" w:hAnsi="Times New Roman" w:cs="Times New Roman"/>
          <w:color w:val="000000"/>
          <w:spacing w:val="2"/>
          <w:sz w:val="28"/>
          <w:szCs w:val="28"/>
        </w:rPr>
        <w:noBreakHyphen/>
        <w:t>продажи и</w:t>
      </w:r>
      <w:r w:rsidRPr="005619B8">
        <w:rPr>
          <w:rFonts w:ascii="Times New Roman" w:eastAsia="Times New Roman" w:hAnsi="Times New Roman" w:cs="Times New Roman"/>
          <w:color w:val="000000"/>
          <w:spacing w:val="2"/>
          <w:sz w:val="28"/>
          <w:szCs w:val="28"/>
        </w:rPr>
        <w:t> </w:t>
      </w:r>
      <w:r w:rsidRPr="005619B8">
        <w:rPr>
          <w:rFonts w:ascii="Times New Roman" w:eastAsia="Times New Roman" w:hAnsi="Times New Roman" w:cs="Times New Roman"/>
          <w:color w:val="000000"/>
          <w:spacing w:val="2"/>
          <w:sz w:val="28"/>
          <w:szCs w:val="28"/>
        </w:rPr>
        <w:t xml:space="preserve">др. </w:t>
      </w:r>
      <w:r w:rsidRPr="005619B8">
        <w:rPr>
          <w:rFonts w:ascii="Times New Roman" w:eastAsia="Times New Roman" w:hAnsi="Times New Roman" w:cs="Times New Roman"/>
          <w:color w:val="000000"/>
          <w:sz w:val="28"/>
          <w:szCs w:val="28"/>
        </w:rPr>
        <w:t>Скорость, время, путь; объём работы, время, производительность труда; количество товара, его цена и стоимость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 xml:space="preserve">др. </w:t>
      </w:r>
      <w:r w:rsidRPr="005619B8">
        <w:rPr>
          <w:rFonts w:ascii="Times New Roman" w:eastAsia="Times New Roman" w:hAnsi="Times New Roman" w:cs="Times New Roman"/>
          <w:color w:val="000000"/>
          <w:spacing w:val="2"/>
          <w:sz w:val="28"/>
          <w:szCs w:val="28"/>
        </w:rPr>
        <w:t xml:space="preserve">Планирование хода решения задачи. Представление текста </w:t>
      </w:r>
      <w:r w:rsidRPr="005619B8">
        <w:rPr>
          <w:rFonts w:ascii="Times New Roman" w:eastAsia="Times New Roman" w:hAnsi="Times New Roman" w:cs="Times New Roman"/>
          <w:color w:val="000000"/>
          <w:sz w:val="28"/>
          <w:szCs w:val="28"/>
        </w:rPr>
        <w:t>задачи (схема, таблица и другие модели).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Задачи на нахождение доли целого и целого по его доле.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pacing w:val="2"/>
          <w:sz w:val="28"/>
          <w:szCs w:val="28"/>
        </w:rPr>
        <w:t>Пространственные отношения. Геометрические фи</w:t>
      </w:r>
      <w:r w:rsidRPr="005619B8">
        <w:rPr>
          <w:rFonts w:ascii="Times New Roman" w:eastAsia="Times New Roman" w:hAnsi="Times New Roman" w:cs="Times New Roman"/>
          <w:b/>
          <w:bCs/>
          <w:i/>
          <w:iCs/>
          <w:color w:val="000000"/>
          <w:sz w:val="28"/>
          <w:szCs w:val="28"/>
        </w:rPr>
        <w:t>гуры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619B8">
        <w:rPr>
          <w:rFonts w:ascii="Times New Roman" w:eastAsia="Times New Roman" w:hAnsi="Times New Roman" w:cs="Times New Roman"/>
          <w:color w:val="000000"/>
          <w:sz w:val="28"/>
          <w:szCs w:val="28"/>
        </w:rPr>
        <w:t>геометрических фигур: точка, линия (кривая, прямая), отрезок, ломаная, угол, многоугольник, треугольник, прямоуголь</w:t>
      </w:r>
      <w:r w:rsidRPr="005619B8">
        <w:rPr>
          <w:rFonts w:ascii="Times New Roman" w:eastAsia="Times New Roman" w:hAnsi="Times New Roman" w:cs="Times New Roman"/>
          <w:color w:val="000000"/>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619B8">
        <w:rPr>
          <w:rFonts w:ascii="Times New Roman" w:eastAsia="Times New Roman" w:hAnsi="Times New Roman" w:cs="Times New Roman"/>
          <w:color w:val="000000"/>
          <w:sz w:val="28"/>
          <w:szCs w:val="28"/>
        </w:rPr>
        <w:t>куб, шар, параллелепипед, пирамида, цилиндр, конус.</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Геометрические величины</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Геометрические величины и их измерение. Измерение </w:t>
      </w:r>
      <w:r w:rsidRPr="005619B8">
        <w:rPr>
          <w:rFonts w:ascii="Times New Roman" w:eastAsia="Times New Roman" w:hAnsi="Times New Roman" w:cs="Times New Roman"/>
          <w:color w:val="000000"/>
          <w:sz w:val="28"/>
          <w:szCs w:val="28"/>
        </w:rPr>
        <w:t xml:space="preserve">длины отрезка. Единицы длины (мм, см, </w:t>
      </w:r>
      <w:proofErr w:type="spellStart"/>
      <w:r w:rsidRPr="005619B8">
        <w:rPr>
          <w:rFonts w:ascii="Times New Roman" w:eastAsia="Times New Roman" w:hAnsi="Times New Roman" w:cs="Times New Roman"/>
          <w:color w:val="000000"/>
          <w:sz w:val="28"/>
          <w:szCs w:val="28"/>
        </w:rPr>
        <w:t>дм</w:t>
      </w:r>
      <w:proofErr w:type="spellEnd"/>
      <w:r w:rsidRPr="005619B8">
        <w:rPr>
          <w:rFonts w:ascii="Times New Roman" w:eastAsia="Times New Roman" w:hAnsi="Times New Roman" w:cs="Times New Roman"/>
          <w:color w:val="000000"/>
          <w:sz w:val="28"/>
          <w:szCs w:val="28"/>
        </w:rPr>
        <w:t>, м, км). Периметр. Вычисление периметра многоугольника.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Площадь геометрической фигуры. Единицы площади (см</w:t>
      </w:r>
      <w:r w:rsidRPr="005619B8">
        <w:rPr>
          <w:rFonts w:ascii="Times New Roman" w:eastAsia="Times New Roman" w:hAnsi="Times New Roman" w:cs="Times New Roman"/>
          <w:color w:val="000000"/>
          <w:sz w:val="28"/>
          <w:szCs w:val="28"/>
          <w:vertAlign w:val="superscript"/>
        </w:rPr>
        <w:t>2</w:t>
      </w:r>
      <w:r w:rsidRPr="005619B8">
        <w:rPr>
          <w:rFonts w:ascii="Times New Roman" w:eastAsia="Times New Roman" w:hAnsi="Times New Roman" w:cs="Times New Roman"/>
          <w:color w:val="000000"/>
          <w:sz w:val="28"/>
          <w:szCs w:val="28"/>
        </w:rPr>
        <w:t xml:space="preserve">, </w:t>
      </w:r>
      <w:r w:rsidRPr="005619B8">
        <w:rPr>
          <w:rFonts w:ascii="Times New Roman" w:eastAsia="Times New Roman" w:hAnsi="Times New Roman" w:cs="Times New Roman"/>
          <w:color w:val="000000"/>
          <w:spacing w:val="2"/>
          <w:sz w:val="28"/>
          <w:szCs w:val="28"/>
        </w:rPr>
        <w:t>дм</w:t>
      </w:r>
      <w:r w:rsidRPr="005619B8">
        <w:rPr>
          <w:rFonts w:ascii="Times New Roman" w:eastAsia="Times New Roman" w:hAnsi="Times New Roman" w:cs="Times New Roman"/>
          <w:color w:val="000000"/>
          <w:spacing w:val="2"/>
          <w:sz w:val="28"/>
          <w:szCs w:val="28"/>
          <w:vertAlign w:val="superscript"/>
        </w:rPr>
        <w:t>2</w:t>
      </w:r>
      <w:r w:rsidRPr="005619B8">
        <w:rPr>
          <w:rFonts w:ascii="Times New Roman" w:eastAsia="Times New Roman" w:hAnsi="Times New Roman" w:cs="Times New Roman"/>
          <w:color w:val="000000"/>
          <w:spacing w:val="2"/>
          <w:sz w:val="28"/>
          <w:szCs w:val="28"/>
        </w:rPr>
        <w:t>, м</w:t>
      </w:r>
      <w:r w:rsidRPr="005619B8">
        <w:rPr>
          <w:rFonts w:ascii="Times New Roman" w:eastAsia="Times New Roman" w:hAnsi="Times New Roman" w:cs="Times New Roman"/>
          <w:color w:val="000000"/>
          <w:spacing w:val="2"/>
          <w:sz w:val="28"/>
          <w:szCs w:val="28"/>
          <w:vertAlign w:val="superscript"/>
        </w:rPr>
        <w:t>2</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color w:val="000000"/>
          <w:sz w:val="28"/>
          <w:szCs w:val="28"/>
        </w:rPr>
        <w:t>Вычисление площади прямоугольника.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Работа с информацией</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Сбор и представление информации, связанной со счётом </w:t>
      </w:r>
      <w:r w:rsidRPr="005619B8">
        <w:rPr>
          <w:rFonts w:ascii="Times New Roman" w:eastAsia="Times New Roman" w:hAnsi="Times New Roman" w:cs="Times New Roman"/>
          <w:color w:val="000000"/>
          <w:spacing w:val="2"/>
          <w:sz w:val="28"/>
          <w:szCs w:val="28"/>
        </w:rPr>
        <w:t xml:space="preserve">(пересчётом), измерением величин; фиксирование, анализ </w:t>
      </w:r>
      <w:r w:rsidRPr="005619B8">
        <w:rPr>
          <w:rFonts w:ascii="Times New Roman" w:eastAsia="Times New Roman" w:hAnsi="Times New Roman" w:cs="Times New Roman"/>
          <w:color w:val="000000"/>
          <w:sz w:val="28"/>
          <w:szCs w:val="28"/>
        </w:rPr>
        <w:t>полученной информации.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Составление конечной последовательности (цепочки) пред</w:t>
      </w:r>
      <w:r w:rsidRPr="005619B8">
        <w:rPr>
          <w:rFonts w:ascii="Times New Roman" w:eastAsia="Times New Roman" w:hAnsi="Times New Roman" w:cs="Times New Roman"/>
          <w:color w:val="000000"/>
          <w:spacing w:val="2"/>
          <w:sz w:val="28"/>
          <w:szCs w:val="28"/>
        </w:rPr>
        <w:t>метов, чисел, геометрических фигур и</w:t>
      </w:r>
      <w:r w:rsidRPr="005619B8">
        <w:rPr>
          <w:rFonts w:ascii="Times New Roman" w:eastAsia="Times New Roman" w:hAnsi="Times New Roman" w:cs="Times New Roman"/>
          <w:color w:val="000000"/>
          <w:spacing w:val="2"/>
          <w:sz w:val="28"/>
          <w:szCs w:val="28"/>
        </w:rPr>
        <w:t> </w:t>
      </w:r>
      <w:r w:rsidRPr="005619B8">
        <w:rPr>
          <w:rFonts w:ascii="Times New Roman" w:eastAsia="Times New Roman" w:hAnsi="Times New Roman" w:cs="Times New Roman"/>
          <w:color w:val="000000"/>
          <w:spacing w:val="2"/>
          <w:sz w:val="28"/>
          <w:szCs w:val="28"/>
        </w:rPr>
        <w:t xml:space="preserve">др. по правилу. </w:t>
      </w:r>
      <w:r w:rsidRPr="005619B8">
        <w:rPr>
          <w:rFonts w:ascii="Times New Roman" w:eastAsia="Times New Roman" w:hAnsi="Times New Roman" w:cs="Times New Roman"/>
          <w:color w:val="000000"/>
          <w:sz w:val="28"/>
          <w:szCs w:val="28"/>
        </w:rPr>
        <w:t>Составление, запись и выполнение простого алгоритма, плана поиска информации.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Чтение и заполнение таблицы. Интерпретация данных </w:t>
      </w:r>
      <w:r w:rsidRPr="005619B8">
        <w:rPr>
          <w:rFonts w:ascii="Times New Roman" w:eastAsia="Times New Roman" w:hAnsi="Times New Roman" w:cs="Times New Roman"/>
          <w:color w:val="000000"/>
          <w:sz w:val="28"/>
          <w:szCs w:val="28"/>
        </w:rPr>
        <w:t>таблицы. Чтение столбчатой диаграммы. Создание простейшей информационной модели (схема, таблица, цепочка).</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t>5. Окружающий мир (Человек, природа, общество)</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Человек и природа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Природа — это то, что нас окружает, но не создано челове</w:t>
      </w:r>
      <w:r w:rsidRPr="005619B8">
        <w:rPr>
          <w:rFonts w:ascii="Times New Roman" w:eastAsia="Times New Roman" w:hAnsi="Times New Roman" w:cs="Times New Roman"/>
          <w:color w:val="000000"/>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Вещество — то, из чего состоят все природные объекты </w:t>
      </w:r>
      <w:r w:rsidRPr="005619B8">
        <w:rPr>
          <w:rFonts w:ascii="Times New Roman" w:eastAsia="Times New Roman" w:hAnsi="Times New Roman" w:cs="Times New Roman"/>
          <w:color w:val="000000"/>
          <w:spacing w:val="2"/>
          <w:sz w:val="28"/>
          <w:szCs w:val="28"/>
        </w:rPr>
        <w:t xml:space="preserve">и предметы. Разнообразие веществ в окружающем мире. </w:t>
      </w:r>
      <w:r w:rsidRPr="005619B8">
        <w:rPr>
          <w:rFonts w:ascii="Times New Roman" w:eastAsia="Times New Roman" w:hAnsi="Times New Roman" w:cs="Times New Roman"/>
          <w:color w:val="000000"/>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Звёзды и планеты. </w:t>
      </w:r>
      <w:r w:rsidRPr="005619B8">
        <w:rPr>
          <w:rFonts w:ascii="Times New Roman" w:eastAsia="Times New Roman" w:hAnsi="Times New Roman" w:cs="Times New Roman"/>
          <w:iCs/>
          <w:color w:val="000000"/>
          <w:spacing w:val="2"/>
          <w:sz w:val="28"/>
          <w:szCs w:val="28"/>
        </w:rPr>
        <w:t>Солнце</w:t>
      </w:r>
      <w:r w:rsidRPr="005619B8">
        <w:rPr>
          <w:rFonts w:ascii="Times New Roman" w:eastAsia="Times New Roman" w:hAnsi="Times New Roman" w:cs="Times New Roman"/>
          <w:color w:val="000000"/>
          <w:spacing w:val="2"/>
          <w:sz w:val="28"/>
          <w:szCs w:val="28"/>
        </w:rPr>
        <w:t xml:space="preserve"> — </w:t>
      </w:r>
      <w:r w:rsidRPr="005619B8">
        <w:rPr>
          <w:rFonts w:ascii="Times New Roman" w:eastAsia="Times New Roman" w:hAnsi="Times New Roman" w:cs="Times New Roman"/>
          <w:iCs/>
          <w:color w:val="000000"/>
          <w:spacing w:val="2"/>
          <w:sz w:val="28"/>
          <w:szCs w:val="28"/>
        </w:rPr>
        <w:t>ближайшая к нам звез</w:t>
      </w:r>
      <w:r w:rsidRPr="005619B8">
        <w:rPr>
          <w:rFonts w:ascii="Times New Roman" w:eastAsia="Times New Roman" w:hAnsi="Times New Roman" w:cs="Times New Roman"/>
          <w:iCs/>
          <w:color w:val="000000"/>
          <w:sz w:val="28"/>
          <w:szCs w:val="28"/>
        </w:rPr>
        <w:t xml:space="preserve">да, источник света и тепла для всего живого на Земле. </w:t>
      </w:r>
      <w:r w:rsidRPr="005619B8">
        <w:rPr>
          <w:rFonts w:ascii="Times New Roman" w:eastAsia="Times New Roman" w:hAnsi="Times New Roman" w:cs="Times New Roman"/>
          <w:color w:val="000000"/>
          <w:spacing w:val="2"/>
          <w:sz w:val="28"/>
          <w:szCs w:val="28"/>
        </w:rPr>
        <w:t>Земля — планета, общее представление о форме и размерах Земли. Глобус как модель Земли. Географическая кар</w:t>
      </w:r>
      <w:r w:rsidRPr="005619B8">
        <w:rPr>
          <w:rFonts w:ascii="Times New Roman" w:eastAsia="Times New Roman" w:hAnsi="Times New Roman" w:cs="Times New Roman"/>
          <w:color w:val="000000"/>
          <w:sz w:val="28"/>
          <w:szCs w:val="28"/>
        </w:rPr>
        <w:t xml:space="preserve">та и план. Материки и океаны, их названия, расположение на глобусе и карте. </w:t>
      </w:r>
      <w:r w:rsidRPr="005619B8">
        <w:rPr>
          <w:rFonts w:ascii="Times New Roman" w:eastAsia="Times New Roman" w:hAnsi="Times New Roman" w:cs="Times New Roman"/>
          <w:iCs/>
          <w:color w:val="000000"/>
          <w:sz w:val="28"/>
          <w:szCs w:val="28"/>
        </w:rPr>
        <w:t>Важнейшие природные объекты своей страны, района</w:t>
      </w:r>
      <w:r w:rsidRPr="005619B8">
        <w:rPr>
          <w:rFonts w:ascii="Times New Roman" w:eastAsia="Times New Roman" w:hAnsi="Times New Roman" w:cs="Times New Roman"/>
          <w:color w:val="000000"/>
          <w:sz w:val="28"/>
          <w:szCs w:val="28"/>
        </w:rPr>
        <w:t>. Ориентирование на местности. Компас.</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lastRenderedPageBreak/>
        <w:t>Смена дня и ночи на Земле. Вращение Земли как при</w:t>
      </w:r>
      <w:r w:rsidRPr="005619B8">
        <w:rPr>
          <w:rFonts w:ascii="Times New Roman" w:eastAsia="Times New Roman" w:hAnsi="Times New Roman" w:cs="Times New Roman"/>
          <w:color w:val="000000"/>
          <w:spacing w:val="2"/>
          <w:sz w:val="28"/>
          <w:szCs w:val="28"/>
        </w:rPr>
        <w:t xml:space="preserve">чина смены дня и ночи. Времена года, их особенности (на основе наблюдений). </w:t>
      </w:r>
      <w:r w:rsidRPr="005619B8">
        <w:rPr>
          <w:rFonts w:ascii="Times New Roman" w:eastAsia="Times New Roman" w:hAnsi="Times New Roman" w:cs="Times New Roman"/>
          <w:iCs/>
          <w:color w:val="000000"/>
          <w:sz w:val="28"/>
          <w:szCs w:val="28"/>
        </w:rPr>
        <w:t>Обращение Земли вокруг Солнца как причина смены времён года</w:t>
      </w:r>
      <w:r w:rsidRPr="005619B8">
        <w:rPr>
          <w:rFonts w:ascii="Times New Roman" w:eastAsia="Times New Roman" w:hAnsi="Times New Roman" w:cs="Times New Roman"/>
          <w:color w:val="000000"/>
          <w:sz w:val="28"/>
          <w:szCs w:val="28"/>
        </w:rPr>
        <w:t>. Смена времён года в родном крае на основе наблюдений.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Погода, её составляющие (температура воздуха, облачность, </w:t>
      </w:r>
      <w:r w:rsidRPr="005619B8">
        <w:rPr>
          <w:rFonts w:ascii="Times New Roman" w:eastAsia="Times New Roman" w:hAnsi="Times New Roman" w:cs="Times New Roman"/>
          <w:color w:val="000000"/>
          <w:sz w:val="28"/>
          <w:szCs w:val="28"/>
        </w:rPr>
        <w:t xml:space="preserve">осадки, ветер). Наблюдение за погодой своего края.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Водоёмы, их разнообразие (океан, море, река, озеро, </w:t>
      </w:r>
      <w:r w:rsidRPr="005619B8">
        <w:rPr>
          <w:rFonts w:ascii="Times New Roman" w:eastAsia="Times New Roman" w:hAnsi="Times New Roman" w:cs="Times New Roman"/>
          <w:color w:val="000000"/>
          <w:sz w:val="28"/>
          <w:szCs w:val="28"/>
        </w:rPr>
        <w:t>пруд, болото); использование человеком. Водоёмы родного края (названия, краткая характеристика на основе наблюдений).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Вода. Свойства воды. Состояния воды, её распространение </w:t>
      </w:r>
      <w:r w:rsidRPr="005619B8">
        <w:rPr>
          <w:rFonts w:ascii="Times New Roman" w:eastAsia="Times New Roman" w:hAnsi="Times New Roman" w:cs="Times New Roman"/>
          <w:color w:val="000000"/>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Почва, её состав, значение для живой природы и для </w:t>
      </w:r>
      <w:r w:rsidRPr="005619B8">
        <w:rPr>
          <w:rFonts w:ascii="Times New Roman" w:eastAsia="Times New Roman" w:hAnsi="Times New Roman" w:cs="Times New Roman"/>
          <w:color w:val="000000"/>
          <w:sz w:val="28"/>
          <w:szCs w:val="28"/>
        </w:rPr>
        <w:t>хозяйственной жизни человека. Охрана, бережное использование почв.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619B8">
        <w:rPr>
          <w:rFonts w:ascii="Times New Roman" w:eastAsia="Times New Roman" w:hAnsi="Times New Roman" w:cs="Times New Roman"/>
          <w:color w:val="000000"/>
          <w:spacing w:val="2"/>
          <w:sz w:val="28"/>
          <w:szCs w:val="28"/>
        </w:rPr>
        <w:t xml:space="preserve">ста растений, фиксация изменений. Деревья, кустарники, </w:t>
      </w:r>
      <w:r w:rsidRPr="005619B8">
        <w:rPr>
          <w:rFonts w:ascii="Times New Roman" w:eastAsia="Times New Roman" w:hAnsi="Times New Roman" w:cs="Times New Roman"/>
          <w:color w:val="000000"/>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Грибы: съедобные и ядовитые. Правила сбора грибов.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Животные, их разнообразие. Условия, необходимые для жизни животных (воздух, вода, тепло, пища). Насекомые,</w:t>
      </w:r>
      <w:r w:rsidRPr="005619B8">
        <w:rPr>
          <w:rFonts w:ascii="Times New Roman" w:eastAsia="Times New Roman" w:hAnsi="Times New Roman" w:cs="Times New Roman"/>
          <w:color w:val="000000"/>
          <w:sz w:val="28"/>
          <w:szCs w:val="28"/>
        </w:rPr>
        <w:t xml:space="preserve"> рыбы, земноводные, пресмыкающиеся, птицы, звери, их отличия. Особенности питания разных животных. Раз</w:t>
      </w:r>
      <w:r w:rsidRPr="005619B8">
        <w:rPr>
          <w:rFonts w:ascii="Times New Roman" w:eastAsia="Times New Roman" w:hAnsi="Times New Roman" w:cs="Times New Roman"/>
          <w:color w:val="000000"/>
          <w:spacing w:val="-2"/>
          <w:sz w:val="28"/>
          <w:szCs w:val="28"/>
        </w:rPr>
        <w:t xml:space="preserve">множение животных. Дикие </w:t>
      </w:r>
      <w:r w:rsidRPr="005619B8">
        <w:rPr>
          <w:rFonts w:ascii="Times New Roman" w:eastAsia="Times New Roman" w:hAnsi="Times New Roman" w:cs="Times New Roman"/>
          <w:color w:val="000000"/>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z w:val="28"/>
          <w:szCs w:val="28"/>
        </w:rPr>
        <w:t>Лес, луг, водоём — единство живой и неживой природы (солнечный свет, воздух, вода, почва, растения, животные).</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iCs/>
          <w:color w:val="000000"/>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619B8">
        <w:rPr>
          <w:rFonts w:ascii="Times New Roman" w:eastAsia="Times New Roman" w:hAnsi="Times New Roman" w:cs="Times New Roman"/>
          <w:iCs/>
          <w:color w:val="000000"/>
          <w:sz w:val="28"/>
          <w:szCs w:val="28"/>
        </w:rPr>
        <w:t xml:space="preserve">ловека на природные сообщества. Природные сообщества </w:t>
      </w:r>
      <w:r w:rsidRPr="005619B8">
        <w:rPr>
          <w:rFonts w:ascii="Times New Roman" w:eastAsia="Times New Roman" w:hAnsi="Times New Roman" w:cs="Times New Roman"/>
          <w:iCs/>
          <w:color w:val="000000"/>
          <w:spacing w:val="-2"/>
          <w:sz w:val="28"/>
          <w:szCs w:val="28"/>
        </w:rPr>
        <w:t>родного края (2—3</w:t>
      </w:r>
      <w:r w:rsidRPr="005619B8">
        <w:rPr>
          <w:rFonts w:ascii="Times New Roman" w:eastAsia="Times New Roman" w:hAnsi="Times New Roman" w:cs="Times New Roman"/>
          <w:color w:val="000000"/>
          <w:spacing w:val="-2"/>
          <w:sz w:val="28"/>
          <w:szCs w:val="28"/>
        </w:rPr>
        <w:t> </w:t>
      </w:r>
      <w:r w:rsidRPr="005619B8">
        <w:rPr>
          <w:rFonts w:ascii="Times New Roman" w:eastAsia="Times New Roman" w:hAnsi="Times New Roman" w:cs="Times New Roman"/>
          <w:iCs/>
          <w:color w:val="000000"/>
          <w:spacing w:val="-2"/>
          <w:sz w:val="28"/>
          <w:szCs w:val="28"/>
        </w:rPr>
        <w:t>примера на основе наблюдений)</w:t>
      </w:r>
      <w:r w:rsidRPr="005619B8">
        <w:rPr>
          <w:rFonts w:ascii="Times New Roman" w:eastAsia="Times New Roman" w:hAnsi="Times New Roman" w:cs="Times New Roman"/>
          <w:color w:val="000000"/>
          <w:spacing w:val="-2"/>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lastRenderedPageBreak/>
        <w:t xml:space="preserve">Природные зоны России: общее представление, основные </w:t>
      </w:r>
      <w:r w:rsidRPr="005619B8">
        <w:rPr>
          <w:rFonts w:ascii="Times New Roman" w:eastAsia="Times New Roman" w:hAnsi="Times New Roman" w:cs="Times New Roman"/>
          <w:color w:val="000000"/>
          <w:spacing w:val="2"/>
          <w:sz w:val="28"/>
          <w:szCs w:val="28"/>
        </w:rPr>
        <w:t xml:space="preserve">природные зоны (климат, растительный и животный мир, </w:t>
      </w:r>
      <w:r w:rsidRPr="005619B8">
        <w:rPr>
          <w:rFonts w:ascii="Times New Roman" w:eastAsia="Times New Roman" w:hAnsi="Times New Roman" w:cs="Times New Roman"/>
          <w:color w:val="000000"/>
          <w:sz w:val="28"/>
          <w:szCs w:val="28"/>
        </w:rPr>
        <w:t>особенности труда и быта людей, влияние человека на природу изучаемых зон, охрана природы).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Человек — часть природы. Зависимость жизни человека </w:t>
      </w:r>
      <w:r w:rsidRPr="005619B8">
        <w:rPr>
          <w:rFonts w:ascii="Times New Roman" w:eastAsia="Times New Roman" w:hAnsi="Times New Roman" w:cs="Times New Roman"/>
          <w:color w:val="000000"/>
          <w:sz w:val="28"/>
          <w:szCs w:val="28"/>
        </w:rPr>
        <w:t>от природы. Этическое и эстетическое значение приро</w:t>
      </w:r>
      <w:r w:rsidRPr="005619B8">
        <w:rPr>
          <w:rFonts w:ascii="Times New Roman" w:eastAsia="Times New Roman" w:hAnsi="Times New Roman" w:cs="Times New Roman"/>
          <w:color w:val="000000"/>
          <w:spacing w:val="2"/>
          <w:sz w:val="28"/>
          <w:szCs w:val="28"/>
        </w:rPr>
        <w:t xml:space="preserve">ды в жизни человека. Освоение человеком законов жизни </w:t>
      </w:r>
      <w:r w:rsidRPr="005619B8">
        <w:rPr>
          <w:rFonts w:ascii="Times New Roman" w:eastAsia="Times New Roman" w:hAnsi="Times New Roman" w:cs="Times New Roman"/>
          <w:color w:val="000000"/>
          <w:sz w:val="28"/>
          <w:szCs w:val="28"/>
        </w:rPr>
        <w:t>при</w:t>
      </w:r>
      <w:r w:rsidRPr="005619B8">
        <w:rPr>
          <w:rFonts w:ascii="Times New Roman" w:eastAsia="Times New Roman" w:hAnsi="Times New Roman" w:cs="Times New Roman"/>
          <w:color w:val="000000"/>
          <w:spacing w:val="2"/>
          <w:sz w:val="28"/>
          <w:szCs w:val="28"/>
        </w:rPr>
        <w:t xml:space="preserve">роды посредством практической деятельности. Народный </w:t>
      </w:r>
      <w:r w:rsidRPr="005619B8">
        <w:rPr>
          <w:rFonts w:ascii="Times New Roman" w:eastAsia="Times New Roman" w:hAnsi="Times New Roman" w:cs="Times New Roman"/>
          <w:color w:val="000000"/>
          <w:sz w:val="28"/>
          <w:szCs w:val="28"/>
        </w:rPr>
        <w:t>календарь (приметы, поговорки, пословицы), определяющий сезонный труд людей.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Положительное и отрицательное влияние деятельности </w:t>
      </w:r>
      <w:r w:rsidRPr="005619B8">
        <w:rPr>
          <w:rFonts w:ascii="Times New Roman" w:eastAsia="Times New Roman" w:hAnsi="Times New Roman" w:cs="Times New Roman"/>
          <w:color w:val="000000"/>
          <w:sz w:val="28"/>
          <w:szCs w:val="28"/>
        </w:rPr>
        <w:t xml:space="preserve">человека на природу (в том числе на примере окружающей </w:t>
      </w:r>
      <w:r w:rsidRPr="005619B8">
        <w:rPr>
          <w:rFonts w:ascii="Times New Roman" w:eastAsia="Times New Roman" w:hAnsi="Times New Roman" w:cs="Times New Roman"/>
          <w:color w:val="000000"/>
          <w:spacing w:val="-2"/>
          <w:sz w:val="28"/>
          <w:szCs w:val="28"/>
        </w:rPr>
        <w:t xml:space="preserve">местности). Правила поведения в природе. Охрана природных </w:t>
      </w:r>
      <w:r w:rsidRPr="005619B8">
        <w:rPr>
          <w:rFonts w:ascii="Times New Roman" w:eastAsia="Times New Roman" w:hAnsi="Times New Roman" w:cs="Times New Roman"/>
          <w:color w:val="000000"/>
          <w:sz w:val="28"/>
          <w:szCs w:val="28"/>
        </w:rPr>
        <w:t>богатств: воды, воздуха, полезных ископаемых, растительно</w:t>
      </w:r>
      <w:r w:rsidRPr="005619B8">
        <w:rPr>
          <w:rFonts w:ascii="Times New Roman" w:eastAsia="Times New Roman" w:hAnsi="Times New Roman" w:cs="Times New Roman"/>
          <w:color w:val="000000"/>
          <w:spacing w:val="2"/>
          <w:sz w:val="28"/>
          <w:szCs w:val="28"/>
        </w:rPr>
        <w:t xml:space="preserve">го и животного мира. Заповедники, национальные парки, </w:t>
      </w:r>
      <w:r w:rsidRPr="005619B8">
        <w:rPr>
          <w:rFonts w:ascii="Times New Roman" w:eastAsia="Times New Roman" w:hAnsi="Times New Roman" w:cs="Times New Roman"/>
          <w:color w:val="000000"/>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619B8">
        <w:rPr>
          <w:rFonts w:ascii="Times New Roman" w:eastAsia="Times New Roman" w:hAnsi="Times New Roman" w:cs="Times New Roman"/>
          <w:color w:val="000000"/>
          <w:spacing w:val="2"/>
          <w:sz w:val="28"/>
          <w:szCs w:val="28"/>
        </w:rPr>
        <w:t>органов (</w:t>
      </w:r>
      <w:proofErr w:type="spellStart"/>
      <w:r w:rsidRPr="005619B8">
        <w:rPr>
          <w:rFonts w:ascii="Times New Roman" w:eastAsia="Times New Roman" w:hAnsi="Times New Roman" w:cs="Times New Roman"/>
          <w:color w:val="000000"/>
          <w:spacing w:val="2"/>
          <w:sz w:val="28"/>
          <w:szCs w:val="28"/>
        </w:rPr>
        <w:t>опорно</w:t>
      </w:r>
      <w:r w:rsidRPr="005619B8">
        <w:rPr>
          <w:rFonts w:ascii="Times New Roman" w:eastAsia="Times New Roman" w:hAnsi="Times New Roman" w:cs="Times New Roman"/>
          <w:color w:val="000000"/>
          <w:spacing w:val="2"/>
          <w:sz w:val="28"/>
          <w:szCs w:val="28"/>
        </w:rPr>
        <w:softHyphen/>
        <w:t>двигательная</w:t>
      </w:r>
      <w:proofErr w:type="spellEnd"/>
      <w:r w:rsidRPr="005619B8">
        <w:rPr>
          <w:rFonts w:ascii="Times New Roman" w:eastAsia="Times New Roman" w:hAnsi="Times New Roman" w:cs="Times New Roman"/>
          <w:color w:val="000000"/>
          <w:spacing w:val="2"/>
          <w:sz w:val="28"/>
          <w:szCs w:val="28"/>
        </w:rPr>
        <w:t>, пищеварительная, дыхатель</w:t>
      </w:r>
      <w:r w:rsidRPr="005619B8">
        <w:rPr>
          <w:rFonts w:ascii="Times New Roman" w:eastAsia="Times New Roman" w:hAnsi="Times New Roman" w:cs="Times New Roman"/>
          <w:color w:val="000000"/>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619B8">
        <w:rPr>
          <w:rFonts w:ascii="Times New Roman" w:eastAsia="Times New Roman" w:hAnsi="Times New Roman" w:cs="Times New Roman"/>
          <w:color w:val="000000"/>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619B8">
        <w:rPr>
          <w:rFonts w:ascii="Times New Roman" w:eastAsia="Times New Roman" w:hAnsi="Times New Roman" w:cs="Times New Roman"/>
          <w:color w:val="000000"/>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Человек и общество</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Общество - совокупность людей, которые объединены </w:t>
      </w:r>
      <w:r w:rsidRPr="005619B8">
        <w:rPr>
          <w:rFonts w:ascii="Times New Roman" w:eastAsia="Times New Roman" w:hAnsi="Times New Roman" w:cs="Times New Roman"/>
          <w:color w:val="000000"/>
          <w:sz w:val="28"/>
          <w:szCs w:val="28"/>
        </w:rPr>
        <w:t>общей культурой и связаны друг с другом совместной дея</w:t>
      </w:r>
      <w:r w:rsidRPr="005619B8">
        <w:rPr>
          <w:rFonts w:ascii="Times New Roman" w:eastAsia="Times New Roman" w:hAnsi="Times New Roman" w:cs="Times New Roman"/>
          <w:color w:val="000000"/>
          <w:spacing w:val="-4"/>
          <w:sz w:val="28"/>
          <w:szCs w:val="28"/>
        </w:rPr>
        <w:t xml:space="preserve">тельностью во имя общей цели. </w:t>
      </w:r>
      <w:proofErr w:type="spellStart"/>
      <w:r w:rsidRPr="005619B8">
        <w:rPr>
          <w:rFonts w:ascii="Times New Roman" w:eastAsia="Times New Roman" w:hAnsi="Times New Roman" w:cs="Times New Roman"/>
          <w:color w:val="000000"/>
          <w:spacing w:val="-4"/>
          <w:sz w:val="28"/>
          <w:szCs w:val="28"/>
        </w:rPr>
        <w:t>Духовно</w:t>
      </w:r>
      <w:r w:rsidRPr="005619B8">
        <w:rPr>
          <w:rFonts w:ascii="Times New Roman" w:eastAsia="Times New Roman" w:hAnsi="Times New Roman" w:cs="Times New Roman"/>
          <w:color w:val="000000"/>
          <w:spacing w:val="-4"/>
          <w:sz w:val="28"/>
          <w:szCs w:val="28"/>
        </w:rPr>
        <w:softHyphen/>
        <w:t>нравственные</w:t>
      </w:r>
      <w:proofErr w:type="spellEnd"/>
      <w:r w:rsidRPr="005619B8">
        <w:rPr>
          <w:rFonts w:ascii="Times New Roman" w:eastAsia="Times New Roman" w:hAnsi="Times New Roman" w:cs="Times New Roman"/>
          <w:color w:val="000000"/>
          <w:spacing w:val="-4"/>
          <w:sz w:val="28"/>
          <w:szCs w:val="28"/>
        </w:rPr>
        <w:t xml:space="preserve"> и куль</w:t>
      </w:r>
      <w:r w:rsidRPr="005619B8">
        <w:rPr>
          <w:rFonts w:ascii="Times New Roman" w:eastAsia="Times New Roman" w:hAnsi="Times New Roman" w:cs="Times New Roman"/>
          <w:color w:val="000000"/>
          <w:sz w:val="28"/>
          <w:szCs w:val="28"/>
        </w:rPr>
        <w:t xml:space="preserve">турные ценности  российского общества, отраженные в государственных праздниках и народных традициях региона.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Человек — член общества, создатель и носитель культуры. </w:t>
      </w:r>
      <w:proofErr w:type="spellStart"/>
      <w:r w:rsidRPr="005619B8">
        <w:rPr>
          <w:rFonts w:ascii="Times New Roman" w:eastAsia="Times New Roman" w:hAnsi="Times New Roman" w:cs="Times New Roman"/>
          <w:color w:val="000000"/>
          <w:sz w:val="28"/>
          <w:szCs w:val="28"/>
        </w:rPr>
        <w:t>Могонациональность</w:t>
      </w:r>
      <w:proofErr w:type="spellEnd"/>
      <w:r w:rsidRPr="005619B8">
        <w:rPr>
          <w:rFonts w:ascii="Times New Roman" w:eastAsia="Times New Roman" w:hAnsi="Times New Roman" w:cs="Times New Roman"/>
          <w:color w:val="000000"/>
          <w:sz w:val="28"/>
          <w:szCs w:val="28"/>
        </w:rPr>
        <w:t xml:space="preserve"> – особенность нашей страны. </w:t>
      </w:r>
      <w:r w:rsidRPr="005619B8">
        <w:rPr>
          <w:rFonts w:ascii="Times New Roman" w:eastAsia="Times New Roman" w:hAnsi="Times New Roman" w:cs="Times New Roman"/>
          <w:color w:val="000000"/>
          <w:spacing w:val="2"/>
          <w:sz w:val="28"/>
          <w:szCs w:val="28"/>
        </w:rPr>
        <w:t xml:space="preserve">Общее представление о вкладе </w:t>
      </w:r>
      <w:r w:rsidRPr="005619B8">
        <w:rPr>
          <w:rFonts w:ascii="Times New Roman" w:eastAsia="Times New Roman" w:hAnsi="Times New Roman" w:cs="Times New Roman"/>
          <w:color w:val="000000"/>
          <w:spacing w:val="-2"/>
          <w:sz w:val="28"/>
          <w:szCs w:val="28"/>
        </w:rPr>
        <w:t>разных народов</w:t>
      </w:r>
      <w:r w:rsidRPr="005619B8">
        <w:rPr>
          <w:rFonts w:ascii="Times New Roman" w:eastAsia="Times New Roman" w:hAnsi="Times New Roman" w:cs="Times New Roman"/>
          <w:color w:val="000000"/>
          <w:spacing w:val="2"/>
          <w:sz w:val="28"/>
          <w:szCs w:val="28"/>
        </w:rPr>
        <w:t xml:space="preserve"> в многонациональную культуру нашей страны</w:t>
      </w:r>
      <w:r w:rsidRPr="005619B8">
        <w:rPr>
          <w:rFonts w:ascii="Times New Roman" w:eastAsia="Times New Roman" w:hAnsi="Times New Roman" w:cs="Times New Roman"/>
          <w:color w:val="000000"/>
          <w:spacing w:val="-2"/>
          <w:sz w:val="28"/>
          <w:szCs w:val="28"/>
        </w:rPr>
        <w:t xml:space="preserve">. Ценность каждого народа для него самого и для всей страны. </w:t>
      </w:r>
      <w:r w:rsidRPr="005619B8">
        <w:rPr>
          <w:rFonts w:ascii="Times New Roman" w:eastAsia="Times New Roman" w:hAnsi="Times New Roman" w:cs="Times New Roman"/>
          <w:color w:val="000000"/>
          <w:sz w:val="28"/>
          <w:szCs w:val="28"/>
        </w:rPr>
        <w:t xml:space="preserve">Взаимоотношения человека с другими людьми. Культура общения. Уважение к чужому мнению.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Семья — самое близкое окружение человека. Семейные </w:t>
      </w:r>
      <w:r w:rsidRPr="005619B8">
        <w:rPr>
          <w:rFonts w:ascii="Times New Roman" w:eastAsia="Times New Roman" w:hAnsi="Times New Roman" w:cs="Times New Roman"/>
          <w:color w:val="000000"/>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w:t>
      </w:r>
      <w:r w:rsidRPr="005619B8">
        <w:rPr>
          <w:rFonts w:ascii="Times New Roman" w:eastAsia="Times New Roman" w:hAnsi="Times New Roman" w:cs="Times New Roman"/>
          <w:color w:val="000000"/>
          <w:sz w:val="28"/>
          <w:szCs w:val="28"/>
        </w:rPr>
        <w:lastRenderedPageBreak/>
        <w:t>отечественной войне, в работе в тылу и пр.) семейные праздники, традиции. День Матери. День любви, семьи  и верности.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Младший школьник. Правила поведения в школе, на уроке. Обращение к учителю. </w:t>
      </w:r>
      <w:r w:rsidRPr="005619B8">
        <w:rPr>
          <w:rFonts w:ascii="Times New Roman" w:eastAsia="Times New Roman" w:hAnsi="Times New Roman" w:cs="Times New Roman"/>
          <w:color w:val="000000"/>
          <w:spacing w:val="2"/>
          <w:sz w:val="28"/>
          <w:szCs w:val="28"/>
        </w:rPr>
        <w:t xml:space="preserve">Классный, школьный </w:t>
      </w:r>
      <w:r w:rsidRPr="005619B8">
        <w:rPr>
          <w:rFonts w:ascii="Times New Roman" w:eastAsia="Times New Roman" w:hAnsi="Times New Roman" w:cs="Times New Roman"/>
          <w:color w:val="000000"/>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Друзья, взаимоотношения между ними; ценность друж</w:t>
      </w:r>
      <w:r w:rsidRPr="005619B8">
        <w:rPr>
          <w:rFonts w:ascii="Times New Roman" w:eastAsia="Times New Roman" w:hAnsi="Times New Roman" w:cs="Times New Roman"/>
          <w:color w:val="000000"/>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2"/>
          <w:sz w:val="28"/>
          <w:szCs w:val="28"/>
        </w:rPr>
      </w:pPr>
      <w:r w:rsidRPr="005619B8">
        <w:rPr>
          <w:rFonts w:ascii="Times New Roman" w:eastAsia="Times New Roman" w:hAnsi="Times New Roman" w:cs="Times New Roman"/>
          <w:iCs/>
          <w:color w:val="000000"/>
          <w:spacing w:val="2"/>
          <w:sz w:val="28"/>
          <w:szCs w:val="28"/>
        </w:rPr>
        <w:t xml:space="preserve">Средства массовой информации: радио, телевидение, </w:t>
      </w:r>
      <w:r w:rsidRPr="005619B8">
        <w:rPr>
          <w:rFonts w:ascii="Times New Roman" w:eastAsia="Times New Roman" w:hAnsi="Times New Roman" w:cs="Times New Roman"/>
          <w:iCs/>
          <w:color w:val="000000"/>
          <w:spacing w:val="-2"/>
          <w:sz w:val="28"/>
          <w:szCs w:val="28"/>
        </w:rPr>
        <w:t xml:space="preserve">пресса, Интернет.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Наша Родина — Россия, Российская Федерация. </w:t>
      </w:r>
      <w:proofErr w:type="spellStart"/>
      <w:r w:rsidRPr="005619B8">
        <w:rPr>
          <w:rFonts w:ascii="Times New Roman" w:eastAsia="Times New Roman" w:hAnsi="Times New Roman" w:cs="Times New Roman"/>
          <w:color w:val="000000"/>
          <w:sz w:val="28"/>
          <w:szCs w:val="28"/>
        </w:rPr>
        <w:t>Ценност</w:t>
      </w:r>
      <w:r w:rsidRPr="005619B8">
        <w:rPr>
          <w:rFonts w:ascii="Times New Roman" w:eastAsia="Times New Roman" w:hAnsi="Times New Roman" w:cs="Times New Roman"/>
          <w:color w:val="000000"/>
          <w:spacing w:val="2"/>
          <w:sz w:val="28"/>
          <w:szCs w:val="28"/>
        </w:rPr>
        <w:t>но</w:t>
      </w:r>
      <w:r w:rsidRPr="005619B8">
        <w:rPr>
          <w:rFonts w:ascii="Times New Roman" w:eastAsia="Times New Roman" w:hAnsi="Times New Roman" w:cs="Times New Roman"/>
          <w:color w:val="000000"/>
          <w:spacing w:val="2"/>
          <w:sz w:val="28"/>
          <w:szCs w:val="28"/>
        </w:rPr>
        <w:softHyphen/>
        <w:t>смысловое</w:t>
      </w:r>
      <w:proofErr w:type="spellEnd"/>
      <w:r w:rsidRPr="005619B8">
        <w:rPr>
          <w:rFonts w:ascii="Times New Roman" w:eastAsia="Times New Roman" w:hAnsi="Times New Roman" w:cs="Times New Roman"/>
          <w:color w:val="000000"/>
          <w:spacing w:val="2"/>
          <w:sz w:val="28"/>
          <w:szCs w:val="28"/>
        </w:rPr>
        <w:t xml:space="preserve"> содержание понятий «Родина», «Отечество», </w:t>
      </w:r>
      <w:r w:rsidRPr="005619B8">
        <w:rPr>
          <w:rFonts w:ascii="Times New Roman" w:eastAsia="Times New Roman" w:hAnsi="Times New Roman" w:cs="Times New Roman"/>
          <w:color w:val="000000"/>
          <w:sz w:val="28"/>
          <w:szCs w:val="28"/>
        </w:rPr>
        <w:t>«Отчизна». Государственная символика России: Государствен</w:t>
      </w:r>
      <w:r w:rsidRPr="005619B8">
        <w:rPr>
          <w:rFonts w:ascii="Times New Roman" w:eastAsia="Times New Roman" w:hAnsi="Times New Roman" w:cs="Times New Roman"/>
          <w:color w:val="000000"/>
          <w:spacing w:val="2"/>
          <w:sz w:val="28"/>
          <w:szCs w:val="28"/>
        </w:rPr>
        <w:t>ный герб России, Государственный флаг России, Государ</w:t>
      </w:r>
      <w:r w:rsidRPr="005619B8">
        <w:rPr>
          <w:rFonts w:ascii="Times New Roman" w:eastAsia="Times New Roman" w:hAnsi="Times New Roman" w:cs="Times New Roman"/>
          <w:color w:val="000000"/>
          <w:sz w:val="28"/>
          <w:szCs w:val="28"/>
        </w:rPr>
        <w:t>ственный гимн России; правила поведения при прослуши</w:t>
      </w:r>
      <w:r w:rsidRPr="005619B8">
        <w:rPr>
          <w:rFonts w:ascii="Times New Roman" w:eastAsia="Times New Roman" w:hAnsi="Times New Roman" w:cs="Times New Roman"/>
          <w:color w:val="000000"/>
          <w:spacing w:val="2"/>
          <w:sz w:val="28"/>
          <w:szCs w:val="28"/>
        </w:rPr>
        <w:t xml:space="preserve">вании гимна. Конституция — Основной закон Российской </w:t>
      </w:r>
      <w:r w:rsidRPr="005619B8">
        <w:rPr>
          <w:rFonts w:ascii="Times New Roman" w:eastAsia="Times New Roman" w:hAnsi="Times New Roman" w:cs="Times New Roman"/>
          <w:color w:val="000000"/>
          <w:sz w:val="28"/>
          <w:szCs w:val="28"/>
        </w:rPr>
        <w:t>Федерации. Права ребёнка.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Президент Российской Федерации — глава государства. </w:t>
      </w:r>
      <w:r w:rsidRPr="005619B8">
        <w:rPr>
          <w:rFonts w:ascii="Times New Roman" w:eastAsia="Times New Roman" w:hAnsi="Times New Roman" w:cs="Times New Roman"/>
          <w:color w:val="000000"/>
          <w:sz w:val="28"/>
          <w:szCs w:val="28"/>
        </w:rPr>
        <w:t xml:space="preserve">Ответственность главы государства за социальное и </w:t>
      </w:r>
      <w:proofErr w:type="spellStart"/>
      <w:r w:rsidRPr="005619B8">
        <w:rPr>
          <w:rFonts w:ascii="Times New Roman" w:eastAsia="Times New Roman" w:hAnsi="Times New Roman" w:cs="Times New Roman"/>
          <w:color w:val="000000"/>
          <w:sz w:val="28"/>
          <w:szCs w:val="28"/>
        </w:rPr>
        <w:t>духовно</w:t>
      </w:r>
      <w:r w:rsidRPr="005619B8">
        <w:rPr>
          <w:rFonts w:ascii="Times New Roman" w:eastAsia="Times New Roman" w:hAnsi="Times New Roman" w:cs="Times New Roman"/>
          <w:color w:val="000000"/>
          <w:sz w:val="28"/>
          <w:szCs w:val="28"/>
        </w:rPr>
        <w:softHyphen/>
        <w:t>нравственное</w:t>
      </w:r>
      <w:proofErr w:type="spellEnd"/>
      <w:r w:rsidRPr="005619B8">
        <w:rPr>
          <w:rFonts w:ascii="Times New Roman" w:eastAsia="Times New Roman" w:hAnsi="Times New Roman" w:cs="Times New Roman"/>
          <w:color w:val="000000"/>
          <w:sz w:val="28"/>
          <w:szCs w:val="28"/>
        </w:rPr>
        <w:t xml:space="preserve"> благополучие граждан.</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Праздник в жизни общества как средство укрепления об</w:t>
      </w:r>
      <w:r w:rsidRPr="005619B8">
        <w:rPr>
          <w:rFonts w:ascii="Times New Roman" w:eastAsia="Times New Roman" w:hAnsi="Times New Roman" w:cs="Times New Roman"/>
          <w:color w:val="000000"/>
          <w:spacing w:val="2"/>
          <w:sz w:val="28"/>
          <w:szCs w:val="28"/>
        </w:rPr>
        <w:t xml:space="preserve">щественной солидарности и упрочения </w:t>
      </w:r>
      <w:proofErr w:type="spellStart"/>
      <w:r w:rsidRPr="005619B8">
        <w:rPr>
          <w:rFonts w:ascii="Times New Roman" w:eastAsia="Times New Roman" w:hAnsi="Times New Roman" w:cs="Times New Roman"/>
          <w:color w:val="000000"/>
          <w:spacing w:val="2"/>
          <w:sz w:val="28"/>
          <w:szCs w:val="28"/>
        </w:rPr>
        <w:t>духовно</w:t>
      </w:r>
      <w:r w:rsidRPr="005619B8">
        <w:rPr>
          <w:rFonts w:ascii="Times New Roman" w:eastAsia="Times New Roman" w:hAnsi="Times New Roman" w:cs="Times New Roman"/>
          <w:color w:val="000000"/>
          <w:spacing w:val="2"/>
          <w:sz w:val="28"/>
          <w:szCs w:val="28"/>
        </w:rPr>
        <w:softHyphen/>
        <w:t>нравственных</w:t>
      </w:r>
      <w:proofErr w:type="spellEnd"/>
      <w:r w:rsidRPr="005619B8">
        <w:rPr>
          <w:rFonts w:ascii="Times New Roman" w:eastAsia="Times New Roman" w:hAnsi="Times New Roman" w:cs="Times New Roman"/>
          <w:color w:val="000000"/>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619B8">
        <w:rPr>
          <w:rFonts w:ascii="Times New Roman" w:eastAsia="Times New Roman" w:hAnsi="Times New Roman" w:cs="Times New Roman"/>
          <w:color w:val="000000"/>
          <w:sz w:val="28"/>
          <w:szCs w:val="28"/>
        </w:rPr>
        <w:t xml:space="preserve"> День народного единства, День Конституции. Праздники и </w:t>
      </w:r>
      <w:r w:rsidRPr="005619B8">
        <w:rPr>
          <w:rFonts w:ascii="Times New Roman" w:eastAsia="Times New Roman" w:hAnsi="Times New Roman" w:cs="Times New Roman"/>
          <w:color w:val="000000"/>
          <w:spacing w:val="2"/>
          <w:sz w:val="28"/>
          <w:szCs w:val="28"/>
        </w:rPr>
        <w:t xml:space="preserve">памятные даты своего региона. Оформление плаката или </w:t>
      </w:r>
      <w:r w:rsidRPr="005619B8">
        <w:rPr>
          <w:rFonts w:ascii="Times New Roman" w:eastAsia="Times New Roman" w:hAnsi="Times New Roman" w:cs="Times New Roman"/>
          <w:color w:val="000000"/>
          <w:sz w:val="28"/>
          <w:szCs w:val="28"/>
        </w:rPr>
        <w:t>стенной газеты к государственному празднику.</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Россия на карте, государственная граница России.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Москва — столица России. </w:t>
      </w:r>
      <w:r w:rsidRPr="005619B8">
        <w:rPr>
          <w:rFonts w:ascii="Times New Roman" w:eastAsia="Times New Roman" w:hAnsi="Times New Roman" w:cs="Times New Roman"/>
          <w:color w:val="000000"/>
          <w:spacing w:val="2"/>
          <w:sz w:val="28"/>
          <w:szCs w:val="28"/>
        </w:rPr>
        <w:t>Достопримечательности Москвы: Кремль, Красная площадь, Большой театр и</w:t>
      </w:r>
      <w:r w:rsidRPr="005619B8">
        <w:rPr>
          <w:rFonts w:ascii="Times New Roman" w:eastAsia="Times New Roman" w:hAnsi="Times New Roman" w:cs="Times New Roman"/>
          <w:color w:val="000000"/>
          <w:spacing w:val="2"/>
          <w:sz w:val="28"/>
          <w:szCs w:val="28"/>
        </w:rPr>
        <w:t> </w:t>
      </w:r>
      <w:r w:rsidRPr="005619B8">
        <w:rPr>
          <w:rFonts w:ascii="Times New Roman" w:eastAsia="Times New Roman" w:hAnsi="Times New Roman" w:cs="Times New Roman"/>
          <w:color w:val="000000"/>
          <w:spacing w:val="2"/>
          <w:sz w:val="28"/>
          <w:szCs w:val="28"/>
        </w:rPr>
        <w:t xml:space="preserve">др. </w:t>
      </w:r>
      <w:r w:rsidRPr="005619B8">
        <w:rPr>
          <w:rFonts w:ascii="Times New Roman" w:eastAsia="Times New Roman" w:hAnsi="Times New Roman" w:cs="Times New Roman"/>
          <w:color w:val="000000"/>
          <w:sz w:val="28"/>
          <w:szCs w:val="28"/>
        </w:rPr>
        <w:t>Расположение Москвы на карте.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Города России. </w:t>
      </w:r>
      <w:proofErr w:type="spellStart"/>
      <w:r w:rsidRPr="005619B8">
        <w:rPr>
          <w:rFonts w:ascii="Times New Roman" w:eastAsia="Times New Roman" w:hAnsi="Times New Roman" w:cs="Times New Roman"/>
          <w:color w:val="000000"/>
          <w:spacing w:val="2"/>
          <w:sz w:val="28"/>
          <w:szCs w:val="28"/>
        </w:rPr>
        <w:t>Санкт</w:t>
      </w:r>
      <w:r w:rsidRPr="005619B8">
        <w:rPr>
          <w:rFonts w:ascii="Times New Roman" w:eastAsia="Times New Roman" w:hAnsi="Times New Roman" w:cs="Times New Roman"/>
          <w:color w:val="000000"/>
          <w:spacing w:val="2"/>
          <w:sz w:val="28"/>
          <w:szCs w:val="28"/>
        </w:rPr>
        <w:softHyphen/>
        <w:t>Петербург</w:t>
      </w:r>
      <w:proofErr w:type="spellEnd"/>
      <w:r w:rsidRPr="005619B8">
        <w:rPr>
          <w:rFonts w:ascii="Times New Roman" w:eastAsia="Times New Roman" w:hAnsi="Times New Roman" w:cs="Times New Roman"/>
          <w:color w:val="000000"/>
          <w:spacing w:val="2"/>
          <w:sz w:val="28"/>
          <w:szCs w:val="28"/>
        </w:rPr>
        <w:t xml:space="preserve">: достопримечательности </w:t>
      </w:r>
      <w:r w:rsidRPr="005619B8">
        <w:rPr>
          <w:rFonts w:ascii="Times New Roman" w:eastAsia="Times New Roman" w:hAnsi="Times New Roman" w:cs="Times New Roman"/>
          <w:color w:val="000000"/>
          <w:sz w:val="28"/>
          <w:szCs w:val="28"/>
        </w:rPr>
        <w:t xml:space="preserve">(Зимний дворец, памятник Петру I — Медный всадник, </w:t>
      </w:r>
      <w:r w:rsidRPr="005619B8">
        <w:rPr>
          <w:rFonts w:ascii="Times New Roman" w:eastAsia="Times New Roman" w:hAnsi="Times New Roman" w:cs="Times New Roman"/>
          <w:iCs/>
          <w:color w:val="000000"/>
          <w:sz w:val="28"/>
          <w:szCs w:val="28"/>
        </w:rPr>
        <w:t>раз</w:t>
      </w:r>
      <w:r w:rsidRPr="005619B8">
        <w:rPr>
          <w:rFonts w:ascii="Times New Roman" w:eastAsia="Times New Roman" w:hAnsi="Times New Roman" w:cs="Times New Roman"/>
          <w:iCs/>
          <w:color w:val="000000"/>
          <w:spacing w:val="2"/>
          <w:sz w:val="28"/>
          <w:szCs w:val="28"/>
        </w:rPr>
        <w:t>водные мосты через Неву</w:t>
      </w:r>
      <w:r w:rsidRPr="005619B8">
        <w:rPr>
          <w:rFonts w:ascii="Times New Roman" w:eastAsia="Times New Roman" w:hAnsi="Times New Roman" w:cs="Times New Roman"/>
          <w:color w:val="000000"/>
          <w:spacing w:val="2"/>
          <w:sz w:val="28"/>
          <w:szCs w:val="28"/>
        </w:rPr>
        <w:t xml:space="preserve"> и</w:t>
      </w:r>
      <w:r w:rsidRPr="005619B8">
        <w:rPr>
          <w:rFonts w:ascii="Times New Roman" w:eastAsia="Times New Roman" w:hAnsi="Times New Roman" w:cs="Times New Roman"/>
          <w:color w:val="000000"/>
          <w:spacing w:val="2"/>
          <w:sz w:val="28"/>
          <w:szCs w:val="28"/>
        </w:rPr>
        <w:t> </w:t>
      </w:r>
      <w:r w:rsidRPr="005619B8">
        <w:rPr>
          <w:rFonts w:ascii="Times New Roman" w:eastAsia="Times New Roman" w:hAnsi="Times New Roman" w:cs="Times New Roman"/>
          <w:color w:val="000000"/>
          <w:spacing w:val="2"/>
          <w:sz w:val="28"/>
          <w:szCs w:val="28"/>
        </w:rPr>
        <w:t xml:space="preserve">др.), города Золотого кольца </w:t>
      </w:r>
      <w:r w:rsidRPr="005619B8">
        <w:rPr>
          <w:rFonts w:ascii="Times New Roman" w:eastAsia="Times New Roman" w:hAnsi="Times New Roman" w:cs="Times New Roman"/>
          <w:color w:val="000000"/>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Россия — многонациональная страна. Народы, населяющие Россию, их обычаи, характерные особенности быта (по </w:t>
      </w:r>
      <w:r w:rsidRPr="005619B8">
        <w:rPr>
          <w:rFonts w:ascii="Times New Roman" w:eastAsia="Times New Roman" w:hAnsi="Times New Roman" w:cs="Times New Roman"/>
          <w:color w:val="000000"/>
          <w:spacing w:val="2"/>
          <w:sz w:val="28"/>
          <w:szCs w:val="28"/>
        </w:rPr>
        <w:t xml:space="preserve">выбору).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lastRenderedPageBreak/>
        <w:t>Родной край — частица России. Родной город (населён</w:t>
      </w:r>
      <w:r w:rsidRPr="005619B8">
        <w:rPr>
          <w:rFonts w:ascii="Times New Roman" w:eastAsia="Times New Roman" w:hAnsi="Times New Roman" w:cs="Times New Roman"/>
          <w:color w:val="000000"/>
          <w:spacing w:val="2"/>
          <w:sz w:val="28"/>
          <w:szCs w:val="28"/>
        </w:rPr>
        <w:t xml:space="preserve">ный пункт), регион (область, край, республика): название, </w:t>
      </w:r>
      <w:r w:rsidRPr="005619B8">
        <w:rPr>
          <w:rFonts w:ascii="Times New Roman" w:eastAsia="Times New Roman" w:hAnsi="Times New Roman" w:cs="Times New Roman"/>
          <w:color w:val="000000"/>
          <w:sz w:val="28"/>
          <w:szCs w:val="28"/>
        </w:rPr>
        <w:t>основные достопримечательности; музеи, театры, спортивные комплексы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619B8" w:rsidRPr="005619B8" w:rsidRDefault="005619B8" w:rsidP="005619B8">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8"/>
          <w:szCs w:val="28"/>
        </w:rPr>
      </w:pPr>
      <w:r w:rsidRPr="005619B8">
        <w:rPr>
          <w:rFonts w:ascii="NewtonCSanPin" w:eastAsia="Times New Roman" w:hAnsi="NewtonCSanPin" w:cs="Times New Roman"/>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5619B8">
        <w:rPr>
          <w:rFonts w:ascii="NewtonCSanPin" w:eastAsia="Times New Roman" w:hAnsi="NewtonCSanPin" w:cs="Times New Roman"/>
          <w:color w:val="000000"/>
          <w:sz w:val="28"/>
          <w:szCs w:val="28"/>
        </w:rPr>
        <w:t>нескольки</w:t>
      </w:r>
      <w:proofErr w:type="spellEnd"/>
      <w:r w:rsidRPr="005619B8">
        <w:rPr>
          <w:rFonts w:ascii="NewtonCSanPin" w:eastAsia="Times New Roman" w:hAnsi="NewtonCSanPin" w:cs="Times New Roman"/>
          <w:color w:val="000000"/>
          <w:sz w:val="28"/>
          <w:szCs w:val="28"/>
        </w:rPr>
        <w:t xml:space="preserve"> ми) странами (по выбору): название, расположение на политической карте, столица, главные достопримечательности.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Правила безопасной жизни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Ценность здоровья и здорового образа жизни.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r w:rsidRPr="005619B8">
        <w:rPr>
          <w:rFonts w:ascii="Times New Roman" w:eastAsia="Times New Roman" w:hAnsi="Times New Roman" w:cs="Times New Roman"/>
          <w:color w:val="000000"/>
          <w:spacing w:val="2"/>
          <w:sz w:val="28"/>
          <w:szCs w:val="28"/>
        </w:rPr>
        <w:t xml:space="preserve">Режим дня школьника, чередование труда и отдыха в </w:t>
      </w:r>
      <w:r w:rsidRPr="005619B8">
        <w:rPr>
          <w:rFonts w:ascii="Times New Roman" w:eastAsia="Times New Roman" w:hAnsi="Times New Roman" w:cs="Times New Roman"/>
          <w:color w:val="000000"/>
          <w:sz w:val="28"/>
          <w:szCs w:val="28"/>
        </w:rPr>
        <w:t xml:space="preserve">режиме дня; личная гигиена. Физическая культура, закаливание, игры на воздухе как условие сохранения и укрепления </w:t>
      </w:r>
      <w:r w:rsidRPr="005619B8">
        <w:rPr>
          <w:rFonts w:ascii="Times New Roman" w:eastAsia="Times New Roman" w:hAnsi="Times New Roman" w:cs="Times New Roman"/>
          <w:color w:val="000000"/>
          <w:spacing w:val="2"/>
          <w:sz w:val="28"/>
          <w:szCs w:val="28"/>
        </w:rPr>
        <w:t>здоровья. Личная ответственность каждого человека за со</w:t>
      </w:r>
      <w:r w:rsidRPr="005619B8">
        <w:rPr>
          <w:rFonts w:ascii="Times New Roman" w:eastAsia="Times New Roman" w:hAnsi="Times New Roman" w:cs="Times New Roman"/>
          <w:color w:val="000000"/>
          <w:sz w:val="28"/>
          <w:szCs w:val="28"/>
        </w:rPr>
        <w:t xml:space="preserve">хранение и укрепление своего физического и нравственного здоровья. Номера телефонов экстренной помощи. Первая </w:t>
      </w:r>
      <w:r w:rsidRPr="005619B8">
        <w:rPr>
          <w:rFonts w:ascii="Times New Roman" w:eastAsia="Times New Roman" w:hAnsi="Times New Roman" w:cs="Times New Roman"/>
          <w:color w:val="000000"/>
          <w:spacing w:val="2"/>
          <w:sz w:val="28"/>
          <w:szCs w:val="28"/>
        </w:rPr>
        <w:t xml:space="preserve">помощь при лёгких травмах </w:t>
      </w:r>
      <w:r w:rsidRPr="005619B8">
        <w:rPr>
          <w:rFonts w:ascii="Times New Roman" w:eastAsia="Times New Roman" w:hAnsi="Times New Roman" w:cs="Times New Roman"/>
          <w:i/>
          <w:color w:val="000000"/>
          <w:spacing w:val="2"/>
          <w:sz w:val="28"/>
          <w:szCs w:val="28"/>
        </w:rPr>
        <w:t>(</w:t>
      </w:r>
      <w:r w:rsidRPr="005619B8">
        <w:rPr>
          <w:rFonts w:ascii="Times New Roman" w:eastAsia="Times New Roman" w:hAnsi="Times New Roman" w:cs="Times New Roman"/>
          <w:i/>
          <w:iCs/>
          <w:color w:val="000000"/>
          <w:spacing w:val="2"/>
          <w:sz w:val="28"/>
          <w:szCs w:val="28"/>
        </w:rPr>
        <w:t>ушиб</w:t>
      </w:r>
      <w:r w:rsidRPr="005619B8">
        <w:rPr>
          <w:rFonts w:ascii="Times New Roman" w:eastAsia="Times New Roman" w:hAnsi="Times New Roman" w:cs="Times New Roman"/>
          <w:i/>
          <w:color w:val="000000"/>
          <w:spacing w:val="2"/>
          <w:sz w:val="28"/>
          <w:szCs w:val="28"/>
        </w:rPr>
        <w:t xml:space="preserve">, </w:t>
      </w:r>
      <w:r w:rsidRPr="005619B8">
        <w:rPr>
          <w:rFonts w:ascii="Times New Roman" w:eastAsia="Times New Roman" w:hAnsi="Times New Roman" w:cs="Times New Roman"/>
          <w:i/>
          <w:iCs/>
          <w:color w:val="000000"/>
          <w:spacing w:val="2"/>
          <w:sz w:val="28"/>
          <w:szCs w:val="28"/>
        </w:rPr>
        <w:t>порез</w:t>
      </w:r>
      <w:r w:rsidRPr="005619B8">
        <w:rPr>
          <w:rFonts w:ascii="Times New Roman" w:eastAsia="Times New Roman" w:hAnsi="Times New Roman" w:cs="Times New Roman"/>
          <w:i/>
          <w:color w:val="000000"/>
          <w:spacing w:val="2"/>
          <w:sz w:val="28"/>
          <w:szCs w:val="28"/>
        </w:rPr>
        <w:t xml:space="preserve">, </w:t>
      </w:r>
      <w:r w:rsidRPr="005619B8">
        <w:rPr>
          <w:rFonts w:ascii="Times New Roman" w:eastAsia="Times New Roman" w:hAnsi="Times New Roman" w:cs="Times New Roman"/>
          <w:i/>
          <w:iCs/>
          <w:color w:val="000000"/>
          <w:spacing w:val="2"/>
          <w:sz w:val="28"/>
          <w:szCs w:val="28"/>
        </w:rPr>
        <w:t>ожог</w:t>
      </w:r>
      <w:r w:rsidRPr="005619B8">
        <w:rPr>
          <w:rFonts w:ascii="Times New Roman" w:eastAsia="Times New Roman" w:hAnsi="Times New Roman" w:cs="Times New Roman"/>
          <w:i/>
          <w:color w:val="000000"/>
          <w:spacing w:val="2"/>
          <w:sz w:val="28"/>
          <w:szCs w:val="28"/>
        </w:rPr>
        <w:t xml:space="preserve">), </w:t>
      </w:r>
      <w:r w:rsidRPr="005619B8">
        <w:rPr>
          <w:rFonts w:ascii="Times New Roman" w:eastAsia="Times New Roman" w:hAnsi="Times New Roman" w:cs="Times New Roman"/>
          <w:i/>
          <w:iCs/>
          <w:color w:val="000000"/>
          <w:spacing w:val="2"/>
          <w:sz w:val="28"/>
          <w:szCs w:val="28"/>
        </w:rPr>
        <w:t>обмора</w:t>
      </w:r>
      <w:r w:rsidRPr="005619B8">
        <w:rPr>
          <w:rFonts w:ascii="Times New Roman" w:eastAsia="Times New Roman" w:hAnsi="Times New Roman" w:cs="Times New Roman"/>
          <w:i/>
          <w:iCs/>
          <w:color w:val="000000"/>
          <w:sz w:val="28"/>
          <w:szCs w:val="28"/>
        </w:rPr>
        <w:t>живании</w:t>
      </w:r>
      <w:r w:rsidRPr="005619B8">
        <w:rPr>
          <w:rFonts w:ascii="Times New Roman" w:eastAsia="Times New Roman" w:hAnsi="Times New Roman" w:cs="Times New Roman"/>
          <w:i/>
          <w:color w:val="000000"/>
          <w:sz w:val="28"/>
          <w:szCs w:val="28"/>
        </w:rPr>
        <w:t xml:space="preserve">, </w:t>
      </w:r>
      <w:r w:rsidRPr="005619B8">
        <w:rPr>
          <w:rFonts w:ascii="Times New Roman" w:eastAsia="Times New Roman" w:hAnsi="Times New Roman" w:cs="Times New Roman"/>
          <w:i/>
          <w:iCs/>
          <w:color w:val="000000"/>
          <w:sz w:val="28"/>
          <w:szCs w:val="28"/>
        </w:rPr>
        <w:t>перегреве</w:t>
      </w:r>
      <w:r w:rsidRPr="005619B8">
        <w:rPr>
          <w:rFonts w:ascii="Times New Roman" w:eastAsia="Times New Roman" w:hAnsi="Times New Roman" w:cs="Times New Roman"/>
          <w:i/>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Дорога от дома до школы, правила безопасного поведения </w:t>
      </w:r>
      <w:r w:rsidRPr="005619B8">
        <w:rPr>
          <w:rFonts w:ascii="Times New Roman" w:eastAsia="Times New Roman" w:hAnsi="Times New Roman" w:cs="Times New Roman"/>
          <w:color w:val="000000"/>
          <w:spacing w:val="2"/>
          <w:sz w:val="28"/>
          <w:szCs w:val="28"/>
        </w:rPr>
        <w:t>на дорогах, в лесу, на водоёме в разное время года. Пра</w:t>
      </w:r>
      <w:r w:rsidRPr="005619B8">
        <w:rPr>
          <w:rFonts w:ascii="Times New Roman" w:eastAsia="Times New Roman" w:hAnsi="Times New Roman" w:cs="Times New Roman"/>
          <w:color w:val="000000"/>
          <w:sz w:val="28"/>
          <w:szCs w:val="28"/>
        </w:rPr>
        <w:t>вила пожарной безопасности, основные правила обращения с газом, электричеством, водой.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Правила безопасного поведения в природе.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Правило безопасного поведения в общественных местах. Правила взаимодействия с незнакомыми людьми.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Забота о здоровье и безопасности окружающих людей — нравственный долг каждого человека.</w:t>
      </w:r>
    </w:p>
    <w:p w:rsidR="005619B8" w:rsidRPr="005619B8" w:rsidRDefault="005619B8" w:rsidP="005619B8">
      <w:pPr>
        <w:autoSpaceDE w:val="0"/>
        <w:autoSpaceDN w:val="0"/>
        <w:adjustRightInd w:val="0"/>
        <w:spacing w:after="0" w:line="240" w:lineRule="auto"/>
        <w:jc w:val="center"/>
        <w:textAlignment w:val="center"/>
        <w:rPr>
          <w:rFonts w:ascii="Times New Roman" w:eastAsia="Times New Roman" w:hAnsi="Times New Roman" w:cs="Times New Roman"/>
          <w:b/>
          <w:i/>
          <w:color w:val="000000"/>
          <w:sz w:val="28"/>
          <w:szCs w:val="28"/>
        </w:rPr>
      </w:pPr>
      <w:r w:rsidRPr="005619B8">
        <w:rPr>
          <w:rFonts w:ascii="Times New Roman" w:eastAsia="Times New Roman" w:hAnsi="Times New Roman" w:cs="Times New Roman"/>
          <w:b/>
          <w:i/>
          <w:color w:val="000000"/>
          <w:sz w:val="28"/>
          <w:szCs w:val="28"/>
        </w:rPr>
        <w:t>6. Основы религиозных культур и светской этики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Россия — наша Родина.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8"/>
          <w:szCs w:val="28"/>
        </w:rPr>
      </w:pPr>
      <w:r w:rsidRPr="005619B8">
        <w:rPr>
          <w:rFonts w:ascii="Times New Roman" w:eastAsia="Times New Roman" w:hAnsi="Times New Roman" w:cs="Times New Roman"/>
          <w:color w:val="000000"/>
          <w:sz w:val="28"/>
          <w:szCs w:val="28"/>
        </w:rPr>
        <w:t xml:space="preserve">Культура и религия. </w:t>
      </w:r>
      <w:r w:rsidRPr="005619B8">
        <w:rPr>
          <w:rFonts w:ascii="Times New Roman" w:eastAsia="Times New Roman" w:hAnsi="Times New Roman" w:cs="Times New Roman"/>
          <w:color w:val="000000"/>
          <w:spacing w:val="-3"/>
          <w:sz w:val="28"/>
          <w:szCs w:val="28"/>
        </w:rPr>
        <w:t xml:space="preserve">Праздники в религиях мира.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8"/>
          <w:szCs w:val="28"/>
        </w:rPr>
      </w:pPr>
      <w:r w:rsidRPr="005619B8">
        <w:rPr>
          <w:rFonts w:ascii="Times New Roman" w:eastAsia="Times New Roman" w:hAnsi="Times New Roman" w:cs="Times New Roman"/>
          <w:color w:val="000000"/>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8"/>
          <w:szCs w:val="28"/>
        </w:rPr>
      </w:pPr>
      <w:r w:rsidRPr="005619B8">
        <w:rPr>
          <w:rFonts w:ascii="Times New Roman" w:eastAsia="Times New Roman" w:hAnsi="Times New Roman" w:cs="Times New Roman"/>
          <w:color w:val="000000"/>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8"/>
          <w:szCs w:val="28"/>
        </w:rPr>
      </w:pPr>
      <w:r w:rsidRPr="005619B8">
        <w:rPr>
          <w:rFonts w:ascii="Times New Roman" w:eastAsia="Times New Roman" w:hAnsi="Times New Roman" w:cs="Times New Roman"/>
          <w:color w:val="000000"/>
          <w:sz w:val="28"/>
          <w:szCs w:val="28"/>
        </w:rPr>
        <w:t xml:space="preserve">Семья, семейные ценности. Долг, свобода, ответственность, </w:t>
      </w:r>
      <w:r w:rsidRPr="005619B8">
        <w:rPr>
          <w:rFonts w:ascii="Times New Roman" w:eastAsia="Times New Roman" w:hAnsi="Times New Roman" w:cs="Times New Roman"/>
          <w:color w:val="000000"/>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lastRenderedPageBreak/>
        <w:t>7. Изобразительное искусство</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Виды художественной деятельности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z w:val="28"/>
          <w:szCs w:val="28"/>
        </w:rPr>
        <w:t xml:space="preserve">Восприятие произведений искусства. </w:t>
      </w:r>
      <w:r w:rsidRPr="005619B8">
        <w:rPr>
          <w:rFonts w:ascii="Times New Roman" w:eastAsia="Times New Roman" w:hAnsi="Times New Roman" w:cs="Times New Roman"/>
          <w:color w:val="000000"/>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619B8">
        <w:rPr>
          <w:rFonts w:ascii="Times New Roman" w:eastAsia="Times New Roman" w:hAnsi="Times New Roman" w:cs="Times New Roman"/>
          <w:color w:val="000000"/>
          <w:spacing w:val="2"/>
          <w:sz w:val="28"/>
          <w:szCs w:val="28"/>
        </w:rPr>
        <w:t>ству. Фотография и произведение изобразительного искус</w:t>
      </w:r>
      <w:r w:rsidRPr="005619B8">
        <w:rPr>
          <w:rFonts w:ascii="Times New Roman" w:eastAsia="Times New Roman" w:hAnsi="Times New Roman" w:cs="Times New Roman"/>
          <w:color w:val="000000"/>
          <w:sz w:val="28"/>
          <w:szCs w:val="28"/>
        </w:rPr>
        <w:t xml:space="preserve">ства: сходство и различия. Человек, мир природы в реальной жизни: образ человека, природы в искусстве. Представления </w:t>
      </w:r>
      <w:r w:rsidRPr="005619B8">
        <w:rPr>
          <w:rFonts w:ascii="Times New Roman" w:eastAsia="Times New Roman" w:hAnsi="Times New Roman" w:cs="Times New Roman"/>
          <w:color w:val="000000"/>
          <w:spacing w:val="2"/>
          <w:sz w:val="28"/>
          <w:szCs w:val="28"/>
        </w:rPr>
        <w:t>о богатстве и разнообразии художественной культуры (на примере культуры народов России). Выдающиеся предста</w:t>
      </w:r>
      <w:r w:rsidRPr="005619B8">
        <w:rPr>
          <w:rFonts w:ascii="Times New Roman" w:eastAsia="Times New Roman" w:hAnsi="Times New Roman" w:cs="Times New Roman"/>
          <w:color w:val="000000"/>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619B8">
        <w:rPr>
          <w:rFonts w:ascii="Times New Roman" w:eastAsia="Times New Roman" w:hAnsi="Times New Roman" w:cs="Times New Roman"/>
          <w:color w:val="000000"/>
          <w:spacing w:val="2"/>
          <w:sz w:val="28"/>
          <w:szCs w:val="28"/>
        </w:rPr>
        <w:t xml:space="preserve">циональная оценка шедевров национального, российского </w:t>
      </w:r>
      <w:r w:rsidRPr="005619B8">
        <w:rPr>
          <w:rFonts w:ascii="Times New Roman" w:eastAsia="Times New Roman" w:hAnsi="Times New Roman" w:cs="Times New Roman"/>
          <w:color w:val="000000"/>
          <w:sz w:val="28"/>
          <w:szCs w:val="28"/>
        </w:rPr>
        <w:t xml:space="preserve">и мирового искусства.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Рисунок. </w:t>
      </w:r>
      <w:r w:rsidRPr="005619B8">
        <w:rPr>
          <w:rFonts w:ascii="Times New Roman" w:eastAsia="Times New Roman" w:hAnsi="Times New Roman" w:cs="Times New Roman"/>
          <w:color w:val="000000"/>
          <w:sz w:val="28"/>
          <w:szCs w:val="28"/>
        </w:rPr>
        <w:t>Материалы для рисунка: карандаш, ручка, фломастер, уголь, пастель, мелки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619B8">
        <w:rPr>
          <w:rFonts w:ascii="Times New Roman" w:eastAsia="Times New Roman" w:hAnsi="Times New Roman" w:cs="Times New Roman"/>
          <w:color w:val="000000"/>
          <w:spacing w:val="2"/>
          <w:sz w:val="28"/>
          <w:szCs w:val="28"/>
        </w:rPr>
        <w:t xml:space="preserve">природы, человека, зданий, предметов, выраженные средствами рисунка. Изображение деревьев, птиц, животных: </w:t>
      </w:r>
      <w:r w:rsidRPr="005619B8">
        <w:rPr>
          <w:rFonts w:ascii="Times New Roman" w:eastAsia="Times New Roman" w:hAnsi="Times New Roman" w:cs="Times New Roman"/>
          <w:color w:val="000000"/>
          <w:sz w:val="28"/>
          <w:szCs w:val="28"/>
        </w:rPr>
        <w:t>общие и характерные черты.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Живопись. </w:t>
      </w:r>
      <w:r w:rsidRPr="005619B8">
        <w:rPr>
          <w:rFonts w:ascii="Times New Roman" w:eastAsia="Times New Roman" w:hAnsi="Times New Roman" w:cs="Times New Roman"/>
          <w:color w:val="000000"/>
          <w:spacing w:val="2"/>
          <w:sz w:val="28"/>
          <w:szCs w:val="28"/>
        </w:rPr>
        <w:t xml:space="preserve">Живописные материалы. Красота и разнообразие природы, человека, зданий, предметов, выраженные </w:t>
      </w:r>
      <w:r w:rsidRPr="005619B8">
        <w:rPr>
          <w:rFonts w:ascii="Times New Roman" w:eastAsia="Times New Roman" w:hAnsi="Times New Roman" w:cs="Times New Roman"/>
          <w:color w:val="000000"/>
          <w:sz w:val="28"/>
          <w:szCs w:val="28"/>
        </w:rPr>
        <w:t xml:space="preserve">средствами живописи. Цвет – основа языка живописи.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619B8">
        <w:rPr>
          <w:rFonts w:ascii="Times New Roman" w:eastAsia="Times New Roman" w:hAnsi="Times New Roman" w:cs="Times New Roman"/>
          <w:color w:val="000000"/>
          <w:sz w:val="28"/>
          <w:szCs w:val="28"/>
        </w:rPr>
        <w:t>задачами. Образы природы и человека в живописи.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Скульптура. </w:t>
      </w:r>
      <w:r w:rsidRPr="005619B8">
        <w:rPr>
          <w:rFonts w:ascii="Times New Roman" w:eastAsia="Times New Roman" w:hAnsi="Times New Roman" w:cs="Times New Roman"/>
          <w:color w:val="000000"/>
          <w:spacing w:val="2"/>
          <w:sz w:val="28"/>
          <w:szCs w:val="28"/>
        </w:rPr>
        <w:t xml:space="preserve">Материалы скульптуры и их роль в создании выразительного образа. Элементарные приёмы работы </w:t>
      </w:r>
      <w:r w:rsidRPr="005619B8">
        <w:rPr>
          <w:rFonts w:ascii="Times New Roman" w:eastAsia="Times New Roman" w:hAnsi="Times New Roman" w:cs="Times New Roman"/>
          <w:color w:val="000000"/>
          <w:sz w:val="28"/>
          <w:szCs w:val="28"/>
        </w:rPr>
        <w:t xml:space="preserve">с пластическими скульптурными материалами для создания </w:t>
      </w:r>
      <w:r w:rsidRPr="005619B8">
        <w:rPr>
          <w:rFonts w:ascii="Times New Roman" w:eastAsia="Times New Roman" w:hAnsi="Times New Roman" w:cs="Times New Roman"/>
          <w:color w:val="000000"/>
          <w:spacing w:val="2"/>
          <w:sz w:val="28"/>
          <w:szCs w:val="28"/>
        </w:rPr>
        <w:t xml:space="preserve">выразительного образа (пластилин, глина — раскатывание, </w:t>
      </w:r>
      <w:r w:rsidRPr="005619B8">
        <w:rPr>
          <w:rFonts w:ascii="Times New Roman" w:eastAsia="Times New Roman" w:hAnsi="Times New Roman" w:cs="Times New Roman"/>
          <w:color w:val="000000"/>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Художественное конструирование и дизайн. </w:t>
      </w:r>
      <w:r w:rsidRPr="005619B8">
        <w:rPr>
          <w:rFonts w:ascii="Times New Roman" w:eastAsia="Times New Roman" w:hAnsi="Times New Roman" w:cs="Times New Roman"/>
          <w:color w:val="000000"/>
          <w:sz w:val="28"/>
          <w:szCs w:val="28"/>
        </w:rPr>
        <w:t>Разнообразие материалов для художественного конструирования и моделирования (пластилин, бумага, картон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 xml:space="preserve">др.). Элементарные приёмы работы с различными материалами для создания </w:t>
      </w:r>
      <w:r w:rsidRPr="005619B8">
        <w:rPr>
          <w:rFonts w:ascii="Times New Roman" w:eastAsia="Times New Roman" w:hAnsi="Times New Roman" w:cs="Times New Roman"/>
          <w:color w:val="000000"/>
          <w:spacing w:val="2"/>
          <w:sz w:val="28"/>
          <w:szCs w:val="28"/>
        </w:rPr>
        <w:t xml:space="preserve">выразительного образа (пластилин — раскатывание, набор </w:t>
      </w:r>
      <w:r w:rsidRPr="005619B8">
        <w:rPr>
          <w:rFonts w:ascii="Times New Roman" w:eastAsia="Times New Roman" w:hAnsi="Times New Roman" w:cs="Times New Roman"/>
          <w:color w:val="000000"/>
          <w:sz w:val="28"/>
          <w:szCs w:val="28"/>
        </w:rPr>
        <w:t xml:space="preserve">объёма, вытягивание формы; бумага и картон — сгибание, </w:t>
      </w:r>
      <w:r w:rsidRPr="005619B8">
        <w:rPr>
          <w:rFonts w:ascii="Times New Roman" w:eastAsia="Times New Roman" w:hAnsi="Times New Roman" w:cs="Times New Roman"/>
          <w:color w:val="000000"/>
          <w:spacing w:val="2"/>
          <w:sz w:val="28"/>
          <w:szCs w:val="28"/>
        </w:rPr>
        <w:t xml:space="preserve">вырезание). Представление о возможностях использования </w:t>
      </w:r>
      <w:r w:rsidRPr="005619B8">
        <w:rPr>
          <w:rFonts w:ascii="Times New Roman" w:eastAsia="Times New Roman" w:hAnsi="Times New Roman" w:cs="Times New Roman"/>
          <w:color w:val="000000"/>
          <w:sz w:val="28"/>
          <w:szCs w:val="28"/>
        </w:rPr>
        <w:t>навыков художественного конструирования и моделирования в жизни человека.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proofErr w:type="spellStart"/>
      <w:r w:rsidRPr="005619B8">
        <w:rPr>
          <w:rFonts w:ascii="Times New Roman" w:eastAsia="Times New Roman" w:hAnsi="Times New Roman" w:cs="Times New Roman"/>
          <w:b/>
          <w:bCs/>
          <w:color w:val="000000"/>
          <w:spacing w:val="-4"/>
          <w:sz w:val="28"/>
          <w:szCs w:val="28"/>
        </w:rPr>
        <w:t>Декоративно</w:t>
      </w:r>
      <w:r w:rsidRPr="005619B8">
        <w:rPr>
          <w:rFonts w:ascii="Times New Roman" w:eastAsia="Times New Roman" w:hAnsi="Times New Roman" w:cs="Times New Roman"/>
          <w:b/>
          <w:bCs/>
          <w:color w:val="000000"/>
          <w:spacing w:val="-4"/>
          <w:sz w:val="28"/>
          <w:szCs w:val="28"/>
        </w:rPr>
        <w:softHyphen/>
        <w:t>прикладное</w:t>
      </w:r>
      <w:proofErr w:type="spellEnd"/>
      <w:r w:rsidRPr="005619B8">
        <w:rPr>
          <w:rFonts w:ascii="Times New Roman" w:eastAsia="Times New Roman" w:hAnsi="Times New Roman" w:cs="Times New Roman"/>
          <w:b/>
          <w:bCs/>
          <w:color w:val="000000"/>
          <w:spacing w:val="-4"/>
          <w:sz w:val="28"/>
          <w:szCs w:val="28"/>
        </w:rPr>
        <w:t xml:space="preserve"> искусство. </w:t>
      </w:r>
      <w:r w:rsidRPr="005619B8">
        <w:rPr>
          <w:rFonts w:ascii="Times New Roman" w:eastAsia="Times New Roman" w:hAnsi="Times New Roman" w:cs="Times New Roman"/>
          <w:color w:val="000000"/>
          <w:spacing w:val="-4"/>
          <w:sz w:val="28"/>
          <w:szCs w:val="28"/>
        </w:rPr>
        <w:t xml:space="preserve">Истоки </w:t>
      </w:r>
      <w:proofErr w:type="spellStart"/>
      <w:r w:rsidRPr="005619B8">
        <w:rPr>
          <w:rFonts w:ascii="Times New Roman" w:eastAsia="Times New Roman" w:hAnsi="Times New Roman" w:cs="Times New Roman"/>
          <w:color w:val="000000"/>
          <w:spacing w:val="-4"/>
          <w:sz w:val="28"/>
          <w:szCs w:val="28"/>
        </w:rPr>
        <w:t>декоративно</w:t>
      </w:r>
      <w:r w:rsidRPr="005619B8">
        <w:rPr>
          <w:rFonts w:ascii="Times New Roman" w:eastAsia="Times New Roman" w:hAnsi="Times New Roman" w:cs="Times New Roman"/>
          <w:color w:val="000000"/>
          <w:spacing w:val="-4"/>
          <w:sz w:val="28"/>
          <w:szCs w:val="28"/>
        </w:rPr>
        <w:softHyphen/>
      </w:r>
      <w:r w:rsidRPr="005619B8">
        <w:rPr>
          <w:rFonts w:ascii="Times New Roman" w:eastAsia="Times New Roman" w:hAnsi="Times New Roman" w:cs="Times New Roman"/>
          <w:color w:val="000000"/>
          <w:sz w:val="28"/>
          <w:szCs w:val="28"/>
        </w:rPr>
        <w:t>прикладного</w:t>
      </w:r>
      <w:proofErr w:type="spellEnd"/>
      <w:r w:rsidRPr="005619B8">
        <w:rPr>
          <w:rFonts w:ascii="Times New Roman" w:eastAsia="Times New Roman" w:hAnsi="Times New Roman" w:cs="Times New Roman"/>
          <w:color w:val="000000"/>
          <w:sz w:val="28"/>
          <w:szCs w:val="28"/>
        </w:rPr>
        <w:t xml:space="preserve"> искусства и его роль в жизни человека. Понятие о синтетичном характере народной культуры (украшение </w:t>
      </w:r>
      <w:r w:rsidRPr="005619B8">
        <w:rPr>
          <w:rFonts w:ascii="Times New Roman" w:eastAsia="Times New Roman" w:hAnsi="Times New Roman" w:cs="Times New Roman"/>
          <w:color w:val="000000"/>
          <w:spacing w:val="2"/>
          <w:sz w:val="28"/>
          <w:szCs w:val="28"/>
        </w:rPr>
        <w:t xml:space="preserve">жилища, предметов быта, орудий труда, костюма; музыка, </w:t>
      </w:r>
      <w:r w:rsidRPr="005619B8">
        <w:rPr>
          <w:rFonts w:ascii="Times New Roman" w:eastAsia="Times New Roman" w:hAnsi="Times New Roman" w:cs="Times New Roman"/>
          <w:color w:val="000000"/>
          <w:sz w:val="28"/>
          <w:szCs w:val="28"/>
        </w:rPr>
        <w:t xml:space="preserve">песни, хороводы; былины, сказания, сказки). Образ </w:t>
      </w:r>
      <w:r w:rsidRPr="005619B8">
        <w:rPr>
          <w:rFonts w:ascii="Times New Roman" w:eastAsia="Times New Roman" w:hAnsi="Times New Roman" w:cs="Times New Roman"/>
          <w:color w:val="000000"/>
          <w:sz w:val="28"/>
          <w:szCs w:val="28"/>
        </w:rPr>
        <w:lastRenderedPageBreak/>
        <w:t xml:space="preserve">человека в традиционной культуре. Представления народа о мужской </w:t>
      </w:r>
      <w:r w:rsidRPr="005619B8">
        <w:rPr>
          <w:rFonts w:ascii="Times New Roman" w:eastAsia="Times New Roman" w:hAnsi="Times New Roman" w:cs="Times New Roman"/>
          <w:color w:val="000000"/>
          <w:spacing w:val="2"/>
          <w:sz w:val="28"/>
          <w:szCs w:val="28"/>
        </w:rPr>
        <w:t>и женской красоте, отражённые в изобразительном искус</w:t>
      </w:r>
      <w:r w:rsidRPr="005619B8">
        <w:rPr>
          <w:rFonts w:ascii="Times New Roman" w:eastAsia="Times New Roman" w:hAnsi="Times New Roman" w:cs="Times New Roman"/>
          <w:color w:val="000000"/>
          <w:sz w:val="28"/>
          <w:szCs w:val="28"/>
        </w:rPr>
        <w:t xml:space="preserve">стве, сказках, песнях. Сказочные образы в народной культуре и </w:t>
      </w:r>
      <w:proofErr w:type="spellStart"/>
      <w:r w:rsidRPr="005619B8">
        <w:rPr>
          <w:rFonts w:ascii="Times New Roman" w:eastAsia="Times New Roman" w:hAnsi="Times New Roman" w:cs="Times New Roman"/>
          <w:color w:val="000000"/>
          <w:sz w:val="28"/>
          <w:szCs w:val="28"/>
        </w:rPr>
        <w:t>декоративно</w:t>
      </w:r>
      <w:r w:rsidRPr="005619B8">
        <w:rPr>
          <w:rFonts w:ascii="Times New Roman" w:eastAsia="Times New Roman" w:hAnsi="Times New Roman" w:cs="Times New Roman"/>
          <w:color w:val="000000"/>
          <w:sz w:val="28"/>
          <w:szCs w:val="28"/>
        </w:rPr>
        <w:softHyphen/>
        <w:t>прикладном</w:t>
      </w:r>
      <w:proofErr w:type="spellEnd"/>
      <w:r w:rsidRPr="005619B8">
        <w:rPr>
          <w:rFonts w:ascii="Times New Roman" w:eastAsia="Times New Roman" w:hAnsi="Times New Roman" w:cs="Times New Roman"/>
          <w:color w:val="000000"/>
          <w:sz w:val="28"/>
          <w:szCs w:val="28"/>
        </w:rPr>
        <w:t xml:space="preserve"> искусстве. Разнообразие форм в природе </w:t>
      </w:r>
      <w:r w:rsidRPr="005619B8">
        <w:rPr>
          <w:rFonts w:ascii="Times New Roman" w:eastAsia="Times New Roman" w:hAnsi="Times New Roman" w:cs="Times New Roman"/>
          <w:color w:val="000000"/>
          <w:spacing w:val="2"/>
          <w:sz w:val="28"/>
          <w:szCs w:val="28"/>
        </w:rPr>
        <w:t xml:space="preserve">как основа декоративных форм в прикладном искусстве (цветы, раскраска бабочек, переплетение ветвей </w:t>
      </w:r>
      <w:r w:rsidRPr="005619B8">
        <w:rPr>
          <w:rFonts w:ascii="Times New Roman" w:eastAsia="Times New Roman" w:hAnsi="Times New Roman" w:cs="Times New Roman"/>
          <w:color w:val="000000"/>
          <w:sz w:val="28"/>
          <w:szCs w:val="28"/>
        </w:rPr>
        <w:t>деревьев, морозные узоры на стекле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 Ознакомление с произведениями народных художественных промыслов в России (с учётом местных условий).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Азбука искусства. Как говорит искусство?</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Композиция. </w:t>
      </w:r>
      <w:r w:rsidRPr="005619B8">
        <w:rPr>
          <w:rFonts w:ascii="Times New Roman" w:eastAsia="Times New Roman" w:hAnsi="Times New Roman" w:cs="Times New Roman"/>
          <w:color w:val="000000"/>
          <w:spacing w:val="-2"/>
          <w:sz w:val="28"/>
          <w:szCs w:val="28"/>
        </w:rPr>
        <w:t>Элементарные приёмы композиции на плос</w:t>
      </w:r>
      <w:r w:rsidRPr="005619B8">
        <w:rPr>
          <w:rFonts w:ascii="Times New Roman" w:eastAsia="Times New Roman" w:hAnsi="Times New Roman" w:cs="Times New Roman"/>
          <w:color w:val="000000"/>
          <w:spacing w:val="2"/>
          <w:sz w:val="28"/>
          <w:szCs w:val="28"/>
        </w:rPr>
        <w:t xml:space="preserve">кости и в пространстве. Понятия: горизонталь, вертикаль </w:t>
      </w:r>
      <w:r w:rsidRPr="005619B8">
        <w:rPr>
          <w:rFonts w:ascii="Times New Roman" w:eastAsia="Times New Roman" w:hAnsi="Times New Roman" w:cs="Times New Roman"/>
          <w:color w:val="000000"/>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 Главное и второстепенное в композиции. Симметрия и асимметрия.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Цвет. </w:t>
      </w:r>
      <w:r w:rsidRPr="005619B8">
        <w:rPr>
          <w:rFonts w:ascii="Times New Roman" w:eastAsia="Times New Roman" w:hAnsi="Times New Roman" w:cs="Times New Roman"/>
          <w:color w:val="000000"/>
          <w:sz w:val="28"/>
          <w:szCs w:val="28"/>
        </w:rPr>
        <w:t xml:space="preserve">Основные и составные цвета. Тёплые и холодные </w:t>
      </w:r>
      <w:r w:rsidRPr="005619B8">
        <w:rPr>
          <w:rFonts w:ascii="Times New Roman" w:eastAsia="Times New Roman" w:hAnsi="Times New Roman" w:cs="Times New Roman"/>
          <w:color w:val="000000"/>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619B8">
        <w:rPr>
          <w:rFonts w:ascii="Times New Roman" w:eastAsia="Times New Roman" w:hAnsi="Times New Roman" w:cs="Times New Roman"/>
          <w:color w:val="000000"/>
          <w:sz w:val="28"/>
          <w:szCs w:val="28"/>
        </w:rPr>
        <w:t xml:space="preserve">новами </w:t>
      </w:r>
      <w:proofErr w:type="spellStart"/>
      <w:r w:rsidRPr="005619B8">
        <w:rPr>
          <w:rFonts w:ascii="Times New Roman" w:eastAsia="Times New Roman" w:hAnsi="Times New Roman" w:cs="Times New Roman"/>
          <w:color w:val="000000"/>
          <w:sz w:val="28"/>
          <w:szCs w:val="28"/>
        </w:rPr>
        <w:t>цветоведения</w:t>
      </w:r>
      <w:proofErr w:type="spellEnd"/>
      <w:r w:rsidRPr="005619B8">
        <w:rPr>
          <w:rFonts w:ascii="Times New Roman" w:eastAsia="Times New Roman" w:hAnsi="Times New Roman" w:cs="Times New Roman"/>
          <w:color w:val="000000"/>
          <w:sz w:val="28"/>
          <w:szCs w:val="28"/>
        </w:rPr>
        <w:t>. Передача с помощью цвета характера персонажа, его эмоционального состояния.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Линия. </w:t>
      </w:r>
      <w:r w:rsidRPr="005619B8">
        <w:rPr>
          <w:rFonts w:ascii="Times New Roman" w:eastAsia="Times New Roman" w:hAnsi="Times New Roman" w:cs="Times New Roman"/>
          <w:color w:val="000000"/>
          <w:spacing w:val="2"/>
          <w:sz w:val="28"/>
          <w:szCs w:val="28"/>
        </w:rPr>
        <w:t xml:space="preserve">Многообразие линий (тонкие, толстые, прямые, </w:t>
      </w:r>
      <w:r w:rsidRPr="005619B8">
        <w:rPr>
          <w:rFonts w:ascii="Times New Roman" w:eastAsia="Times New Roman" w:hAnsi="Times New Roman" w:cs="Times New Roman"/>
          <w:color w:val="000000"/>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Форма. </w:t>
      </w:r>
      <w:r w:rsidRPr="005619B8">
        <w:rPr>
          <w:rFonts w:ascii="Times New Roman" w:eastAsia="Times New Roman" w:hAnsi="Times New Roman" w:cs="Times New Roman"/>
          <w:color w:val="000000"/>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619B8">
        <w:rPr>
          <w:rFonts w:ascii="Times New Roman" w:eastAsia="Times New Roman" w:hAnsi="Times New Roman" w:cs="Times New Roman"/>
          <w:color w:val="000000"/>
          <w:spacing w:val="2"/>
          <w:sz w:val="28"/>
          <w:szCs w:val="28"/>
        </w:rPr>
        <w:t>Трансформация форм. Влияние формы предмета на пред</w:t>
      </w:r>
      <w:r w:rsidRPr="005619B8">
        <w:rPr>
          <w:rFonts w:ascii="Times New Roman" w:eastAsia="Times New Roman" w:hAnsi="Times New Roman" w:cs="Times New Roman"/>
          <w:color w:val="000000"/>
          <w:sz w:val="28"/>
          <w:szCs w:val="28"/>
        </w:rPr>
        <w:t>ставление о его характере. Силуэт.</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pacing w:val="2"/>
          <w:sz w:val="28"/>
          <w:szCs w:val="28"/>
        </w:rPr>
        <w:t xml:space="preserve">Объём. </w:t>
      </w:r>
      <w:r w:rsidRPr="005619B8">
        <w:rPr>
          <w:rFonts w:ascii="Times New Roman" w:eastAsia="Times New Roman" w:hAnsi="Times New Roman" w:cs="Times New Roman"/>
          <w:color w:val="000000"/>
          <w:spacing w:val="2"/>
          <w:sz w:val="28"/>
          <w:szCs w:val="28"/>
        </w:rPr>
        <w:t xml:space="preserve">Объём в пространстве и объём на плоскости. </w:t>
      </w:r>
      <w:r w:rsidRPr="005619B8">
        <w:rPr>
          <w:rFonts w:ascii="Times New Roman" w:eastAsia="Times New Roman" w:hAnsi="Times New Roman" w:cs="Times New Roman"/>
          <w:color w:val="000000"/>
          <w:sz w:val="28"/>
          <w:szCs w:val="28"/>
        </w:rPr>
        <w:t>Способы передачи объёма. Выразительность объёмных композиций.</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pacing w:val="2"/>
          <w:sz w:val="28"/>
          <w:szCs w:val="28"/>
        </w:rPr>
        <w:t xml:space="preserve">Ритм. </w:t>
      </w:r>
      <w:r w:rsidRPr="005619B8">
        <w:rPr>
          <w:rFonts w:ascii="Times New Roman" w:eastAsia="Times New Roman" w:hAnsi="Times New Roman" w:cs="Times New Roman"/>
          <w:color w:val="000000"/>
          <w:spacing w:val="2"/>
          <w:sz w:val="28"/>
          <w:szCs w:val="28"/>
        </w:rPr>
        <w:t>Виды ритма (спокойный, замедленный, порыви</w:t>
      </w:r>
      <w:r w:rsidRPr="005619B8">
        <w:rPr>
          <w:rFonts w:ascii="Times New Roman" w:eastAsia="Times New Roman" w:hAnsi="Times New Roman" w:cs="Times New Roman"/>
          <w:color w:val="000000"/>
          <w:sz w:val="28"/>
          <w:szCs w:val="28"/>
        </w:rPr>
        <w:t>стый, беспокойный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5619B8">
        <w:rPr>
          <w:rFonts w:ascii="Times New Roman" w:eastAsia="Times New Roman" w:hAnsi="Times New Roman" w:cs="Times New Roman"/>
          <w:color w:val="000000"/>
          <w:sz w:val="28"/>
          <w:szCs w:val="28"/>
        </w:rPr>
        <w:t>декоративно</w:t>
      </w:r>
      <w:r w:rsidRPr="005619B8">
        <w:rPr>
          <w:rFonts w:ascii="Times New Roman" w:eastAsia="Times New Roman" w:hAnsi="Times New Roman" w:cs="Times New Roman"/>
          <w:color w:val="000000"/>
          <w:sz w:val="28"/>
          <w:szCs w:val="28"/>
        </w:rPr>
        <w:softHyphen/>
        <w:t>прикладном</w:t>
      </w:r>
      <w:proofErr w:type="spellEnd"/>
      <w:r w:rsidRPr="005619B8">
        <w:rPr>
          <w:rFonts w:ascii="Times New Roman" w:eastAsia="Times New Roman" w:hAnsi="Times New Roman" w:cs="Times New Roman"/>
          <w:color w:val="000000"/>
          <w:sz w:val="28"/>
          <w:szCs w:val="28"/>
        </w:rPr>
        <w:t xml:space="preserve"> искусстве.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pacing w:val="-2"/>
          <w:sz w:val="28"/>
          <w:szCs w:val="28"/>
        </w:rPr>
      </w:pPr>
      <w:r w:rsidRPr="005619B8">
        <w:rPr>
          <w:rFonts w:ascii="Times New Roman" w:eastAsia="Times New Roman" w:hAnsi="Times New Roman" w:cs="Times New Roman"/>
          <w:b/>
          <w:bCs/>
          <w:i/>
          <w:iCs/>
          <w:color w:val="000000"/>
          <w:spacing w:val="-2"/>
          <w:sz w:val="28"/>
          <w:szCs w:val="28"/>
        </w:rPr>
        <w:t>Значимые темы искусства. О чём говорит искусство?</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Земля — наш общий дом. </w:t>
      </w:r>
      <w:r w:rsidRPr="005619B8">
        <w:rPr>
          <w:rFonts w:ascii="Times New Roman" w:eastAsia="Times New Roman" w:hAnsi="Times New Roman" w:cs="Times New Roman"/>
          <w:color w:val="000000"/>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619B8">
        <w:rPr>
          <w:rFonts w:ascii="Times New Roman" w:eastAsia="Times New Roman" w:hAnsi="Times New Roman" w:cs="Times New Roman"/>
          <w:color w:val="000000"/>
          <w:spacing w:val="2"/>
          <w:sz w:val="28"/>
          <w:szCs w:val="28"/>
        </w:rPr>
        <w:t xml:space="preserve">художественных материалов и средств для создания выразительных образов природы. </w:t>
      </w:r>
      <w:r w:rsidRPr="005619B8">
        <w:rPr>
          <w:rFonts w:ascii="Times New Roman" w:eastAsia="Times New Roman" w:hAnsi="Times New Roman" w:cs="Times New Roman"/>
          <w:color w:val="000000"/>
          <w:sz w:val="28"/>
          <w:szCs w:val="28"/>
        </w:rPr>
        <w:t>П</w:t>
      </w:r>
      <w:r w:rsidRPr="005619B8">
        <w:rPr>
          <w:rFonts w:ascii="Times New Roman" w:eastAsia="Times New Roman" w:hAnsi="Times New Roman" w:cs="Times New Roman"/>
          <w:color w:val="000000"/>
          <w:spacing w:val="2"/>
          <w:sz w:val="28"/>
          <w:szCs w:val="28"/>
        </w:rPr>
        <w:t xml:space="preserve">остройки в природе: птичьи </w:t>
      </w:r>
      <w:r w:rsidRPr="005619B8">
        <w:rPr>
          <w:rFonts w:ascii="Times New Roman" w:eastAsia="Times New Roman" w:hAnsi="Times New Roman" w:cs="Times New Roman"/>
          <w:color w:val="000000"/>
          <w:sz w:val="28"/>
          <w:szCs w:val="28"/>
        </w:rPr>
        <w:t>гнёзда, норы, ульи, панцирь черепахи, домик улитки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Восприятие и эмоциональная оценка шедевров русского </w:t>
      </w:r>
      <w:r w:rsidRPr="005619B8">
        <w:rPr>
          <w:rFonts w:ascii="Times New Roman" w:eastAsia="Times New Roman" w:hAnsi="Times New Roman" w:cs="Times New Roman"/>
          <w:color w:val="000000"/>
          <w:spacing w:val="-2"/>
          <w:sz w:val="28"/>
          <w:szCs w:val="28"/>
        </w:rPr>
        <w:t>и зарубежного искусства, изображающих природу.</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Родина моя — Россия. </w:t>
      </w:r>
      <w:r w:rsidRPr="005619B8">
        <w:rPr>
          <w:rFonts w:ascii="Times New Roman" w:eastAsia="Times New Roman" w:hAnsi="Times New Roman" w:cs="Times New Roman"/>
          <w:color w:val="000000"/>
          <w:sz w:val="28"/>
          <w:szCs w:val="28"/>
        </w:rPr>
        <w:t>Роль природных условий в ха</w:t>
      </w:r>
      <w:r w:rsidRPr="005619B8">
        <w:rPr>
          <w:rFonts w:ascii="Times New Roman" w:eastAsia="Times New Roman" w:hAnsi="Times New Roman" w:cs="Times New Roman"/>
          <w:color w:val="000000"/>
          <w:spacing w:val="2"/>
          <w:sz w:val="28"/>
          <w:szCs w:val="28"/>
        </w:rPr>
        <w:t xml:space="preserve">рактере традиционной культуры народов России. Пейзажи </w:t>
      </w:r>
      <w:r w:rsidRPr="005619B8">
        <w:rPr>
          <w:rFonts w:ascii="Times New Roman" w:eastAsia="Times New Roman" w:hAnsi="Times New Roman" w:cs="Times New Roman"/>
          <w:color w:val="000000"/>
          <w:sz w:val="28"/>
          <w:szCs w:val="28"/>
        </w:rPr>
        <w:t xml:space="preserve">родной природы. </w:t>
      </w:r>
      <w:r w:rsidRPr="005619B8">
        <w:rPr>
          <w:rFonts w:ascii="Times New Roman" w:eastAsia="Times New Roman" w:hAnsi="Times New Roman" w:cs="Times New Roman"/>
          <w:color w:val="000000"/>
          <w:sz w:val="28"/>
          <w:szCs w:val="28"/>
        </w:rPr>
        <w:lastRenderedPageBreak/>
        <w:t>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b/>
          <w:bCs/>
          <w:color w:val="000000"/>
          <w:spacing w:val="2"/>
          <w:sz w:val="28"/>
          <w:szCs w:val="28"/>
        </w:rPr>
        <w:t xml:space="preserve">Человек и человеческие взаимоотношения. </w:t>
      </w:r>
      <w:r w:rsidRPr="005619B8">
        <w:rPr>
          <w:rFonts w:ascii="Times New Roman" w:eastAsia="Times New Roman" w:hAnsi="Times New Roman" w:cs="Times New Roman"/>
          <w:color w:val="000000"/>
          <w:spacing w:val="2"/>
          <w:sz w:val="28"/>
          <w:szCs w:val="28"/>
        </w:rPr>
        <w:t>Образ че</w:t>
      </w:r>
      <w:r w:rsidRPr="005619B8">
        <w:rPr>
          <w:rFonts w:ascii="Times New Roman" w:eastAsia="Times New Roman" w:hAnsi="Times New Roman" w:cs="Times New Roman"/>
          <w:color w:val="000000"/>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 Образы персонажей, вызывающие гнев, раздражение, презрение.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Искусство дарит людям красоту. </w:t>
      </w:r>
      <w:r w:rsidRPr="005619B8">
        <w:rPr>
          <w:rFonts w:ascii="Times New Roman" w:eastAsia="Times New Roman" w:hAnsi="Times New Roman" w:cs="Times New Roman"/>
          <w:color w:val="000000"/>
          <w:sz w:val="28"/>
          <w:szCs w:val="28"/>
        </w:rPr>
        <w:t>Искусство вокруг нас сегодня. Использование различных художественных матери</w:t>
      </w:r>
      <w:r w:rsidRPr="005619B8">
        <w:rPr>
          <w:rFonts w:ascii="Times New Roman" w:eastAsia="Times New Roman" w:hAnsi="Times New Roman" w:cs="Times New Roman"/>
          <w:color w:val="000000"/>
          <w:spacing w:val="2"/>
          <w:sz w:val="28"/>
          <w:szCs w:val="28"/>
        </w:rPr>
        <w:t xml:space="preserve">алов и средств для создания проектов красивых, удобных </w:t>
      </w:r>
      <w:r w:rsidRPr="005619B8">
        <w:rPr>
          <w:rFonts w:ascii="Times New Roman" w:eastAsia="Times New Roman" w:hAnsi="Times New Roman" w:cs="Times New Roman"/>
          <w:color w:val="000000"/>
          <w:sz w:val="28"/>
          <w:szCs w:val="28"/>
        </w:rPr>
        <w:t>и выразительных предметов быта, видов транспорта. Пред</w:t>
      </w:r>
      <w:r w:rsidRPr="005619B8">
        <w:rPr>
          <w:rFonts w:ascii="Times New Roman" w:eastAsia="Times New Roman" w:hAnsi="Times New Roman" w:cs="Times New Roman"/>
          <w:color w:val="000000"/>
          <w:spacing w:val="2"/>
          <w:sz w:val="28"/>
          <w:szCs w:val="28"/>
        </w:rPr>
        <w:t xml:space="preserve">ставление о роли изобразительных (пластических) искусств </w:t>
      </w:r>
      <w:r w:rsidRPr="005619B8">
        <w:rPr>
          <w:rFonts w:ascii="Times New Roman" w:eastAsia="Times New Roman" w:hAnsi="Times New Roman" w:cs="Times New Roman"/>
          <w:color w:val="000000"/>
          <w:sz w:val="28"/>
          <w:szCs w:val="28"/>
        </w:rPr>
        <w:t>в повседневной жизни человека, в организации его матери</w:t>
      </w:r>
      <w:r w:rsidRPr="005619B8">
        <w:rPr>
          <w:rFonts w:ascii="Times New Roman" w:eastAsia="Times New Roman" w:hAnsi="Times New Roman" w:cs="Times New Roman"/>
          <w:color w:val="000000"/>
          <w:spacing w:val="2"/>
          <w:sz w:val="28"/>
          <w:szCs w:val="28"/>
        </w:rPr>
        <w:t>ального окружения.</w:t>
      </w:r>
      <w:r w:rsidRPr="005619B8">
        <w:rPr>
          <w:rFonts w:ascii="Times New Roman" w:eastAsia="Times New Roman" w:hAnsi="Times New Roman" w:cs="Times New Roman"/>
          <w:color w:val="000000"/>
          <w:sz w:val="28"/>
          <w:szCs w:val="28"/>
        </w:rPr>
        <w:t xml:space="preserve"> </w:t>
      </w:r>
      <w:r w:rsidRPr="005619B8">
        <w:rPr>
          <w:rFonts w:ascii="Times New Roman" w:eastAsia="Times New Roman" w:hAnsi="Times New Roman" w:cs="Times New Roman"/>
          <w:color w:val="000000"/>
          <w:spacing w:val="-2"/>
          <w:sz w:val="28"/>
          <w:szCs w:val="28"/>
        </w:rPr>
        <w:t xml:space="preserve">Жанр </w:t>
      </w:r>
      <w:r w:rsidRPr="005619B8">
        <w:rPr>
          <w:rFonts w:ascii="Times New Roman" w:eastAsia="Times New Roman" w:hAnsi="Times New Roman" w:cs="Times New Roman"/>
          <w:color w:val="000000"/>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 xml:space="preserve">Опыт </w:t>
      </w:r>
      <w:proofErr w:type="spellStart"/>
      <w:r w:rsidRPr="005619B8">
        <w:rPr>
          <w:rFonts w:ascii="Times New Roman" w:eastAsia="Times New Roman" w:hAnsi="Times New Roman" w:cs="Times New Roman"/>
          <w:b/>
          <w:bCs/>
          <w:i/>
          <w:iCs/>
          <w:color w:val="000000"/>
          <w:sz w:val="28"/>
          <w:szCs w:val="28"/>
        </w:rPr>
        <w:t>художественно</w:t>
      </w:r>
      <w:r w:rsidRPr="005619B8">
        <w:rPr>
          <w:rFonts w:ascii="Times New Roman" w:eastAsia="Times New Roman" w:hAnsi="Times New Roman" w:cs="Times New Roman"/>
          <w:b/>
          <w:bCs/>
          <w:i/>
          <w:iCs/>
          <w:color w:val="000000"/>
          <w:sz w:val="28"/>
          <w:szCs w:val="28"/>
        </w:rPr>
        <w:softHyphen/>
        <w:t>творческой</w:t>
      </w:r>
      <w:proofErr w:type="spellEnd"/>
      <w:r w:rsidRPr="005619B8">
        <w:rPr>
          <w:rFonts w:ascii="Times New Roman" w:eastAsia="Times New Roman" w:hAnsi="Times New Roman" w:cs="Times New Roman"/>
          <w:b/>
          <w:bCs/>
          <w:i/>
          <w:iCs/>
          <w:color w:val="000000"/>
          <w:sz w:val="28"/>
          <w:szCs w:val="28"/>
        </w:rPr>
        <w:t xml:space="preserve"> деятельности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Участие в различных видах изобразительной, </w:t>
      </w:r>
      <w:proofErr w:type="spellStart"/>
      <w:r w:rsidRPr="005619B8">
        <w:rPr>
          <w:rFonts w:ascii="Times New Roman" w:eastAsia="Times New Roman" w:hAnsi="Times New Roman" w:cs="Times New Roman"/>
          <w:color w:val="000000"/>
          <w:sz w:val="28"/>
          <w:szCs w:val="28"/>
        </w:rPr>
        <w:t>декоративно</w:t>
      </w:r>
      <w:r w:rsidRPr="005619B8">
        <w:rPr>
          <w:rFonts w:ascii="Times New Roman" w:eastAsia="Times New Roman" w:hAnsi="Times New Roman" w:cs="Times New Roman"/>
          <w:color w:val="000000"/>
          <w:sz w:val="28"/>
          <w:szCs w:val="28"/>
        </w:rPr>
        <w:softHyphen/>
        <w:t>прикладной</w:t>
      </w:r>
      <w:proofErr w:type="spellEnd"/>
      <w:r w:rsidRPr="005619B8">
        <w:rPr>
          <w:rFonts w:ascii="Times New Roman" w:eastAsia="Times New Roman" w:hAnsi="Times New Roman" w:cs="Times New Roman"/>
          <w:color w:val="000000"/>
          <w:sz w:val="28"/>
          <w:szCs w:val="28"/>
        </w:rPr>
        <w:t xml:space="preserve"> и </w:t>
      </w:r>
      <w:proofErr w:type="spellStart"/>
      <w:r w:rsidRPr="005619B8">
        <w:rPr>
          <w:rFonts w:ascii="Times New Roman" w:eastAsia="Times New Roman" w:hAnsi="Times New Roman" w:cs="Times New Roman"/>
          <w:color w:val="000000"/>
          <w:sz w:val="28"/>
          <w:szCs w:val="28"/>
        </w:rPr>
        <w:t>художественно</w:t>
      </w:r>
      <w:r w:rsidRPr="005619B8">
        <w:rPr>
          <w:rFonts w:ascii="Times New Roman" w:eastAsia="Times New Roman" w:hAnsi="Times New Roman" w:cs="Times New Roman"/>
          <w:color w:val="000000"/>
          <w:sz w:val="28"/>
          <w:szCs w:val="28"/>
        </w:rPr>
        <w:softHyphen/>
        <w:t>конструкторской</w:t>
      </w:r>
      <w:proofErr w:type="spellEnd"/>
      <w:r w:rsidRPr="005619B8">
        <w:rPr>
          <w:rFonts w:ascii="Times New Roman" w:eastAsia="Times New Roman" w:hAnsi="Times New Roman" w:cs="Times New Roman"/>
          <w:color w:val="000000"/>
          <w:sz w:val="28"/>
          <w:szCs w:val="28"/>
        </w:rPr>
        <w:t xml:space="preserve"> деятельности. </w:t>
      </w:r>
      <w:r w:rsidRPr="005619B8">
        <w:rPr>
          <w:rFonts w:ascii="Times New Roman" w:eastAsia="Times New Roman" w:hAnsi="Times New Roman" w:cs="Times New Roman"/>
          <w:color w:val="000000"/>
          <w:spacing w:val="2"/>
          <w:sz w:val="28"/>
          <w:szCs w:val="28"/>
        </w:rPr>
        <w:t xml:space="preserve">Освоение основ рисунка, живописи, скульптуры, </w:t>
      </w:r>
      <w:proofErr w:type="spellStart"/>
      <w:r w:rsidRPr="005619B8">
        <w:rPr>
          <w:rFonts w:ascii="Times New Roman" w:eastAsia="Times New Roman" w:hAnsi="Times New Roman" w:cs="Times New Roman"/>
          <w:color w:val="000000"/>
          <w:spacing w:val="2"/>
          <w:sz w:val="28"/>
          <w:szCs w:val="28"/>
        </w:rPr>
        <w:t>деко</w:t>
      </w:r>
      <w:r w:rsidRPr="005619B8">
        <w:rPr>
          <w:rFonts w:ascii="Times New Roman" w:eastAsia="Times New Roman" w:hAnsi="Times New Roman" w:cs="Times New Roman"/>
          <w:color w:val="000000"/>
          <w:sz w:val="28"/>
          <w:szCs w:val="28"/>
        </w:rPr>
        <w:t>ративно</w:t>
      </w:r>
      <w:r w:rsidRPr="005619B8">
        <w:rPr>
          <w:rFonts w:ascii="Times New Roman" w:eastAsia="Times New Roman" w:hAnsi="Times New Roman" w:cs="Times New Roman"/>
          <w:color w:val="000000"/>
          <w:sz w:val="28"/>
          <w:szCs w:val="28"/>
        </w:rPr>
        <w:softHyphen/>
        <w:t>прикладного</w:t>
      </w:r>
      <w:proofErr w:type="spellEnd"/>
      <w:r w:rsidRPr="005619B8">
        <w:rPr>
          <w:rFonts w:ascii="Times New Roman" w:eastAsia="Times New Roman" w:hAnsi="Times New Roman" w:cs="Times New Roman"/>
          <w:color w:val="000000"/>
          <w:sz w:val="28"/>
          <w:szCs w:val="28"/>
        </w:rPr>
        <w:t xml:space="preserve"> искусства. </w:t>
      </w:r>
      <w:r w:rsidRPr="005619B8">
        <w:rPr>
          <w:rFonts w:ascii="Times New Roman" w:eastAsia="Times New Roman" w:hAnsi="Times New Roman" w:cs="Times New Roman"/>
          <w:color w:val="000000"/>
          <w:spacing w:val="2"/>
          <w:sz w:val="28"/>
          <w:szCs w:val="28"/>
        </w:rPr>
        <w:t>Овладение основами художественной грамоты: компози</w:t>
      </w:r>
      <w:r w:rsidRPr="005619B8">
        <w:rPr>
          <w:rFonts w:ascii="Times New Roman" w:eastAsia="Times New Roman" w:hAnsi="Times New Roman" w:cs="Times New Roman"/>
          <w:color w:val="000000"/>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5619B8">
        <w:rPr>
          <w:rFonts w:ascii="Times New Roman" w:eastAsia="Times New Roman" w:hAnsi="Times New Roman" w:cs="Times New Roman"/>
          <w:color w:val="000000"/>
          <w:sz w:val="28"/>
          <w:szCs w:val="28"/>
        </w:rPr>
        <w:t>бумагопластики</w:t>
      </w:r>
      <w:proofErr w:type="spellEnd"/>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Выбор и применение выразительных средств для реали</w:t>
      </w:r>
      <w:r w:rsidRPr="005619B8">
        <w:rPr>
          <w:rFonts w:ascii="Times New Roman" w:eastAsia="Times New Roman" w:hAnsi="Times New Roman" w:cs="Times New Roman"/>
          <w:color w:val="000000"/>
          <w:sz w:val="28"/>
          <w:szCs w:val="28"/>
        </w:rPr>
        <w:t>зации собственного замысла в рисунке, живописи, аппликации, художественном конструировании.</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Выбор и применение выразительных средств для реали</w:t>
      </w:r>
      <w:r w:rsidRPr="005619B8">
        <w:rPr>
          <w:rFonts w:ascii="Times New Roman" w:eastAsia="Times New Roman" w:hAnsi="Times New Roman" w:cs="Times New Roman"/>
          <w:color w:val="000000"/>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619B8">
        <w:rPr>
          <w:rFonts w:ascii="Times New Roman" w:eastAsia="Times New Roman" w:hAnsi="Times New Roman" w:cs="Times New Roman"/>
          <w:iCs/>
          <w:color w:val="000000"/>
          <w:sz w:val="28"/>
          <w:szCs w:val="28"/>
        </w:rPr>
        <w:t>тона</w:t>
      </w:r>
      <w:r w:rsidRPr="005619B8">
        <w:rPr>
          <w:rFonts w:ascii="Times New Roman" w:eastAsia="Times New Roman" w:hAnsi="Times New Roman" w:cs="Times New Roman"/>
          <w:color w:val="000000"/>
          <w:sz w:val="28"/>
          <w:szCs w:val="28"/>
        </w:rPr>
        <w:t xml:space="preserve">, композиции, пространства, линии, штриха, пятна, объёма, </w:t>
      </w:r>
      <w:r w:rsidRPr="005619B8">
        <w:rPr>
          <w:rFonts w:ascii="Times New Roman" w:eastAsia="Times New Roman" w:hAnsi="Times New Roman" w:cs="Times New Roman"/>
          <w:iCs/>
          <w:color w:val="000000"/>
          <w:sz w:val="28"/>
          <w:szCs w:val="28"/>
        </w:rPr>
        <w:t>фактуры материала</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Использование в индивидуальной и коллективной дея</w:t>
      </w:r>
      <w:r w:rsidRPr="005619B8">
        <w:rPr>
          <w:rFonts w:ascii="Times New Roman" w:eastAsia="Times New Roman" w:hAnsi="Times New Roman" w:cs="Times New Roman"/>
          <w:color w:val="000000"/>
          <w:sz w:val="28"/>
          <w:szCs w:val="28"/>
        </w:rPr>
        <w:t xml:space="preserve">тельности различных художественных техник и материалов: </w:t>
      </w:r>
      <w:r w:rsidRPr="005619B8">
        <w:rPr>
          <w:rFonts w:ascii="Times New Roman" w:eastAsia="Times New Roman" w:hAnsi="Times New Roman" w:cs="Times New Roman"/>
          <w:iCs/>
          <w:color w:val="000000"/>
          <w:spacing w:val="2"/>
          <w:sz w:val="28"/>
          <w:szCs w:val="28"/>
        </w:rPr>
        <w:t>коллажа</w:t>
      </w:r>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iCs/>
          <w:color w:val="000000"/>
          <w:spacing w:val="2"/>
          <w:sz w:val="28"/>
          <w:szCs w:val="28"/>
        </w:rPr>
        <w:t>граттажа</w:t>
      </w:r>
      <w:proofErr w:type="spellEnd"/>
      <w:r w:rsidRPr="005619B8">
        <w:rPr>
          <w:rFonts w:ascii="Times New Roman" w:eastAsia="Times New Roman" w:hAnsi="Times New Roman" w:cs="Times New Roman"/>
          <w:color w:val="000000"/>
          <w:spacing w:val="2"/>
          <w:sz w:val="28"/>
          <w:szCs w:val="28"/>
        </w:rPr>
        <w:t xml:space="preserve">, аппликации, компьютерной анимации, натурной мультипликации,  бумажной пластики, гуаши, акварели, </w:t>
      </w:r>
      <w:r w:rsidRPr="005619B8">
        <w:rPr>
          <w:rFonts w:ascii="Times New Roman" w:eastAsia="Times New Roman" w:hAnsi="Times New Roman" w:cs="Times New Roman"/>
          <w:iCs/>
          <w:color w:val="000000"/>
          <w:spacing w:val="2"/>
          <w:sz w:val="28"/>
          <w:szCs w:val="28"/>
        </w:rPr>
        <w:t>пастели</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iCs/>
          <w:color w:val="000000"/>
          <w:spacing w:val="2"/>
          <w:sz w:val="28"/>
          <w:szCs w:val="28"/>
        </w:rPr>
        <w:t>восковых</w:t>
      </w:r>
      <w:r w:rsidRPr="005619B8">
        <w:rPr>
          <w:rFonts w:ascii="Times New Roman" w:eastAsia="Times New Roman" w:hAnsi="Times New Roman" w:cs="Times New Roman"/>
          <w:iCs/>
          <w:color w:val="000000"/>
          <w:sz w:val="28"/>
          <w:szCs w:val="28"/>
        </w:rPr>
        <w:t xml:space="preserve"> мелков</w:t>
      </w:r>
      <w:r w:rsidRPr="005619B8">
        <w:rPr>
          <w:rFonts w:ascii="Times New Roman" w:eastAsia="Times New Roman" w:hAnsi="Times New Roman" w:cs="Times New Roman"/>
          <w:color w:val="000000"/>
          <w:sz w:val="28"/>
          <w:szCs w:val="28"/>
        </w:rPr>
        <w:t xml:space="preserve">, </w:t>
      </w:r>
      <w:r w:rsidRPr="005619B8">
        <w:rPr>
          <w:rFonts w:ascii="Times New Roman" w:eastAsia="Times New Roman" w:hAnsi="Times New Roman" w:cs="Times New Roman"/>
          <w:iCs/>
          <w:color w:val="000000"/>
          <w:sz w:val="28"/>
          <w:szCs w:val="28"/>
        </w:rPr>
        <w:t>туши</w:t>
      </w:r>
      <w:r w:rsidRPr="005619B8">
        <w:rPr>
          <w:rFonts w:ascii="Times New Roman" w:eastAsia="Times New Roman" w:hAnsi="Times New Roman" w:cs="Times New Roman"/>
          <w:color w:val="000000"/>
          <w:sz w:val="28"/>
          <w:szCs w:val="28"/>
        </w:rPr>
        <w:t xml:space="preserve">, карандаша, фломастеров, </w:t>
      </w:r>
      <w:r w:rsidRPr="005619B8">
        <w:rPr>
          <w:rFonts w:ascii="Times New Roman" w:eastAsia="Times New Roman" w:hAnsi="Times New Roman" w:cs="Times New Roman"/>
          <w:iCs/>
          <w:color w:val="000000"/>
          <w:sz w:val="28"/>
          <w:szCs w:val="28"/>
        </w:rPr>
        <w:t>пластилина</w:t>
      </w:r>
      <w:r w:rsidRPr="005619B8">
        <w:rPr>
          <w:rFonts w:ascii="Times New Roman" w:eastAsia="Times New Roman" w:hAnsi="Times New Roman" w:cs="Times New Roman"/>
          <w:color w:val="000000"/>
          <w:sz w:val="28"/>
          <w:szCs w:val="28"/>
        </w:rPr>
        <w:t xml:space="preserve">, </w:t>
      </w:r>
      <w:r w:rsidRPr="005619B8">
        <w:rPr>
          <w:rFonts w:ascii="Times New Roman" w:eastAsia="Times New Roman" w:hAnsi="Times New Roman" w:cs="Times New Roman"/>
          <w:iCs/>
          <w:color w:val="000000"/>
          <w:sz w:val="28"/>
          <w:szCs w:val="28"/>
        </w:rPr>
        <w:t>глины</w:t>
      </w:r>
      <w:r w:rsidRPr="005619B8">
        <w:rPr>
          <w:rFonts w:ascii="Times New Roman" w:eastAsia="Times New Roman" w:hAnsi="Times New Roman" w:cs="Times New Roman"/>
          <w:color w:val="000000"/>
          <w:sz w:val="28"/>
          <w:szCs w:val="28"/>
        </w:rPr>
        <w:t>, подручных и природных материалов.</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Участие в обсуждении содержания и выразительных средств </w:t>
      </w:r>
      <w:r w:rsidRPr="005619B8">
        <w:rPr>
          <w:rFonts w:ascii="Times New Roman" w:eastAsia="Times New Roman" w:hAnsi="Times New Roman" w:cs="Times New Roman"/>
          <w:color w:val="000000"/>
          <w:sz w:val="28"/>
          <w:szCs w:val="28"/>
        </w:rPr>
        <w:t>произведений изобразительного искусства, выражение своего отношения к произведению.</w:t>
      </w:r>
    </w:p>
    <w:p w:rsidR="005619B8" w:rsidRPr="005619B8" w:rsidRDefault="005619B8" w:rsidP="005619B8">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lastRenderedPageBreak/>
        <w:t>8. Музыка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Музыка в жизни человека.</w:t>
      </w:r>
      <w:r w:rsidRPr="005619B8">
        <w:rPr>
          <w:rFonts w:ascii="Times New Roman" w:eastAsia="Times New Roman" w:hAnsi="Times New Roman" w:cs="Times New Roman"/>
          <w:color w:val="000000"/>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Обобщённое представление об основных </w:t>
      </w:r>
      <w:proofErr w:type="spellStart"/>
      <w:r w:rsidRPr="005619B8">
        <w:rPr>
          <w:rFonts w:ascii="Times New Roman" w:eastAsia="Times New Roman" w:hAnsi="Times New Roman" w:cs="Times New Roman"/>
          <w:color w:val="000000"/>
          <w:spacing w:val="2"/>
          <w:sz w:val="28"/>
          <w:szCs w:val="28"/>
        </w:rPr>
        <w:t>образно</w:t>
      </w:r>
      <w:r w:rsidRPr="005619B8">
        <w:rPr>
          <w:rFonts w:ascii="Times New Roman" w:eastAsia="Times New Roman" w:hAnsi="Times New Roman" w:cs="Times New Roman"/>
          <w:color w:val="000000"/>
          <w:spacing w:val="2"/>
          <w:sz w:val="28"/>
          <w:szCs w:val="28"/>
        </w:rPr>
        <w:softHyphen/>
        <w:t>эмо</w:t>
      </w:r>
      <w:r w:rsidRPr="005619B8">
        <w:rPr>
          <w:rFonts w:ascii="Times New Roman" w:eastAsia="Times New Roman" w:hAnsi="Times New Roman" w:cs="Times New Roman"/>
          <w:color w:val="000000"/>
          <w:sz w:val="28"/>
          <w:szCs w:val="28"/>
        </w:rPr>
        <w:t>ци</w:t>
      </w:r>
      <w:r w:rsidRPr="005619B8">
        <w:rPr>
          <w:rFonts w:ascii="Times New Roman" w:eastAsia="Times New Roman" w:hAnsi="Times New Roman" w:cs="Times New Roman"/>
          <w:color w:val="000000"/>
          <w:spacing w:val="2"/>
          <w:sz w:val="28"/>
          <w:szCs w:val="28"/>
        </w:rPr>
        <w:t>ональных</w:t>
      </w:r>
      <w:proofErr w:type="spellEnd"/>
      <w:r w:rsidRPr="005619B8">
        <w:rPr>
          <w:rFonts w:ascii="Times New Roman" w:eastAsia="Times New Roman" w:hAnsi="Times New Roman" w:cs="Times New Roman"/>
          <w:color w:val="000000"/>
          <w:spacing w:val="2"/>
          <w:sz w:val="28"/>
          <w:szCs w:val="28"/>
        </w:rPr>
        <w:t xml:space="preserve"> сферах музыки и о многообразии музыкальных </w:t>
      </w:r>
      <w:r w:rsidRPr="005619B8">
        <w:rPr>
          <w:rFonts w:ascii="Times New Roman" w:eastAsia="Times New Roman" w:hAnsi="Times New Roman" w:cs="Times New Roman"/>
          <w:color w:val="000000"/>
          <w:sz w:val="28"/>
          <w:szCs w:val="28"/>
        </w:rPr>
        <w:t xml:space="preserve">жанров и стилей. Песня, танец, марш и их разновидности. </w:t>
      </w:r>
      <w:proofErr w:type="spellStart"/>
      <w:r w:rsidRPr="005619B8">
        <w:rPr>
          <w:rFonts w:ascii="Times New Roman" w:eastAsia="Times New Roman" w:hAnsi="Times New Roman" w:cs="Times New Roman"/>
          <w:color w:val="000000"/>
          <w:sz w:val="28"/>
          <w:szCs w:val="28"/>
        </w:rPr>
        <w:t>Песенность</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танцевальность</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маршевость</w:t>
      </w:r>
      <w:proofErr w:type="spellEnd"/>
      <w:r w:rsidRPr="005619B8">
        <w:rPr>
          <w:rFonts w:ascii="Times New Roman" w:eastAsia="Times New Roman" w:hAnsi="Times New Roman" w:cs="Times New Roman"/>
          <w:color w:val="000000"/>
          <w:sz w:val="28"/>
          <w:szCs w:val="28"/>
        </w:rPr>
        <w:t>. Опера, балет, симфония, концерт.</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color w:val="000000"/>
          <w:spacing w:val="2"/>
          <w:sz w:val="28"/>
          <w:szCs w:val="28"/>
        </w:rPr>
        <w:t>Отечественные народные музыкальные традиции. Твор</w:t>
      </w:r>
      <w:r w:rsidRPr="005619B8">
        <w:rPr>
          <w:rFonts w:ascii="Times New Roman" w:eastAsia="Times New Roman" w:hAnsi="Times New Roman" w:cs="Times New Roman"/>
          <w:color w:val="000000"/>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5619B8">
        <w:rPr>
          <w:rFonts w:ascii="Times New Roman" w:eastAsia="Times New Roman" w:hAnsi="Times New Roman" w:cs="Times New Roman"/>
          <w:color w:val="000000"/>
          <w:spacing w:val="2"/>
          <w:sz w:val="28"/>
          <w:szCs w:val="28"/>
        </w:rPr>
        <w:t>игры</w:t>
      </w:r>
      <w:r w:rsidRPr="005619B8">
        <w:rPr>
          <w:rFonts w:ascii="Times New Roman" w:eastAsia="Times New Roman" w:hAnsi="Times New Roman" w:cs="Times New Roman"/>
          <w:color w:val="000000"/>
          <w:spacing w:val="2"/>
          <w:sz w:val="28"/>
          <w:szCs w:val="28"/>
        </w:rPr>
        <w:softHyphen/>
        <w:t>драматизации</w:t>
      </w:r>
      <w:proofErr w:type="spellEnd"/>
      <w:r w:rsidRPr="005619B8">
        <w:rPr>
          <w:rFonts w:ascii="Times New Roman" w:eastAsia="Times New Roman" w:hAnsi="Times New Roman" w:cs="Times New Roman"/>
          <w:color w:val="000000"/>
          <w:spacing w:val="2"/>
          <w:sz w:val="28"/>
          <w:szCs w:val="28"/>
        </w:rPr>
        <w:t xml:space="preserve">. Историческое прошлое в музыкальных </w:t>
      </w:r>
      <w:r w:rsidRPr="005619B8">
        <w:rPr>
          <w:rFonts w:ascii="Times New Roman" w:eastAsia="Times New Roman" w:hAnsi="Times New Roman" w:cs="Times New Roman"/>
          <w:color w:val="000000"/>
          <w:sz w:val="28"/>
          <w:szCs w:val="28"/>
        </w:rPr>
        <w:t xml:space="preserve">образах. Народная и профессиональная музыка. Сочинения </w:t>
      </w:r>
      <w:r w:rsidRPr="005619B8">
        <w:rPr>
          <w:rFonts w:ascii="Times New Roman" w:eastAsia="Times New Roman" w:hAnsi="Times New Roman" w:cs="Times New Roman"/>
          <w:color w:val="000000"/>
          <w:spacing w:val="2"/>
          <w:sz w:val="28"/>
          <w:szCs w:val="28"/>
        </w:rPr>
        <w:t xml:space="preserve">отечественных композиторов о Родине. Духовная музыка в </w:t>
      </w:r>
      <w:r w:rsidRPr="005619B8">
        <w:rPr>
          <w:rFonts w:ascii="Times New Roman" w:eastAsia="Times New Roman" w:hAnsi="Times New Roman" w:cs="Times New Roman"/>
          <w:color w:val="000000"/>
          <w:sz w:val="28"/>
          <w:szCs w:val="28"/>
        </w:rPr>
        <w:t>творчестве композиторов.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pacing w:val="-2"/>
          <w:sz w:val="28"/>
          <w:szCs w:val="28"/>
        </w:rPr>
        <w:t>Основные закономерности музыкального искусства.</w:t>
      </w:r>
      <w:r w:rsidRPr="005619B8">
        <w:rPr>
          <w:rFonts w:ascii="Times New Roman" w:eastAsia="Times New Roman" w:hAnsi="Times New Roman" w:cs="Times New Roman"/>
          <w:color w:val="000000"/>
          <w:spacing w:val="-2"/>
          <w:sz w:val="28"/>
          <w:szCs w:val="28"/>
        </w:rPr>
        <w:t xml:space="preserve"> </w:t>
      </w:r>
      <w:proofErr w:type="spellStart"/>
      <w:r w:rsidRPr="005619B8">
        <w:rPr>
          <w:rFonts w:ascii="Times New Roman" w:eastAsia="Times New Roman" w:hAnsi="Times New Roman" w:cs="Times New Roman"/>
          <w:color w:val="000000"/>
          <w:spacing w:val="-2"/>
          <w:sz w:val="28"/>
          <w:szCs w:val="28"/>
        </w:rPr>
        <w:t>Ин</w:t>
      </w:r>
      <w:r w:rsidRPr="005619B8">
        <w:rPr>
          <w:rFonts w:ascii="Times New Roman" w:eastAsia="Times New Roman" w:hAnsi="Times New Roman" w:cs="Times New Roman"/>
          <w:color w:val="000000"/>
          <w:sz w:val="28"/>
          <w:szCs w:val="28"/>
        </w:rPr>
        <w:t>тонационно</w:t>
      </w:r>
      <w:r w:rsidRPr="005619B8">
        <w:rPr>
          <w:rFonts w:ascii="Times New Roman" w:eastAsia="Times New Roman" w:hAnsi="Times New Roman" w:cs="Times New Roman"/>
          <w:color w:val="000000"/>
          <w:sz w:val="28"/>
          <w:szCs w:val="28"/>
        </w:rPr>
        <w:softHyphen/>
        <w:t>образная</w:t>
      </w:r>
      <w:proofErr w:type="spellEnd"/>
      <w:r w:rsidRPr="005619B8">
        <w:rPr>
          <w:rFonts w:ascii="Times New Roman" w:eastAsia="Times New Roman" w:hAnsi="Times New Roman" w:cs="Times New Roman"/>
          <w:color w:val="000000"/>
          <w:sz w:val="28"/>
          <w:szCs w:val="28"/>
        </w:rPr>
        <w:t xml:space="preserve"> природа музыкального искусства. Вы</w:t>
      </w:r>
      <w:r w:rsidRPr="005619B8">
        <w:rPr>
          <w:rFonts w:ascii="Times New Roman" w:eastAsia="Times New Roman" w:hAnsi="Times New Roman" w:cs="Times New Roman"/>
          <w:color w:val="000000"/>
          <w:spacing w:val="-2"/>
          <w:sz w:val="28"/>
          <w:szCs w:val="28"/>
        </w:rPr>
        <w:t>разительность и изобразительность в музыке. Интонация как озвученное состояние, выражение эмоций и мыслей человека.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Интонации музыкальные и речевые. Сходство и различия. Интонация — источник музыкальной речи. Основные сред</w:t>
      </w:r>
      <w:r w:rsidRPr="005619B8">
        <w:rPr>
          <w:rFonts w:ascii="Times New Roman" w:eastAsia="Times New Roman" w:hAnsi="Times New Roman" w:cs="Times New Roman"/>
          <w:color w:val="000000"/>
          <w:spacing w:val="2"/>
          <w:sz w:val="28"/>
          <w:szCs w:val="28"/>
        </w:rPr>
        <w:t xml:space="preserve">ства музыкальной выразительности (мелодия, ритм, темп, </w:t>
      </w:r>
      <w:r w:rsidRPr="005619B8">
        <w:rPr>
          <w:rFonts w:ascii="Times New Roman" w:eastAsia="Times New Roman" w:hAnsi="Times New Roman" w:cs="Times New Roman"/>
          <w:color w:val="000000"/>
          <w:sz w:val="28"/>
          <w:szCs w:val="28"/>
        </w:rPr>
        <w:t>динамика, тембр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Музыкальная речь как способ общения между людьми, её эмоциональное воздействие. Композитор — исполнитель — </w:t>
      </w:r>
      <w:r w:rsidRPr="005619B8">
        <w:rPr>
          <w:rFonts w:ascii="Times New Roman" w:eastAsia="Times New Roman" w:hAnsi="Times New Roman" w:cs="Times New Roman"/>
          <w:color w:val="000000"/>
          <w:spacing w:val="2"/>
          <w:sz w:val="28"/>
          <w:szCs w:val="28"/>
        </w:rPr>
        <w:t xml:space="preserve">слушатель. Особенности музыкальной речи в сочинениях </w:t>
      </w:r>
      <w:r w:rsidRPr="005619B8">
        <w:rPr>
          <w:rFonts w:ascii="Times New Roman" w:eastAsia="Times New Roman" w:hAnsi="Times New Roman" w:cs="Times New Roman"/>
          <w:color w:val="000000"/>
          <w:sz w:val="28"/>
          <w:szCs w:val="28"/>
        </w:rPr>
        <w:t>композиторов, её выразительный смысл. Нотная запись как способ фиксации музыкальной речи. Элементы нотной грамоты.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Развитие музыки — сопоставление и столкновение чувств </w:t>
      </w:r>
      <w:r w:rsidRPr="005619B8">
        <w:rPr>
          <w:rFonts w:ascii="Times New Roman" w:eastAsia="Times New Roman" w:hAnsi="Times New Roman" w:cs="Times New Roman"/>
          <w:color w:val="000000"/>
          <w:spacing w:val="2"/>
          <w:sz w:val="28"/>
          <w:szCs w:val="28"/>
        </w:rPr>
        <w:t>и мыслей человека, музыкальных интонаций, тем, художе</w:t>
      </w:r>
      <w:r w:rsidRPr="005619B8">
        <w:rPr>
          <w:rFonts w:ascii="Times New Roman" w:eastAsia="Times New Roman" w:hAnsi="Times New Roman" w:cs="Times New Roman"/>
          <w:color w:val="000000"/>
          <w:sz w:val="28"/>
          <w:szCs w:val="28"/>
        </w:rPr>
        <w:t>ственных образов. Основные приёмы музыкального развития (повтор и контраст).</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5619B8">
        <w:rPr>
          <w:rFonts w:ascii="Times New Roman" w:eastAsia="Times New Roman" w:hAnsi="Times New Roman" w:cs="Times New Roman"/>
          <w:color w:val="000000"/>
          <w:spacing w:val="2"/>
          <w:sz w:val="28"/>
          <w:szCs w:val="28"/>
        </w:rPr>
        <w:t xml:space="preserve">Формы построения музыки как обобщённое выражение </w:t>
      </w:r>
      <w:proofErr w:type="spellStart"/>
      <w:r w:rsidRPr="005619B8">
        <w:rPr>
          <w:rFonts w:ascii="Times New Roman" w:eastAsia="Times New Roman" w:hAnsi="Times New Roman" w:cs="Times New Roman"/>
          <w:color w:val="000000"/>
          <w:sz w:val="28"/>
          <w:szCs w:val="28"/>
        </w:rPr>
        <w:t>художественно</w:t>
      </w:r>
      <w:r w:rsidRPr="005619B8">
        <w:rPr>
          <w:rFonts w:ascii="Times New Roman" w:eastAsia="Times New Roman" w:hAnsi="Times New Roman" w:cs="Times New Roman"/>
          <w:color w:val="000000"/>
          <w:sz w:val="28"/>
          <w:szCs w:val="28"/>
        </w:rPr>
        <w:softHyphen/>
        <w:t>образного</w:t>
      </w:r>
      <w:proofErr w:type="spellEnd"/>
      <w:r w:rsidRPr="005619B8">
        <w:rPr>
          <w:rFonts w:ascii="Times New Roman" w:eastAsia="Times New Roman" w:hAnsi="Times New Roman" w:cs="Times New Roman"/>
          <w:color w:val="000000"/>
          <w:sz w:val="28"/>
          <w:szCs w:val="28"/>
        </w:rPr>
        <w:t xml:space="preserve"> содержания произведений.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z w:val="28"/>
          <w:szCs w:val="28"/>
        </w:rPr>
        <w:t>Музыкальная картина мира.</w:t>
      </w:r>
      <w:r w:rsidRPr="005619B8">
        <w:rPr>
          <w:rFonts w:ascii="Times New Roman" w:eastAsia="Times New Roman" w:hAnsi="Times New Roman" w:cs="Times New Roman"/>
          <w:color w:val="000000"/>
          <w:sz w:val="28"/>
          <w:szCs w:val="28"/>
        </w:rPr>
        <w:t xml:space="preserve"> Интонационное богатство </w:t>
      </w:r>
      <w:r w:rsidRPr="005619B8">
        <w:rPr>
          <w:rFonts w:ascii="Times New Roman" w:eastAsia="Times New Roman" w:hAnsi="Times New Roman" w:cs="Times New Roman"/>
          <w:color w:val="000000"/>
          <w:spacing w:val="2"/>
          <w:sz w:val="28"/>
          <w:szCs w:val="28"/>
        </w:rPr>
        <w:t xml:space="preserve">музыкального мира. Общие представления о музыкальной </w:t>
      </w:r>
      <w:r w:rsidRPr="005619B8">
        <w:rPr>
          <w:rFonts w:ascii="Times New Roman" w:eastAsia="Times New Roman" w:hAnsi="Times New Roman" w:cs="Times New Roman"/>
          <w:color w:val="000000"/>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619B8">
        <w:rPr>
          <w:rFonts w:ascii="Times New Roman" w:eastAsia="Times New Roman" w:hAnsi="Times New Roman" w:cs="Times New Roman"/>
          <w:color w:val="000000"/>
          <w:spacing w:val="-2"/>
          <w:sz w:val="28"/>
          <w:szCs w:val="28"/>
        </w:rPr>
        <w:noBreakHyphen/>
        <w:t xml:space="preserve"> и телепередачи, видеофильмы, звукозаписи (CD, DVD).</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4"/>
          <w:sz w:val="28"/>
          <w:szCs w:val="28"/>
        </w:rPr>
        <w:t>Различные виды музыки: вокальная, инструментальная; соль</w:t>
      </w:r>
      <w:r w:rsidRPr="005619B8">
        <w:rPr>
          <w:rFonts w:ascii="Times New Roman" w:eastAsia="Times New Roman" w:hAnsi="Times New Roman" w:cs="Times New Roman"/>
          <w:color w:val="000000"/>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4"/>
          <w:sz w:val="28"/>
          <w:szCs w:val="28"/>
        </w:rPr>
        <w:t>Народное и профессиональное музыкальное творчество раз</w:t>
      </w:r>
      <w:r w:rsidRPr="005619B8">
        <w:rPr>
          <w:rFonts w:ascii="Times New Roman" w:eastAsia="Times New Roman" w:hAnsi="Times New Roman" w:cs="Times New Roman"/>
          <w:color w:val="000000"/>
          <w:sz w:val="28"/>
          <w:szCs w:val="28"/>
        </w:rPr>
        <w:t xml:space="preserve">ных стран мира. Многообразие этнокультурных, исторически сложившихся традиций. </w:t>
      </w:r>
      <w:r w:rsidRPr="005619B8">
        <w:rPr>
          <w:rFonts w:ascii="Times New Roman" w:eastAsia="Times New Roman" w:hAnsi="Times New Roman" w:cs="Times New Roman"/>
          <w:color w:val="000000"/>
          <w:sz w:val="28"/>
          <w:szCs w:val="28"/>
        </w:rPr>
        <w:lastRenderedPageBreak/>
        <w:t xml:space="preserve">Региональные </w:t>
      </w:r>
      <w:proofErr w:type="spellStart"/>
      <w:r w:rsidRPr="005619B8">
        <w:rPr>
          <w:rFonts w:ascii="Times New Roman" w:eastAsia="Times New Roman" w:hAnsi="Times New Roman" w:cs="Times New Roman"/>
          <w:color w:val="000000"/>
          <w:sz w:val="28"/>
          <w:szCs w:val="28"/>
        </w:rPr>
        <w:t>музыкально</w:t>
      </w:r>
      <w:r w:rsidRPr="005619B8">
        <w:rPr>
          <w:rFonts w:ascii="Times New Roman" w:eastAsia="Times New Roman" w:hAnsi="Times New Roman" w:cs="Times New Roman"/>
          <w:color w:val="000000"/>
          <w:sz w:val="28"/>
          <w:szCs w:val="28"/>
        </w:rPr>
        <w:softHyphen/>
        <w:t>поэтические</w:t>
      </w:r>
      <w:proofErr w:type="spellEnd"/>
      <w:r w:rsidRPr="005619B8">
        <w:rPr>
          <w:rFonts w:ascii="Times New Roman" w:eastAsia="Times New Roman" w:hAnsi="Times New Roman" w:cs="Times New Roman"/>
          <w:color w:val="000000"/>
          <w:sz w:val="28"/>
          <w:szCs w:val="28"/>
        </w:rPr>
        <w:t xml:space="preserve"> традиции: содержание, образная сфера и музыкальный язык.</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t>9. Технология (Труд)</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Общекультурные и </w:t>
      </w:r>
      <w:proofErr w:type="spellStart"/>
      <w:r w:rsidRPr="005619B8">
        <w:rPr>
          <w:rFonts w:ascii="Times New Roman" w:eastAsia="Times New Roman" w:hAnsi="Times New Roman" w:cs="Times New Roman"/>
          <w:b/>
          <w:bCs/>
          <w:color w:val="000000"/>
          <w:sz w:val="28"/>
          <w:szCs w:val="28"/>
        </w:rPr>
        <w:t>общетрудовые</w:t>
      </w:r>
      <w:proofErr w:type="spellEnd"/>
      <w:r w:rsidRPr="005619B8">
        <w:rPr>
          <w:rFonts w:ascii="Times New Roman" w:eastAsia="Times New Roman" w:hAnsi="Times New Roman" w:cs="Times New Roman"/>
          <w:b/>
          <w:bCs/>
          <w:color w:val="000000"/>
          <w:sz w:val="28"/>
          <w:szCs w:val="28"/>
        </w:rPr>
        <w:t xml:space="preserve"> компетенции. Основы культуры труда, самообслуживания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Трудовая деятельность и её значение в жизни человека. </w:t>
      </w:r>
      <w:r w:rsidRPr="005619B8">
        <w:rPr>
          <w:rFonts w:ascii="Times New Roman" w:eastAsia="Times New Roman" w:hAnsi="Times New Roman" w:cs="Times New Roman"/>
          <w:color w:val="000000"/>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5619B8">
        <w:rPr>
          <w:rFonts w:ascii="Times New Roman" w:eastAsia="Times New Roman" w:hAnsi="Times New Roman" w:cs="Times New Roman"/>
          <w:color w:val="000000"/>
          <w:sz w:val="28"/>
          <w:szCs w:val="28"/>
        </w:rPr>
        <w:t>декоративно</w:t>
      </w:r>
      <w:r w:rsidRPr="005619B8">
        <w:rPr>
          <w:rFonts w:ascii="Times New Roman" w:eastAsia="Times New Roman" w:hAnsi="Times New Roman" w:cs="Times New Roman"/>
          <w:color w:val="000000"/>
          <w:sz w:val="28"/>
          <w:szCs w:val="28"/>
        </w:rPr>
        <w:softHyphen/>
        <w:t>прикладного</w:t>
      </w:r>
      <w:proofErr w:type="spellEnd"/>
      <w:r w:rsidRPr="005619B8">
        <w:rPr>
          <w:rFonts w:ascii="Times New Roman" w:eastAsia="Times New Roman" w:hAnsi="Times New Roman" w:cs="Times New Roman"/>
          <w:color w:val="000000"/>
          <w:sz w:val="28"/>
          <w:szCs w:val="28"/>
        </w:rPr>
        <w:t xml:space="preserve"> искусства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color w:val="000000"/>
          <w:spacing w:val="2"/>
          <w:sz w:val="28"/>
          <w:szCs w:val="28"/>
        </w:rPr>
        <w:t>Элементарные общие правила создания предметов руко</w:t>
      </w:r>
      <w:r w:rsidRPr="005619B8">
        <w:rPr>
          <w:rFonts w:ascii="Times New Roman" w:eastAsia="Times New Roman" w:hAnsi="Times New Roman" w:cs="Times New Roman"/>
          <w:color w:val="000000"/>
          <w:sz w:val="28"/>
          <w:szCs w:val="28"/>
        </w:rPr>
        <w:t>т</w:t>
      </w:r>
      <w:r w:rsidRPr="005619B8">
        <w:rPr>
          <w:rFonts w:ascii="Times New Roman" w:eastAsia="Times New Roman" w:hAnsi="Times New Roman" w:cs="Times New Roman"/>
          <w:color w:val="000000"/>
          <w:spacing w:val="-2"/>
          <w:sz w:val="28"/>
          <w:szCs w:val="28"/>
        </w:rPr>
        <w:t>ворного мира (удобство, эстетическая выразительность, проч</w:t>
      </w:r>
      <w:r w:rsidRPr="005619B8">
        <w:rPr>
          <w:rFonts w:ascii="Times New Roman" w:eastAsia="Times New Roman" w:hAnsi="Times New Roman" w:cs="Times New Roman"/>
          <w:color w:val="000000"/>
          <w:sz w:val="28"/>
          <w:szCs w:val="28"/>
        </w:rPr>
        <w:t xml:space="preserve">ность; гармония предметов и окружающей среды). Бережное </w:t>
      </w:r>
      <w:r w:rsidRPr="005619B8">
        <w:rPr>
          <w:rFonts w:ascii="Times New Roman" w:eastAsia="Times New Roman" w:hAnsi="Times New Roman" w:cs="Times New Roman"/>
          <w:color w:val="000000"/>
          <w:spacing w:val="2"/>
          <w:sz w:val="28"/>
          <w:szCs w:val="28"/>
        </w:rPr>
        <w:t>отношение к природе как источнику сырьевых ресурсов. Мастера и их профессии.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619B8">
        <w:rPr>
          <w:rFonts w:ascii="Times New Roman" w:eastAsia="Times New Roman" w:hAnsi="Times New Roman" w:cs="Times New Roman"/>
          <w:iCs/>
          <w:color w:val="000000"/>
          <w:spacing w:val="-2"/>
          <w:sz w:val="28"/>
          <w:szCs w:val="28"/>
        </w:rPr>
        <w:t>распределение рабочего времени</w:t>
      </w:r>
      <w:r w:rsidRPr="005619B8">
        <w:rPr>
          <w:rFonts w:ascii="Times New Roman" w:eastAsia="Times New Roman" w:hAnsi="Times New Roman" w:cs="Times New Roman"/>
          <w:color w:val="000000"/>
          <w:spacing w:val="-2"/>
          <w:sz w:val="28"/>
          <w:szCs w:val="28"/>
        </w:rPr>
        <w:t>. Отбор и анализ информа</w:t>
      </w:r>
      <w:r w:rsidRPr="005619B8">
        <w:rPr>
          <w:rFonts w:ascii="Times New Roman" w:eastAsia="Times New Roman" w:hAnsi="Times New Roman" w:cs="Times New Roman"/>
          <w:color w:val="000000"/>
          <w:spacing w:val="2"/>
          <w:sz w:val="28"/>
          <w:szCs w:val="28"/>
        </w:rPr>
        <w:t xml:space="preserve">ции (из учебника и других дидактических материалов), её </w:t>
      </w:r>
      <w:r w:rsidRPr="005619B8">
        <w:rPr>
          <w:rFonts w:ascii="Times New Roman" w:eastAsia="Times New Roman" w:hAnsi="Times New Roman" w:cs="Times New Roman"/>
          <w:color w:val="000000"/>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т.п.</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Выполнение доступных видов работ по самообслужива</w:t>
      </w:r>
      <w:r w:rsidRPr="005619B8">
        <w:rPr>
          <w:rFonts w:ascii="Times New Roman" w:eastAsia="Times New Roman" w:hAnsi="Times New Roman" w:cs="Times New Roman"/>
          <w:color w:val="000000"/>
          <w:sz w:val="28"/>
          <w:szCs w:val="28"/>
        </w:rPr>
        <w:t>нию, домашнему труду, оказание доступных видов помощи малышам, взрослым и сверстникам.</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Технология ручной обработки материалов. Элементы графической грамоты.</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619B8">
        <w:rPr>
          <w:rFonts w:ascii="Times New Roman" w:eastAsia="Times New Roman" w:hAnsi="Times New Roman" w:cs="Times New Roman"/>
          <w:iCs/>
          <w:color w:val="000000"/>
          <w:sz w:val="28"/>
          <w:szCs w:val="28"/>
        </w:rPr>
        <w:t>Многообразие материалов и их практическое применение в жизни</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Подготовка материалов к работе. Экономное расходование материалов. </w:t>
      </w:r>
      <w:r w:rsidRPr="005619B8">
        <w:rPr>
          <w:rFonts w:ascii="Times New Roman" w:eastAsia="Times New Roman" w:hAnsi="Times New Roman" w:cs="Times New Roman"/>
          <w:iCs/>
          <w:color w:val="000000"/>
          <w:sz w:val="28"/>
          <w:szCs w:val="28"/>
        </w:rPr>
        <w:t xml:space="preserve">Выбор материалов по их </w:t>
      </w:r>
      <w:proofErr w:type="spellStart"/>
      <w:r w:rsidRPr="005619B8">
        <w:rPr>
          <w:rFonts w:ascii="Times New Roman" w:eastAsia="Times New Roman" w:hAnsi="Times New Roman" w:cs="Times New Roman"/>
          <w:iCs/>
          <w:color w:val="000000"/>
          <w:sz w:val="28"/>
          <w:szCs w:val="28"/>
        </w:rPr>
        <w:t>декоративно</w:t>
      </w:r>
      <w:r w:rsidRPr="005619B8">
        <w:rPr>
          <w:rFonts w:ascii="Times New Roman" w:eastAsia="Times New Roman" w:hAnsi="Times New Roman" w:cs="Times New Roman"/>
          <w:iCs/>
          <w:color w:val="000000"/>
          <w:sz w:val="28"/>
          <w:szCs w:val="28"/>
        </w:rPr>
        <w:softHyphen/>
        <w:t>художе</w:t>
      </w:r>
      <w:r w:rsidRPr="005619B8">
        <w:rPr>
          <w:rFonts w:ascii="Times New Roman" w:eastAsia="Times New Roman" w:hAnsi="Times New Roman" w:cs="Times New Roman"/>
          <w:iCs/>
          <w:color w:val="000000"/>
          <w:spacing w:val="2"/>
          <w:sz w:val="28"/>
          <w:szCs w:val="28"/>
        </w:rPr>
        <w:t>ственным</w:t>
      </w:r>
      <w:proofErr w:type="spellEnd"/>
      <w:r w:rsidRPr="005619B8">
        <w:rPr>
          <w:rFonts w:ascii="Times New Roman" w:eastAsia="Times New Roman" w:hAnsi="Times New Roman" w:cs="Times New Roman"/>
          <w:iCs/>
          <w:color w:val="000000"/>
          <w:spacing w:val="2"/>
          <w:sz w:val="28"/>
          <w:szCs w:val="28"/>
        </w:rPr>
        <w:t xml:space="preserve"> и конструктивным свойствам, использование </w:t>
      </w:r>
      <w:r w:rsidRPr="005619B8">
        <w:rPr>
          <w:rFonts w:ascii="Times New Roman" w:eastAsia="Times New Roman" w:hAnsi="Times New Roman" w:cs="Times New Roman"/>
          <w:iCs/>
          <w:color w:val="000000"/>
          <w:sz w:val="28"/>
          <w:szCs w:val="28"/>
        </w:rPr>
        <w:t>соответствующих способов обработки материалов в зависимости от назначения изделия</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color w:val="000000"/>
          <w:sz w:val="28"/>
          <w:szCs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Cs/>
          <w:color w:val="000000"/>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619B8">
        <w:rPr>
          <w:rFonts w:ascii="Times New Roman" w:eastAsia="Times New Roman" w:hAnsi="Times New Roman" w:cs="Times New Roman"/>
          <w:iCs/>
          <w:color w:val="000000"/>
          <w:spacing w:val="2"/>
          <w:sz w:val="28"/>
          <w:szCs w:val="28"/>
        </w:rPr>
        <w:t xml:space="preserve">сборка, отделка изделия; проверка изделия в действии, </w:t>
      </w:r>
      <w:r w:rsidRPr="005619B8">
        <w:rPr>
          <w:rFonts w:ascii="Times New Roman" w:eastAsia="Times New Roman" w:hAnsi="Times New Roman" w:cs="Times New Roman"/>
          <w:iCs/>
          <w:color w:val="000000"/>
          <w:sz w:val="28"/>
          <w:szCs w:val="28"/>
        </w:rPr>
        <w:t>внесение необходимых дополнений и изменений</w:t>
      </w:r>
      <w:r w:rsidRPr="005619B8">
        <w:rPr>
          <w:rFonts w:ascii="Times New Roman" w:eastAsia="Times New Roman" w:hAnsi="Times New Roman" w:cs="Times New Roman"/>
          <w:color w:val="000000"/>
          <w:sz w:val="28"/>
          <w:szCs w:val="28"/>
        </w:rPr>
        <w:t xml:space="preserve">. Называние </w:t>
      </w:r>
      <w:r w:rsidRPr="005619B8">
        <w:rPr>
          <w:rFonts w:ascii="Times New Roman" w:eastAsia="Times New Roman" w:hAnsi="Times New Roman" w:cs="Times New Roman"/>
          <w:color w:val="000000"/>
          <w:spacing w:val="2"/>
          <w:sz w:val="28"/>
          <w:szCs w:val="28"/>
        </w:rPr>
        <w:t xml:space="preserve">и выполнение основных технологических операций ручной </w:t>
      </w:r>
      <w:r w:rsidRPr="005619B8">
        <w:rPr>
          <w:rFonts w:ascii="Times New Roman" w:eastAsia="Times New Roman" w:hAnsi="Times New Roman" w:cs="Times New Roman"/>
          <w:color w:val="000000"/>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 xml:space="preserve">др.), сборка изделия (клеевое, </w:t>
      </w:r>
      <w:r w:rsidRPr="005619B8">
        <w:rPr>
          <w:rFonts w:ascii="Times New Roman" w:eastAsia="Times New Roman" w:hAnsi="Times New Roman" w:cs="Times New Roman"/>
          <w:color w:val="000000"/>
          <w:spacing w:val="2"/>
          <w:sz w:val="28"/>
          <w:szCs w:val="28"/>
        </w:rPr>
        <w:t>ниточное, проволочное, винтовое и другие виды соедине</w:t>
      </w:r>
      <w:r w:rsidRPr="005619B8">
        <w:rPr>
          <w:rFonts w:ascii="Times New Roman" w:eastAsia="Times New Roman" w:hAnsi="Times New Roman" w:cs="Times New Roman"/>
          <w:color w:val="000000"/>
          <w:sz w:val="28"/>
          <w:szCs w:val="28"/>
        </w:rPr>
        <w:t>ния), отделка изделия или его деталей (окрашивание, вышивка, аппликация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Использование измерений и построений для решения </w:t>
      </w:r>
      <w:r w:rsidRPr="005619B8">
        <w:rPr>
          <w:rFonts w:ascii="Times New Roman" w:eastAsia="Times New Roman" w:hAnsi="Times New Roman" w:cs="Times New Roman"/>
          <w:color w:val="000000"/>
          <w:sz w:val="28"/>
          <w:szCs w:val="28"/>
        </w:rPr>
        <w:t>практических задач. Виды условных графических изображе</w:t>
      </w:r>
      <w:r w:rsidRPr="005619B8">
        <w:rPr>
          <w:rFonts w:ascii="Times New Roman" w:eastAsia="Times New Roman" w:hAnsi="Times New Roman" w:cs="Times New Roman"/>
          <w:color w:val="000000"/>
          <w:spacing w:val="2"/>
          <w:sz w:val="28"/>
          <w:szCs w:val="28"/>
        </w:rPr>
        <w:t>ний: рисунок, простейший чертёж, эскиз, развёртка, схема (их узнавание). Назначение линий чертежа (контур, линия</w:t>
      </w:r>
      <w:r w:rsidRPr="005619B8">
        <w:rPr>
          <w:rFonts w:ascii="Times New Roman" w:eastAsia="Times New Roman" w:hAnsi="Times New Roman" w:cs="Times New Roman"/>
          <w:color w:val="000000"/>
          <w:sz w:val="28"/>
          <w:szCs w:val="28"/>
        </w:rPr>
        <w:t xml:space="preserve"> надреза, сгиба, размерная, осевая, центровая, </w:t>
      </w:r>
      <w:r w:rsidRPr="005619B8">
        <w:rPr>
          <w:rFonts w:ascii="Times New Roman" w:eastAsia="Times New Roman" w:hAnsi="Times New Roman" w:cs="Times New Roman"/>
          <w:iCs/>
          <w:color w:val="000000"/>
          <w:sz w:val="28"/>
          <w:szCs w:val="28"/>
        </w:rPr>
        <w:t>разрыва</w:t>
      </w:r>
      <w:r w:rsidRPr="005619B8">
        <w:rPr>
          <w:rFonts w:ascii="Times New Roman" w:eastAsia="Times New Roman" w:hAnsi="Times New Roman" w:cs="Times New Roman"/>
          <w:color w:val="000000"/>
          <w:sz w:val="28"/>
          <w:szCs w:val="28"/>
        </w:rPr>
        <w:t>). Чте</w:t>
      </w:r>
      <w:r w:rsidRPr="005619B8">
        <w:rPr>
          <w:rFonts w:ascii="Times New Roman" w:eastAsia="Times New Roman" w:hAnsi="Times New Roman" w:cs="Times New Roman"/>
          <w:color w:val="000000"/>
          <w:spacing w:val="2"/>
          <w:sz w:val="28"/>
          <w:szCs w:val="28"/>
        </w:rPr>
        <w:t xml:space="preserve">ние условных графических изображений. Разметка деталей </w:t>
      </w:r>
      <w:r w:rsidRPr="005619B8">
        <w:rPr>
          <w:rFonts w:ascii="Times New Roman" w:eastAsia="Times New Roman" w:hAnsi="Times New Roman" w:cs="Times New Roman"/>
          <w:color w:val="000000"/>
          <w:sz w:val="28"/>
          <w:szCs w:val="28"/>
        </w:rPr>
        <w:t>с опорой на простейший чертёж, эскиз. Изготовление изделий по рисунку, простейшему чертежу или эскизу, схеме.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Конструирование и моделирование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Общее представление о конструировании как создании конструкции </w:t>
      </w:r>
      <w:proofErr w:type="spellStart"/>
      <w:r w:rsidRPr="005619B8">
        <w:rPr>
          <w:rFonts w:ascii="Times New Roman" w:eastAsia="Times New Roman" w:hAnsi="Times New Roman" w:cs="Times New Roman"/>
          <w:color w:val="000000"/>
          <w:spacing w:val="2"/>
          <w:sz w:val="28"/>
          <w:szCs w:val="28"/>
        </w:rPr>
        <w:t>каких</w:t>
      </w:r>
      <w:r w:rsidRPr="005619B8">
        <w:rPr>
          <w:rFonts w:ascii="Times New Roman" w:eastAsia="Times New Roman" w:hAnsi="Times New Roman" w:cs="Times New Roman"/>
          <w:color w:val="000000"/>
          <w:spacing w:val="2"/>
          <w:sz w:val="28"/>
          <w:szCs w:val="28"/>
        </w:rPr>
        <w:softHyphen/>
        <w:t>либо</w:t>
      </w:r>
      <w:proofErr w:type="spellEnd"/>
      <w:r w:rsidRPr="005619B8">
        <w:rPr>
          <w:rFonts w:ascii="Times New Roman" w:eastAsia="Times New Roman" w:hAnsi="Times New Roman" w:cs="Times New Roman"/>
          <w:color w:val="000000"/>
          <w:spacing w:val="2"/>
          <w:sz w:val="28"/>
          <w:szCs w:val="28"/>
        </w:rPr>
        <w:t xml:space="preserve"> изделий (технических, бытовых, </w:t>
      </w:r>
      <w:r w:rsidRPr="005619B8">
        <w:rPr>
          <w:rFonts w:ascii="Times New Roman" w:eastAsia="Times New Roman" w:hAnsi="Times New Roman" w:cs="Times New Roman"/>
          <w:color w:val="000000"/>
          <w:sz w:val="28"/>
          <w:szCs w:val="28"/>
        </w:rPr>
        <w:t>учебных и</w:t>
      </w:r>
      <w:r w:rsidRPr="005619B8">
        <w:rPr>
          <w:rFonts w:ascii="Times New Roman" w:eastAsia="Times New Roman" w:hAnsi="Times New Roman" w:cs="Times New Roman"/>
          <w:color w:val="000000"/>
          <w:sz w:val="28"/>
          <w:szCs w:val="28"/>
        </w:rPr>
        <w:t> </w:t>
      </w:r>
      <w:r w:rsidRPr="005619B8">
        <w:rPr>
          <w:rFonts w:ascii="Times New Roman" w:eastAsia="Times New Roman" w:hAnsi="Times New Roman" w:cs="Times New Roman"/>
          <w:color w:val="000000"/>
          <w:sz w:val="28"/>
          <w:szCs w:val="28"/>
        </w:rPr>
        <w:t xml:space="preserve">пр.). Изделие, деталь изделия (общее представление). Понятие о конструкции изделия; </w:t>
      </w:r>
      <w:r w:rsidRPr="005619B8">
        <w:rPr>
          <w:rFonts w:ascii="Times New Roman" w:eastAsia="Times New Roman" w:hAnsi="Times New Roman" w:cs="Times New Roman"/>
          <w:iCs/>
          <w:color w:val="000000"/>
          <w:sz w:val="28"/>
          <w:szCs w:val="28"/>
        </w:rPr>
        <w:t>различные виды конструкций и способы их сборки</w:t>
      </w:r>
      <w:r w:rsidRPr="005619B8">
        <w:rPr>
          <w:rFonts w:ascii="Times New Roman" w:eastAsia="Times New Roman" w:hAnsi="Times New Roman" w:cs="Times New Roman"/>
          <w:color w:val="000000"/>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Конструирование и моделирование изделий из различных материалов по образцу, рисунку, простейшему </w:t>
      </w:r>
      <w:r w:rsidRPr="005619B8">
        <w:rPr>
          <w:rFonts w:ascii="Times New Roman" w:eastAsia="Times New Roman" w:hAnsi="Times New Roman" w:cs="Times New Roman"/>
          <w:iCs/>
          <w:color w:val="000000"/>
          <w:sz w:val="28"/>
          <w:szCs w:val="28"/>
        </w:rPr>
        <w:t>чертежу или эскизу и по заданным условиям (</w:t>
      </w:r>
      <w:proofErr w:type="spellStart"/>
      <w:r w:rsidRPr="005619B8">
        <w:rPr>
          <w:rFonts w:ascii="Times New Roman" w:eastAsia="Times New Roman" w:hAnsi="Times New Roman" w:cs="Times New Roman"/>
          <w:iCs/>
          <w:color w:val="000000"/>
          <w:sz w:val="28"/>
          <w:szCs w:val="28"/>
        </w:rPr>
        <w:t>технико</w:t>
      </w:r>
      <w:r w:rsidRPr="005619B8">
        <w:rPr>
          <w:rFonts w:ascii="Times New Roman" w:eastAsia="Times New Roman" w:hAnsi="Times New Roman" w:cs="Times New Roman"/>
          <w:iCs/>
          <w:color w:val="000000"/>
          <w:sz w:val="28"/>
          <w:szCs w:val="28"/>
        </w:rPr>
        <w:softHyphen/>
        <w:t>технологическим</w:t>
      </w:r>
      <w:proofErr w:type="spellEnd"/>
      <w:r w:rsidRPr="005619B8">
        <w:rPr>
          <w:rFonts w:ascii="Times New Roman" w:eastAsia="Times New Roman" w:hAnsi="Times New Roman" w:cs="Times New Roman"/>
          <w:iCs/>
          <w:color w:val="000000"/>
          <w:sz w:val="28"/>
          <w:szCs w:val="28"/>
        </w:rPr>
        <w:t xml:space="preserve">, </w:t>
      </w:r>
      <w:r w:rsidRPr="005619B8">
        <w:rPr>
          <w:rFonts w:ascii="Times New Roman" w:eastAsia="Times New Roman" w:hAnsi="Times New Roman" w:cs="Times New Roman"/>
          <w:iCs/>
          <w:color w:val="000000"/>
          <w:spacing w:val="-4"/>
          <w:sz w:val="28"/>
          <w:szCs w:val="28"/>
        </w:rPr>
        <w:t xml:space="preserve">функциональным, </w:t>
      </w:r>
      <w:proofErr w:type="spellStart"/>
      <w:r w:rsidRPr="005619B8">
        <w:rPr>
          <w:rFonts w:ascii="Times New Roman" w:eastAsia="Times New Roman" w:hAnsi="Times New Roman" w:cs="Times New Roman"/>
          <w:iCs/>
          <w:color w:val="000000"/>
          <w:spacing w:val="-4"/>
          <w:sz w:val="28"/>
          <w:szCs w:val="28"/>
        </w:rPr>
        <w:t>декоративно</w:t>
      </w:r>
      <w:r w:rsidRPr="005619B8">
        <w:rPr>
          <w:rFonts w:ascii="Times New Roman" w:eastAsia="Times New Roman" w:hAnsi="Times New Roman" w:cs="Times New Roman"/>
          <w:iCs/>
          <w:color w:val="000000"/>
          <w:spacing w:val="-4"/>
          <w:sz w:val="28"/>
          <w:szCs w:val="28"/>
        </w:rPr>
        <w:softHyphen/>
        <w:t>художественным</w:t>
      </w:r>
      <w:proofErr w:type="spellEnd"/>
      <w:r w:rsidRPr="005619B8">
        <w:rPr>
          <w:rFonts w:ascii="Times New Roman" w:eastAsia="Times New Roman" w:hAnsi="Times New Roman" w:cs="Times New Roman"/>
          <w:iCs/>
          <w:color w:val="000000"/>
          <w:spacing w:val="-4"/>
          <w:sz w:val="28"/>
          <w:szCs w:val="28"/>
        </w:rPr>
        <w:t xml:space="preserve"> и</w:t>
      </w:r>
      <w:r w:rsidRPr="005619B8">
        <w:rPr>
          <w:rFonts w:ascii="Times New Roman" w:eastAsia="Times New Roman" w:hAnsi="Times New Roman" w:cs="Times New Roman"/>
          <w:iCs/>
          <w:color w:val="000000"/>
          <w:spacing w:val="-4"/>
          <w:sz w:val="28"/>
          <w:szCs w:val="28"/>
        </w:rPr>
        <w:t> </w:t>
      </w:r>
      <w:r w:rsidRPr="005619B8">
        <w:rPr>
          <w:rFonts w:ascii="Times New Roman" w:eastAsia="Times New Roman" w:hAnsi="Times New Roman" w:cs="Times New Roman"/>
          <w:iCs/>
          <w:color w:val="000000"/>
          <w:spacing w:val="-4"/>
          <w:sz w:val="28"/>
          <w:szCs w:val="28"/>
        </w:rPr>
        <w:t>пр.).</w:t>
      </w:r>
      <w:r w:rsidRPr="005619B8">
        <w:rPr>
          <w:rFonts w:ascii="Times New Roman" w:eastAsia="Times New Roman" w:hAnsi="Times New Roman" w:cs="Times New Roman"/>
          <w:color w:val="000000"/>
          <w:spacing w:val="-4"/>
          <w:sz w:val="28"/>
          <w:szCs w:val="28"/>
        </w:rPr>
        <w:t xml:space="preserve"> </w:t>
      </w:r>
      <w:r w:rsidRPr="005619B8">
        <w:rPr>
          <w:rFonts w:ascii="Times New Roman" w:eastAsia="Times New Roman" w:hAnsi="Times New Roman" w:cs="Times New Roman"/>
          <w:color w:val="000000"/>
          <w:sz w:val="28"/>
          <w:szCs w:val="28"/>
        </w:rPr>
        <w:t>Конструирование и моделирование на компьютере и в интерактивном конструкторе.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Практика работы на компьютере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Информация и её отбор. Способы получения, хранения, переработки информации.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619B8">
        <w:rPr>
          <w:rFonts w:ascii="Times New Roman" w:eastAsia="Times New Roman" w:hAnsi="Times New Roman" w:cs="Times New Roman"/>
          <w:color w:val="000000"/>
          <w:sz w:val="28"/>
          <w:szCs w:val="28"/>
        </w:rPr>
        <w:t xml:space="preserve">ра, </w:t>
      </w:r>
      <w:r w:rsidRPr="005619B8">
        <w:rPr>
          <w:rFonts w:ascii="Times New Roman" w:eastAsia="Times New Roman" w:hAnsi="Times New Roman" w:cs="Times New Roman"/>
          <w:iCs/>
          <w:color w:val="000000"/>
          <w:sz w:val="28"/>
          <w:szCs w:val="28"/>
        </w:rPr>
        <w:t>общее представление о правилах клавиатурного письма</w:t>
      </w:r>
      <w:r w:rsidRPr="005619B8">
        <w:rPr>
          <w:rFonts w:ascii="Times New Roman" w:eastAsia="Times New Roman" w:hAnsi="Times New Roman" w:cs="Times New Roman"/>
          <w:color w:val="000000"/>
          <w:sz w:val="28"/>
          <w:szCs w:val="28"/>
        </w:rPr>
        <w:t xml:space="preserve">, пользование мышью, использование простейших средств текстового редактора. </w:t>
      </w:r>
      <w:r w:rsidRPr="005619B8">
        <w:rPr>
          <w:rFonts w:ascii="Times New Roman" w:eastAsia="Times New Roman" w:hAnsi="Times New Roman" w:cs="Times New Roman"/>
          <w:iCs/>
          <w:color w:val="000000"/>
          <w:sz w:val="28"/>
          <w:szCs w:val="28"/>
        </w:rPr>
        <w:t xml:space="preserve">Простейшие приёмы поиска </w:t>
      </w:r>
      <w:r w:rsidRPr="005619B8">
        <w:rPr>
          <w:rFonts w:ascii="Times New Roman" w:eastAsia="Times New Roman" w:hAnsi="Times New Roman" w:cs="Times New Roman"/>
          <w:iCs/>
          <w:color w:val="000000"/>
          <w:sz w:val="28"/>
          <w:szCs w:val="28"/>
        </w:rPr>
        <w:lastRenderedPageBreak/>
        <w:t>информации: по ключевым словам</w:t>
      </w:r>
      <w:r w:rsidRPr="005619B8">
        <w:rPr>
          <w:rFonts w:ascii="Times New Roman" w:eastAsia="Times New Roman" w:hAnsi="Times New Roman" w:cs="Times New Roman"/>
          <w:color w:val="000000"/>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8"/>
          <w:szCs w:val="28"/>
        </w:rPr>
      </w:pPr>
      <w:r w:rsidRPr="005619B8">
        <w:rPr>
          <w:rFonts w:ascii="Times New Roman" w:eastAsia="Times New Roman" w:hAnsi="Times New Roman" w:cs="Times New Roman"/>
          <w:color w:val="000000"/>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619B8">
        <w:rPr>
          <w:rFonts w:ascii="Times New Roman" w:eastAsia="Times New Roman" w:hAnsi="Times New Roman" w:cs="Times New Roman"/>
          <w:color w:val="000000"/>
          <w:spacing w:val="2"/>
          <w:sz w:val="28"/>
          <w:szCs w:val="28"/>
        </w:rPr>
        <w:t xml:space="preserve">детям тематике. Вывод текста на принтер. </w:t>
      </w:r>
      <w:r w:rsidRPr="005619B8">
        <w:rPr>
          <w:rFonts w:ascii="Times New Roman" w:eastAsia="Times New Roman" w:hAnsi="Times New Roman" w:cs="Times New Roman"/>
          <w:iCs/>
          <w:color w:val="000000"/>
          <w:spacing w:val="2"/>
          <w:sz w:val="28"/>
          <w:szCs w:val="28"/>
        </w:rPr>
        <w:t xml:space="preserve">Использование </w:t>
      </w:r>
      <w:r w:rsidRPr="005619B8">
        <w:rPr>
          <w:rFonts w:ascii="Times New Roman" w:eastAsia="Times New Roman" w:hAnsi="Times New Roman" w:cs="Times New Roman"/>
          <w:iCs/>
          <w:color w:val="000000"/>
          <w:sz w:val="28"/>
          <w:szCs w:val="28"/>
        </w:rPr>
        <w:t xml:space="preserve">рисунков из ресурса компьютера, программ </w:t>
      </w:r>
      <w:proofErr w:type="spellStart"/>
      <w:r w:rsidRPr="005619B8">
        <w:rPr>
          <w:rFonts w:ascii="Times New Roman" w:eastAsia="Times New Roman" w:hAnsi="Times New Roman" w:cs="Times New Roman"/>
          <w:iCs/>
          <w:color w:val="000000"/>
          <w:sz w:val="28"/>
          <w:szCs w:val="28"/>
        </w:rPr>
        <w:t>Word</w:t>
      </w:r>
      <w:proofErr w:type="spellEnd"/>
      <w:r w:rsidRPr="005619B8">
        <w:rPr>
          <w:rFonts w:ascii="Times New Roman" w:eastAsia="Times New Roman" w:hAnsi="Times New Roman" w:cs="Times New Roman"/>
          <w:iCs/>
          <w:color w:val="000000"/>
          <w:sz w:val="28"/>
          <w:szCs w:val="28"/>
        </w:rPr>
        <w:t xml:space="preserve"> и </w:t>
      </w:r>
      <w:proofErr w:type="spellStart"/>
      <w:r w:rsidRPr="005619B8">
        <w:rPr>
          <w:rFonts w:ascii="Times New Roman" w:eastAsia="Times New Roman" w:hAnsi="Times New Roman" w:cs="Times New Roman"/>
          <w:iCs/>
          <w:color w:val="000000"/>
          <w:sz w:val="28"/>
          <w:szCs w:val="28"/>
        </w:rPr>
        <w:t>Power</w:t>
      </w:r>
      <w:proofErr w:type="spellEnd"/>
      <w:r w:rsidRPr="005619B8">
        <w:rPr>
          <w:rFonts w:ascii="Times New Roman" w:eastAsia="Times New Roman" w:hAnsi="Times New Roman" w:cs="Times New Roman"/>
          <w:iCs/>
          <w:color w:val="000000"/>
          <w:sz w:val="28"/>
          <w:szCs w:val="28"/>
        </w:rPr>
        <w:t xml:space="preserve"> </w:t>
      </w:r>
      <w:proofErr w:type="spellStart"/>
      <w:r w:rsidRPr="005619B8">
        <w:rPr>
          <w:rFonts w:ascii="Times New Roman" w:eastAsia="Times New Roman" w:hAnsi="Times New Roman" w:cs="Times New Roman"/>
          <w:iCs/>
          <w:color w:val="000000"/>
          <w:sz w:val="28"/>
          <w:szCs w:val="28"/>
        </w:rPr>
        <w:t>Point</w:t>
      </w:r>
      <w:proofErr w:type="spellEnd"/>
      <w:r w:rsidRPr="005619B8">
        <w:rPr>
          <w:rFonts w:ascii="Times New Roman" w:eastAsia="Times New Roman" w:hAnsi="Times New Roman" w:cs="Times New Roman"/>
          <w:iCs/>
          <w:color w:val="000000"/>
          <w:sz w:val="28"/>
          <w:szCs w:val="28"/>
        </w:rPr>
        <w:t>.</w:t>
      </w:r>
    </w:p>
    <w:p w:rsidR="005619B8" w:rsidRPr="005619B8" w:rsidRDefault="005619B8" w:rsidP="005619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8"/>
          <w:szCs w:val="28"/>
          <w:lang w:eastAsia="ru-RU"/>
        </w:rPr>
      </w:pPr>
      <w:r w:rsidRPr="005619B8">
        <w:rPr>
          <w:rFonts w:ascii="Times New Roman" w:eastAsia="Times New Roman" w:hAnsi="Times New Roman" w:cs="Times New Roman"/>
          <w:b/>
          <w:i/>
          <w:iCs/>
          <w:color w:val="000000"/>
          <w:sz w:val="28"/>
          <w:szCs w:val="28"/>
          <w:lang w:eastAsia="ru-RU"/>
        </w:rPr>
        <w:t xml:space="preserve">10. Физическая культура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sz w:val="28"/>
          <w:szCs w:val="28"/>
        </w:rPr>
      </w:pPr>
      <w:r w:rsidRPr="005619B8">
        <w:rPr>
          <w:rFonts w:ascii="Times New Roman" w:eastAsia="Times New Roman" w:hAnsi="Times New Roman" w:cs="Times New Roman"/>
          <w:b/>
          <w:bCs/>
          <w:i/>
          <w:iCs/>
          <w:color w:val="000000"/>
          <w:sz w:val="28"/>
          <w:szCs w:val="28"/>
        </w:rPr>
        <w:t xml:space="preserve">Знания </w:t>
      </w:r>
      <w:r w:rsidRPr="005619B8">
        <w:rPr>
          <w:rFonts w:ascii="Times New Roman" w:eastAsia="Times New Roman" w:hAnsi="Times New Roman" w:cs="Times New Roman"/>
          <w:b/>
          <w:bCs/>
          <w:i/>
          <w:iCs/>
          <w:sz w:val="28"/>
          <w:szCs w:val="28"/>
        </w:rPr>
        <w:t>по физической культуре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Физическая культура. </w:t>
      </w:r>
      <w:r w:rsidRPr="005619B8">
        <w:rPr>
          <w:rFonts w:ascii="Times New Roman" w:eastAsia="Times New Roman" w:hAnsi="Times New Roman" w:cs="Times New Roman"/>
          <w:color w:val="000000"/>
          <w:spacing w:val="2"/>
          <w:sz w:val="28"/>
          <w:szCs w:val="28"/>
        </w:rPr>
        <w:t xml:space="preserve">Правила предупреждения травматизма во время занятий </w:t>
      </w:r>
      <w:r w:rsidRPr="005619B8">
        <w:rPr>
          <w:rFonts w:ascii="Times New Roman" w:eastAsia="Times New Roman" w:hAnsi="Times New Roman" w:cs="Times New Roman"/>
          <w:color w:val="000000"/>
          <w:sz w:val="28"/>
          <w:szCs w:val="28"/>
        </w:rPr>
        <w:t>физическими упражнениями: организация мест занятий, подбор одежды, обуви и инвентаря. Правила личной гигиены.</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pacing w:val="-4"/>
          <w:sz w:val="28"/>
          <w:szCs w:val="28"/>
        </w:rPr>
        <w:t xml:space="preserve">Физические упражнения. </w:t>
      </w:r>
      <w:r w:rsidRPr="005619B8">
        <w:rPr>
          <w:rFonts w:ascii="Times New Roman" w:eastAsia="Times New Roman" w:hAnsi="Times New Roman" w:cs="Times New Roman"/>
          <w:color w:val="000000"/>
          <w:spacing w:val="-4"/>
          <w:sz w:val="28"/>
          <w:szCs w:val="28"/>
        </w:rPr>
        <w:t>Физические упражнения, их вли</w:t>
      </w:r>
      <w:r w:rsidRPr="005619B8">
        <w:rPr>
          <w:rFonts w:ascii="Times New Roman" w:eastAsia="Times New Roman" w:hAnsi="Times New Roman" w:cs="Times New Roman"/>
          <w:color w:val="000000"/>
          <w:spacing w:val="-2"/>
          <w:sz w:val="28"/>
          <w:szCs w:val="28"/>
        </w:rPr>
        <w:t xml:space="preserve">яние на физическое развитие и развитие физических качеств, </w:t>
      </w:r>
      <w:r w:rsidRPr="005619B8">
        <w:rPr>
          <w:rFonts w:ascii="Times New Roman" w:eastAsia="Times New Roman" w:hAnsi="Times New Roman" w:cs="Times New Roman"/>
          <w:spacing w:val="-2"/>
          <w:sz w:val="28"/>
          <w:szCs w:val="28"/>
        </w:rPr>
        <w:t>основы спортивной техники изучаемых упражнений</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color w:val="000000"/>
          <w:spacing w:val="-4"/>
          <w:sz w:val="28"/>
          <w:szCs w:val="28"/>
        </w:rPr>
        <w:t>Физическая подготовка и её связь с развитием основных физи</w:t>
      </w:r>
      <w:r w:rsidRPr="005619B8">
        <w:rPr>
          <w:rFonts w:ascii="Times New Roman" w:eastAsia="Times New Roman" w:hAnsi="Times New Roman" w:cs="Times New Roman"/>
          <w:color w:val="000000"/>
          <w:spacing w:val="-2"/>
          <w:sz w:val="28"/>
          <w:szCs w:val="28"/>
        </w:rPr>
        <w:t>ческих качеств. Характеристика основных физических качеств: силы, быстроты, выносливости, гибкости и равновесия.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Способы физкультурной деятельности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b/>
          <w:bCs/>
          <w:color w:val="000000"/>
          <w:spacing w:val="2"/>
          <w:sz w:val="28"/>
          <w:szCs w:val="28"/>
        </w:rPr>
        <w:t xml:space="preserve">Самостоятельные занятия. </w:t>
      </w:r>
      <w:r w:rsidRPr="005619B8">
        <w:rPr>
          <w:rFonts w:ascii="Times New Roman" w:eastAsia="Times New Roman" w:hAnsi="Times New Roman" w:cs="Times New Roman"/>
          <w:color w:val="000000"/>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bCs/>
          <w:color w:val="000000"/>
          <w:sz w:val="28"/>
          <w:szCs w:val="28"/>
        </w:rPr>
        <w:t xml:space="preserve">Самостоятельные игры и развлечения. </w:t>
      </w:r>
      <w:r w:rsidRPr="005619B8">
        <w:rPr>
          <w:rFonts w:ascii="Times New Roman" w:eastAsia="Times New Roman" w:hAnsi="Times New Roman" w:cs="Times New Roman"/>
          <w:color w:val="000000"/>
          <w:sz w:val="28"/>
          <w:szCs w:val="28"/>
        </w:rPr>
        <w:t>Организация и проведение подвижных игр (на спортивных площадках и в спортивных залах). Соблюдение правил игр.</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
          <w:iCs/>
          <w:color w:val="000000"/>
          <w:sz w:val="28"/>
          <w:szCs w:val="28"/>
        </w:rPr>
        <w:t>Физическое совершенствование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proofErr w:type="spellStart"/>
      <w:r w:rsidRPr="005619B8">
        <w:rPr>
          <w:rFonts w:ascii="Times New Roman" w:eastAsia="Times New Roman" w:hAnsi="Times New Roman" w:cs="Times New Roman"/>
          <w:b/>
          <w:bCs/>
          <w:color w:val="000000"/>
          <w:sz w:val="28"/>
          <w:szCs w:val="28"/>
        </w:rPr>
        <w:t>Физкультурно</w:t>
      </w:r>
      <w:r w:rsidRPr="005619B8">
        <w:rPr>
          <w:rFonts w:ascii="Times New Roman" w:eastAsia="Times New Roman" w:hAnsi="Times New Roman" w:cs="Times New Roman"/>
          <w:b/>
          <w:bCs/>
          <w:color w:val="000000"/>
          <w:sz w:val="28"/>
          <w:szCs w:val="28"/>
        </w:rPr>
        <w:softHyphen/>
        <w:t>оздоровительная</w:t>
      </w:r>
      <w:proofErr w:type="spellEnd"/>
      <w:r w:rsidRPr="005619B8">
        <w:rPr>
          <w:rFonts w:ascii="Times New Roman" w:eastAsia="Times New Roman" w:hAnsi="Times New Roman" w:cs="Times New Roman"/>
          <w:b/>
          <w:bCs/>
          <w:color w:val="000000"/>
          <w:sz w:val="28"/>
          <w:szCs w:val="28"/>
        </w:rPr>
        <w:t xml:space="preserve"> деятельность. </w:t>
      </w:r>
      <w:r w:rsidRPr="005619B8">
        <w:rPr>
          <w:rFonts w:ascii="Times New Roman" w:eastAsia="Times New Roman" w:hAnsi="Times New Roman" w:cs="Times New Roman"/>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Комплексы упражнений на развитие физических качеств.</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Комплексы дыхательных упражнений. Гимнастика для </w:t>
      </w:r>
      <w:r w:rsidRPr="005619B8">
        <w:rPr>
          <w:rFonts w:ascii="Times New Roman" w:eastAsia="Times New Roman" w:hAnsi="Times New Roman" w:cs="Times New Roman"/>
          <w:color w:val="000000"/>
          <w:sz w:val="28"/>
          <w:szCs w:val="28"/>
        </w:rPr>
        <w:t>глаз.</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8"/>
          <w:szCs w:val="28"/>
        </w:rPr>
      </w:pPr>
      <w:proofErr w:type="spellStart"/>
      <w:r w:rsidRPr="005619B8">
        <w:rPr>
          <w:rFonts w:ascii="Times New Roman" w:eastAsia="Times New Roman" w:hAnsi="Times New Roman" w:cs="Times New Roman"/>
          <w:b/>
          <w:bCs/>
          <w:color w:val="000000"/>
          <w:sz w:val="28"/>
          <w:szCs w:val="28"/>
        </w:rPr>
        <w:t>Спортивно</w:t>
      </w:r>
      <w:r w:rsidRPr="005619B8">
        <w:rPr>
          <w:rFonts w:ascii="Times New Roman" w:eastAsia="Times New Roman" w:hAnsi="Times New Roman" w:cs="Times New Roman"/>
          <w:b/>
          <w:bCs/>
          <w:color w:val="000000"/>
          <w:sz w:val="28"/>
          <w:szCs w:val="28"/>
        </w:rPr>
        <w:softHyphen/>
        <w:t>оздоровительная</w:t>
      </w:r>
      <w:proofErr w:type="spellEnd"/>
      <w:r w:rsidRPr="005619B8">
        <w:rPr>
          <w:rFonts w:ascii="Times New Roman" w:eastAsia="Times New Roman" w:hAnsi="Times New Roman" w:cs="Times New Roman"/>
          <w:b/>
          <w:bCs/>
          <w:color w:val="000000"/>
          <w:sz w:val="28"/>
          <w:szCs w:val="28"/>
        </w:rPr>
        <w:t xml:space="preserve"> деятельность.</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Cs/>
          <w:color w:val="000000"/>
          <w:spacing w:val="2"/>
          <w:sz w:val="28"/>
          <w:szCs w:val="28"/>
        </w:rPr>
      </w:pPr>
      <w:r w:rsidRPr="005619B8">
        <w:rPr>
          <w:rFonts w:ascii="Times New Roman" w:eastAsia="Times New Roman" w:hAnsi="Times New Roman" w:cs="Times New Roman"/>
          <w:b/>
          <w:bCs/>
          <w:iCs/>
          <w:color w:val="000000"/>
          <w:spacing w:val="2"/>
          <w:sz w:val="28"/>
          <w:szCs w:val="28"/>
        </w:rPr>
        <w:t xml:space="preserve">Гимнастика.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pacing w:val="2"/>
          <w:sz w:val="28"/>
          <w:szCs w:val="28"/>
        </w:rPr>
        <w:t xml:space="preserve">Организующие </w:t>
      </w:r>
      <w:r w:rsidRPr="005619B8">
        <w:rPr>
          <w:rFonts w:ascii="Times New Roman" w:eastAsia="Times New Roman" w:hAnsi="Times New Roman" w:cs="Times New Roman"/>
          <w:i/>
          <w:iCs/>
          <w:color w:val="000000"/>
          <w:sz w:val="28"/>
          <w:szCs w:val="28"/>
        </w:rPr>
        <w:t xml:space="preserve">команды и приёмы. </w:t>
      </w:r>
      <w:r w:rsidRPr="005619B8">
        <w:rPr>
          <w:rFonts w:ascii="Times New Roman" w:eastAsia="Times New Roman" w:hAnsi="Times New Roman" w:cs="Times New Roman"/>
          <w:iCs/>
          <w:color w:val="000000"/>
          <w:sz w:val="28"/>
          <w:szCs w:val="28"/>
        </w:rPr>
        <w:t>Простейшие виды построений.</w:t>
      </w:r>
      <w:r w:rsidRPr="005619B8">
        <w:rPr>
          <w:rFonts w:ascii="Times New Roman" w:eastAsia="Times New Roman" w:hAnsi="Times New Roman" w:cs="Times New Roman"/>
          <w:i/>
          <w:iCs/>
          <w:color w:val="000000"/>
          <w:sz w:val="28"/>
          <w:szCs w:val="28"/>
        </w:rPr>
        <w:t xml:space="preserve"> </w:t>
      </w:r>
      <w:r w:rsidRPr="005619B8">
        <w:rPr>
          <w:rFonts w:ascii="Times New Roman" w:eastAsia="Times New Roman" w:hAnsi="Times New Roman" w:cs="Times New Roman"/>
          <w:color w:val="000000"/>
          <w:sz w:val="28"/>
          <w:szCs w:val="28"/>
        </w:rPr>
        <w:t>Строевые действия в шеренге и колонне; выполнение простейших строевых команд с одновременным показом учителя.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 xml:space="preserve">Упражнения </w:t>
      </w:r>
      <w:r w:rsidRPr="005619B8">
        <w:rPr>
          <w:rFonts w:ascii="Times New Roman" w:eastAsia="Times New Roman" w:hAnsi="Times New Roman" w:cs="Times New Roman"/>
          <w:color w:val="000000"/>
          <w:sz w:val="28"/>
          <w:szCs w:val="28"/>
        </w:rPr>
        <w:t>без предметов (для различных групп мышц) и с предметами (гимнастические палки, флажки, обручи, малые и большие  мячи).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Опорный прыжок:</w:t>
      </w:r>
      <w:r w:rsidRPr="005619B8">
        <w:rPr>
          <w:rFonts w:ascii="Times New Roman" w:eastAsia="Times New Roman" w:hAnsi="Times New Roman" w:cs="Times New Roman"/>
          <w:iCs/>
          <w:color w:val="000000"/>
          <w:sz w:val="28"/>
          <w:szCs w:val="28"/>
        </w:rPr>
        <w:t xml:space="preserve"> имитационные упражнения, подводящие упражнения к прыжкам </w:t>
      </w:r>
      <w:r w:rsidRPr="005619B8">
        <w:rPr>
          <w:rFonts w:ascii="Times New Roman" w:eastAsia="Times New Roman" w:hAnsi="Times New Roman" w:cs="Times New Roman"/>
          <w:color w:val="000000"/>
          <w:sz w:val="28"/>
          <w:szCs w:val="28"/>
        </w:rPr>
        <w:t>с разбега через гимнастического козла (с повышенной организацией техники безопасности).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pacing w:val="2"/>
          <w:sz w:val="28"/>
          <w:szCs w:val="28"/>
        </w:rPr>
        <w:lastRenderedPageBreak/>
        <w:t xml:space="preserve">Гимнастические упражнения прикладного характера. </w:t>
      </w:r>
      <w:r w:rsidRPr="005619B8">
        <w:rPr>
          <w:rFonts w:ascii="Times New Roman" w:eastAsia="Times New Roman" w:hAnsi="Times New Roman" w:cs="Times New Roman"/>
          <w:iCs/>
          <w:color w:val="000000"/>
          <w:spacing w:val="2"/>
          <w:sz w:val="28"/>
          <w:szCs w:val="28"/>
        </w:rPr>
        <w:t xml:space="preserve">Ходьба, бег, метания. </w:t>
      </w:r>
      <w:r w:rsidRPr="005619B8">
        <w:rPr>
          <w:rFonts w:ascii="Times New Roman" w:eastAsia="Times New Roman" w:hAnsi="Times New Roman" w:cs="Times New Roman"/>
          <w:color w:val="000000"/>
          <w:spacing w:val="2"/>
          <w:sz w:val="28"/>
          <w:szCs w:val="28"/>
        </w:rPr>
        <w:t xml:space="preserve">Прыжки со скакалкой. Передвижение по гимнастической </w:t>
      </w:r>
      <w:r w:rsidRPr="005619B8">
        <w:rPr>
          <w:rFonts w:ascii="Times New Roman" w:eastAsia="Times New Roman" w:hAnsi="Times New Roman" w:cs="Times New Roman"/>
          <w:color w:val="000000"/>
          <w:sz w:val="28"/>
          <w:szCs w:val="28"/>
        </w:rPr>
        <w:t xml:space="preserve">стенке. Преодоление полосы препятствий с элементами лазанья и </w:t>
      </w:r>
      <w:proofErr w:type="spellStart"/>
      <w:r w:rsidRPr="005619B8">
        <w:rPr>
          <w:rFonts w:ascii="Times New Roman" w:eastAsia="Times New Roman" w:hAnsi="Times New Roman" w:cs="Times New Roman"/>
          <w:color w:val="000000"/>
          <w:sz w:val="28"/>
          <w:szCs w:val="28"/>
        </w:rPr>
        <w:t>перелезания</w:t>
      </w:r>
      <w:proofErr w:type="spellEnd"/>
      <w:r w:rsidRPr="005619B8">
        <w:rPr>
          <w:rFonts w:ascii="Times New Roman" w:eastAsia="Times New Roman" w:hAnsi="Times New Roman" w:cs="Times New Roman"/>
          <w:color w:val="000000"/>
          <w:sz w:val="28"/>
          <w:szCs w:val="28"/>
        </w:rPr>
        <w:t xml:space="preserve">, </w:t>
      </w:r>
      <w:proofErr w:type="spellStart"/>
      <w:r w:rsidRPr="005619B8">
        <w:rPr>
          <w:rFonts w:ascii="Times New Roman" w:eastAsia="Times New Roman" w:hAnsi="Times New Roman" w:cs="Times New Roman"/>
          <w:color w:val="000000"/>
          <w:sz w:val="28"/>
          <w:szCs w:val="28"/>
        </w:rPr>
        <w:t>переползания</w:t>
      </w:r>
      <w:proofErr w:type="spellEnd"/>
      <w:r w:rsidRPr="005619B8">
        <w:rPr>
          <w:rFonts w:ascii="Times New Roman" w:eastAsia="Times New Roman" w:hAnsi="Times New Roman" w:cs="Times New Roman"/>
          <w:color w:val="000000"/>
          <w:sz w:val="28"/>
          <w:szCs w:val="28"/>
        </w:rPr>
        <w:t>, передвижение по наклонной гимнастической скамейке.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Упражнения в поднимании и переноске грузов</w:t>
      </w:r>
      <w:r w:rsidRPr="005619B8">
        <w:rPr>
          <w:rFonts w:ascii="Times New Roman" w:eastAsia="Times New Roman" w:hAnsi="Times New Roman" w:cs="Times New Roman"/>
          <w:color w:val="000000"/>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Cs/>
          <w:color w:val="000000"/>
          <w:sz w:val="28"/>
          <w:szCs w:val="28"/>
        </w:rPr>
      </w:pPr>
      <w:r w:rsidRPr="005619B8">
        <w:rPr>
          <w:rFonts w:ascii="Times New Roman" w:eastAsia="Times New Roman" w:hAnsi="Times New Roman" w:cs="Times New Roman"/>
          <w:b/>
          <w:bCs/>
          <w:iCs/>
          <w:color w:val="000000"/>
          <w:sz w:val="28"/>
          <w:szCs w:val="28"/>
        </w:rPr>
        <w:t xml:space="preserve">Лёгкая атлетика.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Ходьба:  </w:t>
      </w:r>
      <w:r w:rsidRPr="005619B8">
        <w:rPr>
          <w:rFonts w:ascii="Times New Roman" w:eastAsia="Times New Roman" w:hAnsi="Times New Roman" w:cs="Times New Roman"/>
          <w:iCs/>
          <w:color w:val="000000"/>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Беговые упражнения: </w:t>
      </w:r>
      <w:r w:rsidRPr="005619B8">
        <w:rPr>
          <w:rFonts w:ascii="Times New Roman" w:eastAsia="Times New Roman" w:hAnsi="Times New Roman" w:cs="Times New Roman"/>
          <w:color w:val="000000"/>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Прыжковые упражнения: </w:t>
      </w:r>
      <w:r w:rsidRPr="005619B8">
        <w:rPr>
          <w:rFonts w:ascii="Times New Roman" w:eastAsia="Times New Roman" w:hAnsi="Times New Roman" w:cs="Times New Roman"/>
          <w:color w:val="000000"/>
          <w:sz w:val="28"/>
          <w:szCs w:val="28"/>
        </w:rPr>
        <w:t>на одной ноге и двух ногах на месте и с продвижением; в длину и высоту; спрыгивание и запрыгивание.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Броски: </w:t>
      </w:r>
      <w:r w:rsidRPr="005619B8">
        <w:rPr>
          <w:rFonts w:ascii="Times New Roman" w:eastAsia="Times New Roman" w:hAnsi="Times New Roman" w:cs="Times New Roman"/>
          <w:color w:val="000000"/>
          <w:sz w:val="28"/>
          <w:szCs w:val="28"/>
        </w:rPr>
        <w:t>большого мяча (</w:t>
      </w:r>
      <w:smartTag w:uri="urn:schemas-microsoft-com:office:smarttags" w:element="metricconverter">
        <w:smartTagPr>
          <w:attr w:name="ProductID" w:val="1 кг"/>
        </w:smartTagPr>
        <w:r w:rsidRPr="005619B8">
          <w:rPr>
            <w:rFonts w:ascii="Times New Roman" w:eastAsia="Times New Roman" w:hAnsi="Times New Roman" w:cs="Times New Roman"/>
            <w:color w:val="000000"/>
            <w:sz w:val="28"/>
            <w:szCs w:val="28"/>
          </w:rPr>
          <w:t>1 кг</w:t>
        </w:r>
      </w:smartTag>
      <w:r w:rsidRPr="005619B8">
        <w:rPr>
          <w:rFonts w:ascii="Times New Roman" w:eastAsia="Times New Roman" w:hAnsi="Times New Roman" w:cs="Times New Roman"/>
          <w:color w:val="000000"/>
          <w:sz w:val="28"/>
          <w:szCs w:val="28"/>
        </w:rPr>
        <w:t>) на дальность разными способами.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Метание: </w:t>
      </w:r>
      <w:r w:rsidRPr="005619B8">
        <w:rPr>
          <w:rFonts w:ascii="Times New Roman" w:eastAsia="Times New Roman" w:hAnsi="Times New Roman" w:cs="Times New Roman"/>
          <w:color w:val="000000"/>
          <w:sz w:val="28"/>
          <w:szCs w:val="28"/>
        </w:rPr>
        <w:t>малого мяча в вертикальную и горизонтальную цель и на дальность.</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bCs/>
          <w:iCs/>
          <w:color w:val="000000"/>
          <w:sz w:val="28"/>
          <w:szCs w:val="28"/>
        </w:rPr>
        <w:t>Лыжная подготовка.</w:t>
      </w:r>
      <w:r w:rsidRPr="005619B8">
        <w:rPr>
          <w:rFonts w:ascii="Times New Roman" w:eastAsia="Times New Roman" w:hAnsi="Times New Roman" w:cs="Times New Roman"/>
          <w:b/>
          <w:bCs/>
          <w:i/>
          <w:iCs/>
          <w:color w:val="000000"/>
          <w:sz w:val="28"/>
          <w:szCs w:val="28"/>
        </w:rPr>
        <w:t xml:space="preserve"> </w:t>
      </w:r>
      <w:r w:rsidRPr="005619B8">
        <w:rPr>
          <w:rFonts w:ascii="Times New Roman" w:eastAsia="Times New Roman" w:hAnsi="Times New Roman" w:cs="Times New Roman"/>
          <w:color w:val="000000"/>
          <w:sz w:val="28"/>
          <w:szCs w:val="28"/>
        </w:rPr>
        <w:t>Передвижение на лыжах; повороты; спуски; подъёмы; торможение.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b/>
          <w:bCs/>
          <w:iCs/>
          <w:color w:val="000000"/>
          <w:sz w:val="28"/>
          <w:szCs w:val="28"/>
        </w:rPr>
      </w:pPr>
      <w:r w:rsidRPr="005619B8">
        <w:rPr>
          <w:rFonts w:ascii="Times New Roman" w:eastAsia="Times New Roman" w:hAnsi="Times New Roman" w:cs="Times New Roman"/>
          <w:b/>
          <w:bCs/>
          <w:iCs/>
          <w:color w:val="000000"/>
          <w:sz w:val="28"/>
          <w:szCs w:val="28"/>
        </w:rPr>
        <w:t xml:space="preserve">Плавание.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Подводящие упражнения: </w:t>
      </w:r>
      <w:r w:rsidRPr="005619B8">
        <w:rPr>
          <w:rFonts w:ascii="Times New Roman" w:eastAsia="Times New Roman" w:hAnsi="Times New Roman" w:cs="Times New Roman"/>
          <w:color w:val="000000"/>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NewtonCSanPin" w:eastAsia="Times New Roman" w:hAnsi="NewtonCSanPin" w:cs="Times New Roman"/>
          <w:b/>
          <w:i/>
          <w:color w:val="000000"/>
          <w:sz w:val="28"/>
          <w:szCs w:val="28"/>
        </w:rPr>
        <w:t>Подвижные игры и элементы спортивных игр</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На материале гимнастики: </w:t>
      </w:r>
      <w:r w:rsidRPr="005619B8">
        <w:rPr>
          <w:rFonts w:ascii="Times New Roman" w:eastAsia="Times New Roman" w:hAnsi="Times New Roman" w:cs="Times New Roman"/>
          <w:color w:val="000000"/>
          <w:sz w:val="28"/>
          <w:szCs w:val="28"/>
        </w:rPr>
        <w:t>игровые задания с исполь</w:t>
      </w:r>
      <w:r w:rsidRPr="005619B8">
        <w:rPr>
          <w:rFonts w:ascii="Times New Roman" w:eastAsia="Times New Roman" w:hAnsi="Times New Roman" w:cs="Times New Roman"/>
          <w:color w:val="000000"/>
          <w:spacing w:val="2"/>
          <w:sz w:val="28"/>
          <w:szCs w:val="28"/>
        </w:rPr>
        <w:t xml:space="preserve">зованием строевых упражнений, упражнений на внимание, </w:t>
      </w:r>
      <w:r w:rsidRPr="005619B8">
        <w:rPr>
          <w:rFonts w:ascii="Times New Roman" w:eastAsia="Times New Roman" w:hAnsi="Times New Roman" w:cs="Times New Roman"/>
          <w:color w:val="000000"/>
          <w:sz w:val="28"/>
          <w:szCs w:val="28"/>
        </w:rPr>
        <w:t>силу, ловкость и координацию.</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На материале лёгкой атлетики: </w:t>
      </w:r>
      <w:r w:rsidRPr="005619B8">
        <w:rPr>
          <w:rFonts w:ascii="Times New Roman" w:eastAsia="Times New Roman" w:hAnsi="Times New Roman" w:cs="Times New Roman"/>
          <w:color w:val="000000"/>
          <w:sz w:val="28"/>
          <w:szCs w:val="28"/>
        </w:rPr>
        <w:t>прыжки, бег, метания и броски; упражнения на координацию, выносливость и быстроту.</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pacing w:val="2"/>
          <w:sz w:val="28"/>
          <w:szCs w:val="28"/>
        </w:rPr>
        <w:t xml:space="preserve">На материале лыжной подготовки: </w:t>
      </w:r>
      <w:r w:rsidRPr="005619B8">
        <w:rPr>
          <w:rFonts w:ascii="Times New Roman" w:eastAsia="Times New Roman" w:hAnsi="Times New Roman" w:cs="Times New Roman"/>
          <w:color w:val="000000"/>
          <w:spacing w:val="2"/>
          <w:sz w:val="28"/>
          <w:szCs w:val="28"/>
        </w:rPr>
        <w:t>эстафеты в пере</w:t>
      </w:r>
      <w:r w:rsidRPr="005619B8">
        <w:rPr>
          <w:rFonts w:ascii="Times New Roman" w:eastAsia="Times New Roman" w:hAnsi="Times New Roman" w:cs="Times New Roman"/>
          <w:color w:val="000000"/>
          <w:sz w:val="28"/>
          <w:szCs w:val="28"/>
        </w:rPr>
        <w:t>движении на лыжах, упражнения на выносливость и координацию.</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На материале спортивных игр:</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Футбол: </w:t>
      </w:r>
      <w:r w:rsidRPr="005619B8">
        <w:rPr>
          <w:rFonts w:ascii="Times New Roman" w:eastAsia="Times New Roman" w:hAnsi="Times New Roman" w:cs="Times New Roman"/>
          <w:color w:val="000000"/>
          <w:sz w:val="28"/>
          <w:szCs w:val="28"/>
        </w:rPr>
        <w:t>удар по неподвижному и катящемуся мячу; оста</w:t>
      </w:r>
      <w:r w:rsidRPr="005619B8">
        <w:rPr>
          <w:rFonts w:ascii="Times New Roman" w:eastAsia="Times New Roman" w:hAnsi="Times New Roman" w:cs="Times New Roman"/>
          <w:color w:val="000000"/>
          <w:spacing w:val="2"/>
          <w:sz w:val="28"/>
          <w:szCs w:val="28"/>
        </w:rPr>
        <w:t xml:space="preserve">новка мяча; ведение мяча; подвижные игры на материале </w:t>
      </w:r>
      <w:r w:rsidRPr="005619B8">
        <w:rPr>
          <w:rFonts w:ascii="Times New Roman" w:eastAsia="Times New Roman" w:hAnsi="Times New Roman" w:cs="Times New Roman"/>
          <w:color w:val="000000"/>
          <w:sz w:val="28"/>
          <w:szCs w:val="28"/>
        </w:rPr>
        <w:t>футбола.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Баскетбол: </w:t>
      </w:r>
      <w:r w:rsidRPr="005619B8">
        <w:rPr>
          <w:rFonts w:ascii="Times New Roman" w:eastAsia="Times New Roman" w:hAnsi="Times New Roman" w:cs="Times New Roman"/>
          <w:iCs/>
          <w:color w:val="000000"/>
          <w:sz w:val="28"/>
          <w:szCs w:val="28"/>
        </w:rPr>
        <w:t>с</w:t>
      </w:r>
      <w:r w:rsidRPr="005619B8">
        <w:rPr>
          <w:rFonts w:ascii="NewtonCSanPin" w:eastAsia="Times New Roman" w:hAnsi="NewtonCSanPin" w:cs="Times New Roman"/>
          <w:color w:val="000000"/>
          <w:sz w:val="28"/>
          <w:szCs w:val="28"/>
        </w:rPr>
        <w:t>тойка баскетболиста;</w:t>
      </w:r>
      <w:r w:rsidRPr="005619B8">
        <w:rPr>
          <w:rFonts w:ascii="Times New Roman" w:eastAsia="Times New Roman" w:hAnsi="Times New Roman" w:cs="Times New Roman"/>
          <w:color w:val="000000"/>
          <w:sz w:val="28"/>
          <w:szCs w:val="28"/>
        </w:rPr>
        <w:t xml:space="preserve"> специальные передвижения без мяча; х</w:t>
      </w:r>
      <w:r w:rsidRPr="005619B8">
        <w:rPr>
          <w:rFonts w:ascii="NewtonCSanPin" w:eastAsia="Times New Roman" w:hAnsi="NewtonCSanPin" w:cs="Times New Roman"/>
          <w:color w:val="000000"/>
          <w:sz w:val="28"/>
          <w:szCs w:val="28"/>
        </w:rPr>
        <w:t>ват мяча;</w:t>
      </w:r>
      <w:r w:rsidRPr="005619B8">
        <w:rPr>
          <w:rFonts w:ascii="Times New Roman" w:eastAsia="Times New Roman" w:hAnsi="Times New Roman" w:cs="Times New Roman"/>
          <w:color w:val="000000"/>
          <w:sz w:val="28"/>
          <w:szCs w:val="28"/>
        </w:rPr>
        <w:t xml:space="preserve"> в</w:t>
      </w:r>
      <w:r w:rsidRPr="005619B8">
        <w:rPr>
          <w:rFonts w:ascii="NewtonCSanPin" w:eastAsia="Times New Roman" w:hAnsi="NewtonCSanPin" w:cs="Times New Roman"/>
          <w:color w:val="000000"/>
          <w:sz w:val="28"/>
          <w:szCs w:val="28"/>
        </w:rPr>
        <w:t>едение мяча на месте</w:t>
      </w:r>
      <w:r w:rsidRPr="005619B8">
        <w:rPr>
          <w:rFonts w:ascii="Times New Roman" w:eastAsia="Times New Roman" w:hAnsi="Times New Roman" w:cs="Times New Roman"/>
          <w:color w:val="000000"/>
          <w:sz w:val="28"/>
          <w:szCs w:val="28"/>
        </w:rPr>
        <w:t>; б</w:t>
      </w:r>
      <w:r w:rsidRPr="005619B8">
        <w:rPr>
          <w:rFonts w:ascii="NewtonCSanPin" w:eastAsia="Times New Roman" w:hAnsi="NewtonCSanPin" w:cs="Times New Roman"/>
          <w:color w:val="000000"/>
          <w:sz w:val="28"/>
          <w:szCs w:val="28"/>
        </w:rPr>
        <w:t>роски мяча с места двумя руками снизу из-под кольца</w:t>
      </w:r>
      <w:r w:rsidRPr="005619B8">
        <w:rPr>
          <w:rFonts w:ascii="Times New Roman" w:eastAsia="Times New Roman" w:hAnsi="Times New Roman" w:cs="Times New Roman"/>
          <w:color w:val="000000"/>
          <w:sz w:val="28"/>
          <w:szCs w:val="28"/>
        </w:rPr>
        <w:t>; п</w:t>
      </w:r>
      <w:r w:rsidRPr="005619B8">
        <w:rPr>
          <w:rFonts w:ascii="NewtonCSanPin" w:eastAsia="Times New Roman" w:hAnsi="NewtonCSanPin" w:cs="Times New Roman"/>
          <w:color w:val="000000"/>
          <w:sz w:val="28"/>
          <w:szCs w:val="28"/>
        </w:rPr>
        <w:t>ередача и ловля мяча на месте двумя руками от груди в паре с учителем;</w:t>
      </w:r>
      <w:r w:rsidRPr="005619B8">
        <w:rPr>
          <w:rFonts w:ascii="Times New Roman" w:eastAsia="Times New Roman" w:hAnsi="Times New Roman" w:cs="Times New Roman"/>
          <w:color w:val="000000"/>
          <w:sz w:val="28"/>
          <w:szCs w:val="28"/>
        </w:rPr>
        <w:t xml:space="preserve"> подвижные игры на материале баскетбола.</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Пионербол</w:t>
      </w:r>
      <w:r w:rsidRPr="005619B8">
        <w:rPr>
          <w:rFonts w:ascii="Times New Roman" w:eastAsia="Times New Roman" w:hAnsi="Times New Roman" w:cs="Times New Roman"/>
          <w:sz w:val="28"/>
          <w:szCs w:val="28"/>
          <w:lang w:eastAsia="ru-RU"/>
        </w:rPr>
        <w:t>: броски и ловля мяча в парах через сетку двумя руками снизу и сверху; нижняя подача мяча (одной рукой снизу).</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Волейбол: </w:t>
      </w:r>
      <w:r w:rsidRPr="005619B8">
        <w:rPr>
          <w:rFonts w:ascii="Times New Roman" w:eastAsia="Times New Roman" w:hAnsi="Times New Roman" w:cs="Times New Roman"/>
          <w:color w:val="000000"/>
          <w:sz w:val="28"/>
          <w:szCs w:val="28"/>
        </w:rPr>
        <w:t xml:space="preserve">подбрасывание мяча; подача мяча; приём и передача мяча; подвижные игры на материале волейбола.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lastRenderedPageBreak/>
        <w:t>Подвижные игры разных народов</w:t>
      </w:r>
      <w:r w:rsidRPr="005619B8">
        <w:rPr>
          <w:rFonts w:ascii="Times New Roman" w:eastAsia="Times New Roman" w:hAnsi="Times New Roman" w:cs="Times New Roman"/>
          <w:color w:val="000000"/>
          <w:sz w:val="28"/>
          <w:szCs w:val="28"/>
        </w:rPr>
        <w:t>.</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Коррекционно-развивающие игры</w:t>
      </w:r>
      <w:r w:rsidRPr="005619B8">
        <w:rPr>
          <w:rFonts w:ascii="Times New Roman" w:eastAsia="Times New Roman" w:hAnsi="Times New Roman" w:cs="Times New Roman"/>
          <w:sz w:val="28"/>
          <w:szCs w:val="28"/>
          <w:lang w:eastAsia="ru-RU"/>
        </w:rPr>
        <w:t>: «Порядок и беспорядок», «Узнай, где звонили», «Собери урожай».</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Игры с бегом и прыжками</w:t>
      </w:r>
      <w:r w:rsidRPr="005619B8">
        <w:rPr>
          <w:rFonts w:ascii="Times New Roman" w:eastAsia="Times New Roman" w:hAnsi="Times New Roman" w:cs="Times New Roman"/>
          <w:sz w:val="28"/>
          <w:szCs w:val="28"/>
          <w:lang w:eastAsia="ru-RU"/>
        </w:rPr>
        <w:t>: «Сорви шишку», «У медведя во бору», «Подбеги к своему предмету», «День и ночь», «Кот и мыши», «Пятнашки»; «Прыжки по кочкам».</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Игры с мячом</w:t>
      </w:r>
      <w:r w:rsidRPr="005619B8">
        <w:rPr>
          <w:rFonts w:ascii="Times New Roman" w:eastAsia="Times New Roman" w:hAnsi="Times New Roman" w:cs="Times New Roman"/>
          <w:sz w:val="28"/>
          <w:szCs w:val="28"/>
          <w:lang w:eastAsia="ru-RU"/>
        </w:rPr>
        <w:t>: «Метание мячей и мешочков»; «Кого назвали – тот и ловит», «Мяч по кругу», «Не урони мяч».</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i/>
          <w:color w:val="000000"/>
          <w:sz w:val="28"/>
          <w:szCs w:val="28"/>
        </w:rPr>
      </w:pPr>
      <w:r w:rsidRPr="005619B8">
        <w:rPr>
          <w:rFonts w:ascii="Times New Roman" w:eastAsia="Times New Roman" w:hAnsi="Times New Roman" w:cs="Times New Roman"/>
          <w:b/>
          <w:i/>
          <w:color w:val="000000"/>
          <w:sz w:val="28"/>
          <w:szCs w:val="28"/>
        </w:rPr>
        <w:t>Адаптивная физическая реабилитация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5619B8">
        <w:rPr>
          <w:rFonts w:ascii="Times New Roman" w:eastAsia="Times New Roman" w:hAnsi="Times New Roman" w:cs="Times New Roman"/>
          <w:b/>
          <w:i/>
          <w:color w:val="000000"/>
          <w:sz w:val="28"/>
          <w:szCs w:val="28"/>
        </w:rPr>
        <w:t>Общеразвивающие упражнения</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b/>
          <w:bCs/>
          <w:color w:val="000000"/>
          <w:sz w:val="28"/>
          <w:szCs w:val="28"/>
        </w:rPr>
        <w:t xml:space="preserve">На материале гимнастики </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pacing w:val="2"/>
          <w:sz w:val="28"/>
          <w:szCs w:val="28"/>
        </w:rPr>
        <w:t xml:space="preserve">Развитие гибкости: </w:t>
      </w:r>
      <w:r w:rsidRPr="005619B8">
        <w:rPr>
          <w:rFonts w:ascii="Times New Roman" w:eastAsia="Times New Roman" w:hAnsi="Times New Roman" w:cs="Times New Roman"/>
          <w:color w:val="000000"/>
          <w:spacing w:val="2"/>
          <w:sz w:val="28"/>
          <w:szCs w:val="28"/>
        </w:rPr>
        <w:t xml:space="preserve">широкие стойки на ногах; ходьба </w:t>
      </w:r>
      <w:r w:rsidRPr="005619B8">
        <w:rPr>
          <w:rFonts w:ascii="Times New Roman" w:eastAsia="Times New Roman" w:hAnsi="Times New Roman" w:cs="Times New Roman"/>
          <w:color w:val="000000"/>
          <w:sz w:val="28"/>
          <w:szCs w:val="28"/>
        </w:rPr>
        <w:t xml:space="preserve">широким шагом, выпадами, в приседе, с махом ногой; наклоны; выпады и </w:t>
      </w:r>
      <w:proofErr w:type="spellStart"/>
      <w:r w:rsidRPr="005619B8">
        <w:rPr>
          <w:rFonts w:ascii="Times New Roman" w:eastAsia="Times New Roman" w:hAnsi="Times New Roman" w:cs="Times New Roman"/>
          <w:color w:val="000000"/>
          <w:sz w:val="28"/>
          <w:szCs w:val="28"/>
        </w:rPr>
        <w:t>полушпагаты</w:t>
      </w:r>
      <w:proofErr w:type="spellEnd"/>
      <w:r w:rsidRPr="005619B8">
        <w:rPr>
          <w:rFonts w:ascii="Times New Roman" w:eastAsia="Times New Roman" w:hAnsi="Times New Roman" w:cs="Times New Roman"/>
          <w:color w:val="000000"/>
          <w:sz w:val="28"/>
          <w:szCs w:val="28"/>
        </w:rPr>
        <w:t xml:space="preserve"> на месте; «</w:t>
      </w:r>
      <w:proofErr w:type="spellStart"/>
      <w:r w:rsidRPr="005619B8">
        <w:rPr>
          <w:rFonts w:ascii="Times New Roman" w:eastAsia="Times New Roman" w:hAnsi="Times New Roman" w:cs="Times New Roman"/>
          <w:color w:val="000000"/>
          <w:sz w:val="28"/>
          <w:szCs w:val="28"/>
        </w:rPr>
        <w:t>выкруты</w:t>
      </w:r>
      <w:proofErr w:type="spellEnd"/>
      <w:r w:rsidRPr="005619B8">
        <w:rPr>
          <w:rFonts w:ascii="Times New Roman" w:eastAsia="Times New Roman" w:hAnsi="Times New Roman" w:cs="Times New Roman"/>
          <w:color w:val="000000"/>
          <w:sz w:val="28"/>
          <w:szCs w:val="28"/>
        </w:rPr>
        <w:t xml:space="preserve">» с гимнастической палкой, скакалкой; махи правой и левой ногой, стоя у гимнастической стенки и при передвижениях; </w:t>
      </w:r>
      <w:r w:rsidRPr="005619B8">
        <w:rPr>
          <w:rFonts w:ascii="Times New Roman" w:eastAsia="Times New Roman" w:hAnsi="Times New Roman" w:cs="Times New Roman"/>
          <w:color w:val="000000"/>
          <w:spacing w:val="2"/>
          <w:sz w:val="28"/>
          <w:szCs w:val="28"/>
        </w:rPr>
        <w:t xml:space="preserve">индивидуальные </w:t>
      </w:r>
      <w:r w:rsidRPr="005619B8">
        <w:rPr>
          <w:rFonts w:ascii="Times New Roman" w:eastAsia="Times New Roman" w:hAnsi="Times New Roman" w:cs="Times New Roman"/>
          <w:color w:val="000000"/>
          <w:sz w:val="28"/>
          <w:szCs w:val="28"/>
        </w:rPr>
        <w:t>комплексы по развитию гибкости.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Развитие координации: </w:t>
      </w:r>
      <w:r w:rsidRPr="005619B8">
        <w:rPr>
          <w:rFonts w:ascii="Times New Roman" w:eastAsia="Times New Roman" w:hAnsi="Times New Roman" w:cs="Times New Roman"/>
          <w:color w:val="000000"/>
          <w:sz w:val="28"/>
          <w:szCs w:val="28"/>
        </w:rPr>
        <w:t>преодоление простых препятствий; ходьба по гим</w:t>
      </w:r>
      <w:r w:rsidRPr="005619B8">
        <w:rPr>
          <w:rFonts w:ascii="Times New Roman" w:eastAsia="Times New Roman" w:hAnsi="Times New Roman" w:cs="Times New Roman"/>
          <w:color w:val="000000"/>
          <w:spacing w:val="2"/>
          <w:sz w:val="28"/>
          <w:szCs w:val="28"/>
        </w:rPr>
        <w:t>настической скамейке, низкому гимнастическому бревну</w:t>
      </w:r>
      <w:r w:rsidRPr="005619B8">
        <w:rPr>
          <w:rFonts w:ascii="Times New Roman" w:eastAsia="Times New Roman" w:hAnsi="Times New Roman" w:cs="Times New Roman"/>
          <w:color w:val="000000"/>
          <w:sz w:val="28"/>
          <w:szCs w:val="28"/>
        </w:rPr>
        <w:t xml:space="preserve">; воспроизведение заданной игровой позы; игры на </w:t>
      </w:r>
      <w:r w:rsidRPr="005619B8">
        <w:rPr>
          <w:rFonts w:ascii="Times New Roman" w:eastAsia="Times New Roman" w:hAnsi="Times New Roman" w:cs="Times New Roman"/>
          <w:color w:val="000000"/>
          <w:spacing w:val="2"/>
          <w:sz w:val="28"/>
          <w:szCs w:val="28"/>
        </w:rPr>
        <w:t xml:space="preserve">переключение внимания, на расслабление мышц рук, ног, </w:t>
      </w:r>
      <w:r w:rsidRPr="005619B8">
        <w:rPr>
          <w:rFonts w:ascii="Times New Roman" w:eastAsia="Times New Roman" w:hAnsi="Times New Roman" w:cs="Times New Roman"/>
          <w:color w:val="000000"/>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619B8">
        <w:rPr>
          <w:rFonts w:ascii="Times New Roman" w:eastAsia="Times New Roman" w:hAnsi="Times New Roman" w:cs="Times New Roman"/>
          <w:color w:val="000000"/>
          <w:spacing w:val="2"/>
          <w:sz w:val="28"/>
          <w:szCs w:val="28"/>
        </w:rPr>
        <w:t xml:space="preserve">на расслабление отдельных мышечных групп, передвижение шагом, бегом, </w:t>
      </w:r>
      <w:r w:rsidRPr="005619B8">
        <w:rPr>
          <w:rFonts w:ascii="Times New Roman" w:eastAsia="Times New Roman" w:hAnsi="Times New Roman" w:cs="Times New Roman"/>
          <w:color w:val="000000"/>
          <w:sz w:val="28"/>
          <w:szCs w:val="28"/>
        </w:rPr>
        <w:t>прыжками в разных направлениях по намеченным ориентирам и по сигналу.</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Формирование осанки: </w:t>
      </w:r>
      <w:r w:rsidRPr="005619B8">
        <w:rPr>
          <w:rFonts w:ascii="Times New Roman" w:eastAsia="Times New Roman" w:hAnsi="Times New Roman" w:cs="Times New Roman"/>
          <w:color w:val="00000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i/>
          <w:iCs/>
          <w:color w:val="000000"/>
          <w:sz w:val="28"/>
          <w:szCs w:val="28"/>
        </w:rPr>
        <w:t xml:space="preserve">Развитие силовых способностей: </w:t>
      </w:r>
      <w:r w:rsidRPr="005619B8">
        <w:rPr>
          <w:rFonts w:ascii="Times New Roman" w:eastAsia="Times New Roman" w:hAnsi="Times New Roman" w:cs="Times New Roman"/>
          <w:color w:val="000000"/>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619B8">
          <w:rPr>
            <w:rFonts w:ascii="Times New Roman" w:eastAsia="Times New Roman" w:hAnsi="Times New Roman" w:cs="Times New Roman"/>
            <w:color w:val="000000"/>
            <w:sz w:val="28"/>
            <w:szCs w:val="28"/>
          </w:rPr>
          <w:t>1 кг</w:t>
        </w:r>
      </w:smartTag>
      <w:r w:rsidRPr="005619B8">
        <w:rPr>
          <w:rFonts w:ascii="Times New Roman" w:eastAsia="Times New Roman" w:hAnsi="Times New Roman" w:cs="Times New Roman"/>
          <w:color w:val="000000"/>
          <w:sz w:val="28"/>
          <w:szCs w:val="28"/>
        </w:rPr>
        <w:t xml:space="preserve">, гантели или мешочки с песком до </w:t>
      </w:r>
      <w:smartTag w:uri="urn:schemas-microsoft-com:office:smarttags" w:element="metricconverter">
        <w:smartTagPr>
          <w:attr w:name="ProductID" w:val="100 г"/>
        </w:smartTagPr>
        <w:r w:rsidRPr="005619B8">
          <w:rPr>
            <w:rFonts w:ascii="Times New Roman" w:eastAsia="Times New Roman" w:hAnsi="Times New Roman" w:cs="Times New Roman"/>
            <w:color w:val="000000"/>
            <w:sz w:val="28"/>
            <w:szCs w:val="28"/>
          </w:rPr>
          <w:t>100 г</w:t>
        </w:r>
      </w:smartTag>
      <w:r w:rsidRPr="005619B8">
        <w:rPr>
          <w:rFonts w:ascii="Times New Roman" w:eastAsia="Times New Roman" w:hAnsi="Times New Roman" w:cs="Times New Roman"/>
          <w:color w:val="000000"/>
          <w:sz w:val="28"/>
          <w:szCs w:val="28"/>
        </w:rPr>
        <w:t>, гимнастические палки и булавы), преодоление сопротивления партнера (парные упражнения)</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color w:val="000000"/>
          <w:spacing w:val="-2"/>
          <w:sz w:val="28"/>
          <w:szCs w:val="28"/>
        </w:rPr>
        <w:t>отжимания от повышенной опоры (гимнастическая скамейка).</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b/>
          <w:bCs/>
          <w:color w:val="000000"/>
          <w:sz w:val="28"/>
          <w:szCs w:val="28"/>
        </w:rPr>
        <w:t>На материале лёгкой атлетики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pacing w:val="2"/>
          <w:sz w:val="28"/>
          <w:szCs w:val="28"/>
        </w:rPr>
        <w:t xml:space="preserve">Развитие координации: </w:t>
      </w:r>
      <w:r w:rsidRPr="005619B8">
        <w:rPr>
          <w:rFonts w:ascii="Times New Roman" w:eastAsia="Times New Roman" w:hAnsi="Times New Roman" w:cs="Times New Roman"/>
          <w:color w:val="000000"/>
          <w:spacing w:val="2"/>
          <w:sz w:val="28"/>
          <w:szCs w:val="28"/>
        </w:rPr>
        <w:t>бег с изменяющимся направле</w:t>
      </w:r>
      <w:r w:rsidRPr="005619B8">
        <w:rPr>
          <w:rFonts w:ascii="Times New Roman" w:eastAsia="Times New Roman" w:hAnsi="Times New Roman" w:cs="Times New Roman"/>
          <w:color w:val="000000"/>
          <w:sz w:val="28"/>
          <w:szCs w:val="28"/>
        </w:rPr>
        <w:t xml:space="preserve">нием по ограниченной опоре; </w:t>
      </w:r>
      <w:proofErr w:type="spellStart"/>
      <w:r w:rsidRPr="005619B8">
        <w:rPr>
          <w:rFonts w:ascii="Times New Roman" w:eastAsia="Times New Roman" w:hAnsi="Times New Roman" w:cs="Times New Roman"/>
          <w:color w:val="000000"/>
          <w:sz w:val="28"/>
          <w:szCs w:val="28"/>
        </w:rPr>
        <w:t>пробегание</w:t>
      </w:r>
      <w:proofErr w:type="spellEnd"/>
      <w:r w:rsidRPr="005619B8">
        <w:rPr>
          <w:rFonts w:ascii="Times New Roman" w:eastAsia="Times New Roman" w:hAnsi="Times New Roman" w:cs="Times New Roman"/>
          <w:color w:val="000000"/>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5619B8">
        <w:rPr>
          <w:rFonts w:ascii="Times New Roman" w:eastAsia="Times New Roman" w:hAnsi="Times New Roman" w:cs="Times New Roman"/>
          <w:i/>
          <w:iCs/>
          <w:color w:val="000000"/>
          <w:spacing w:val="2"/>
          <w:sz w:val="28"/>
          <w:szCs w:val="28"/>
        </w:rPr>
        <w:t xml:space="preserve">Развитие быстроты: </w:t>
      </w:r>
      <w:r w:rsidRPr="005619B8">
        <w:rPr>
          <w:rFonts w:ascii="Times New Roman" w:eastAsia="Times New Roman" w:hAnsi="Times New Roman" w:cs="Times New Roman"/>
          <w:color w:val="000000"/>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619B8">
        <w:rPr>
          <w:rFonts w:ascii="Times New Roman" w:eastAsia="Times New Roman" w:hAnsi="Times New Roman" w:cs="Times New Roman"/>
          <w:color w:val="000000"/>
          <w:sz w:val="28"/>
          <w:szCs w:val="28"/>
        </w:rPr>
        <w:t>в стенку и ловля теннисного мяча</w:t>
      </w:r>
      <w:r w:rsidRPr="005619B8">
        <w:rPr>
          <w:rFonts w:ascii="Times New Roman" w:eastAsia="Times New Roman" w:hAnsi="Times New Roman" w:cs="Times New Roman"/>
          <w:color w:val="000000"/>
          <w:spacing w:val="2"/>
          <w:sz w:val="28"/>
          <w:szCs w:val="28"/>
        </w:rPr>
        <w:t xml:space="preserve">, </w:t>
      </w:r>
      <w:r w:rsidRPr="005619B8">
        <w:rPr>
          <w:rFonts w:ascii="Times New Roman" w:eastAsia="Times New Roman" w:hAnsi="Times New Roman" w:cs="Times New Roman"/>
          <w:color w:val="000000"/>
          <w:sz w:val="28"/>
          <w:szCs w:val="28"/>
        </w:rPr>
        <w:t>стоя у стены</w:t>
      </w:r>
      <w:r w:rsidRPr="005619B8">
        <w:rPr>
          <w:rFonts w:ascii="Times New Roman" w:eastAsia="Times New Roman" w:hAnsi="Times New Roman" w:cs="Times New Roman"/>
          <w:color w:val="000000"/>
          <w:spacing w:val="2"/>
          <w:sz w:val="28"/>
          <w:szCs w:val="28"/>
        </w:rPr>
        <w:t>, из разных исходных положений, с поворотами.</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lastRenderedPageBreak/>
        <w:t xml:space="preserve">Развитие выносливости: </w:t>
      </w:r>
      <w:r w:rsidRPr="005619B8">
        <w:rPr>
          <w:rFonts w:ascii="Times New Roman" w:eastAsia="Times New Roman" w:hAnsi="Times New Roman" w:cs="Times New Roman"/>
          <w:color w:val="000000"/>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619B8">
          <w:rPr>
            <w:rFonts w:ascii="Times New Roman" w:eastAsia="Times New Roman" w:hAnsi="Times New Roman" w:cs="Times New Roman"/>
            <w:color w:val="000000"/>
            <w:sz w:val="28"/>
            <w:szCs w:val="28"/>
          </w:rPr>
          <w:t>30 м</w:t>
        </w:r>
      </w:smartTag>
      <w:r w:rsidRPr="005619B8">
        <w:rPr>
          <w:rFonts w:ascii="Times New Roman" w:eastAsia="Times New Roman" w:hAnsi="Times New Roman" w:cs="Times New Roman"/>
          <w:color w:val="000000"/>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619B8">
          <w:rPr>
            <w:rFonts w:ascii="Times New Roman" w:eastAsia="Times New Roman" w:hAnsi="Times New Roman" w:cs="Times New Roman"/>
            <w:color w:val="000000"/>
            <w:sz w:val="28"/>
            <w:szCs w:val="28"/>
          </w:rPr>
          <w:t>400 м</w:t>
        </w:r>
      </w:smartTag>
      <w:r w:rsidRPr="005619B8">
        <w:rPr>
          <w:rFonts w:ascii="Times New Roman" w:eastAsia="Times New Roman" w:hAnsi="Times New Roman" w:cs="Times New Roman"/>
          <w:color w:val="000000"/>
          <w:sz w:val="28"/>
          <w:szCs w:val="28"/>
        </w:rPr>
        <w:t>; равномерный 6</w:t>
      </w:r>
      <w:r w:rsidRPr="005619B8">
        <w:rPr>
          <w:rFonts w:ascii="Times New Roman" w:eastAsia="Times New Roman" w:hAnsi="Times New Roman" w:cs="Times New Roman"/>
          <w:color w:val="000000"/>
          <w:sz w:val="28"/>
          <w:szCs w:val="28"/>
        </w:rPr>
        <w:noBreakHyphen/>
        <w:t>минутный бег.</w:t>
      </w:r>
    </w:p>
    <w:p w:rsidR="005619B8" w:rsidRPr="005619B8" w:rsidRDefault="005619B8" w:rsidP="005619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Развитие силовых способностей: </w:t>
      </w:r>
      <w:r w:rsidRPr="005619B8">
        <w:rPr>
          <w:rFonts w:ascii="Times New Roman" w:eastAsia="Times New Roman" w:hAnsi="Times New Roman" w:cs="Times New Roman"/>
          <w:color w:val="000000"/>
          <w:sz w:val="28"/>
          <w:szCs w:val="28"/>
        </w:rPr>
        <w:t xml:space="preserve">повторное выполнение </w:t>
      </w:r>
      <w:proofErr w:type="spellStart"/>
      <w:r w:rsidRPr="005619B8">
        <w:rPr>
          <w:rFonts w:ascii="Times New Roman" w:eastAsia="Times New Roman" w:hAnsi="Times New Roman" w:cs="Times New Roman"/>
          <w:color w:val="000000"/>
          <w:spacing w:val="-2"/>
          <w:sz w:val="28"/>
          <w:szCs w:val="28"/>
        </w:rPr>
        <w:t>многоскоков</w:t>
      </w:r>
      <w:proofErr w:type="spellEnd"/>
      <w:r w:rsidRPr="005619B8">
        <w:rPr>
          <w:rFonts w:ascii="Times New Roman" w:eastAsia="Times New Roman" w:hAnsi="Times New Roman" w:cs="Times New Roman"/>
          <w:color w:val="000000"/>
          <w:spacing w:val="-2"/>
          <w:sz w:val="28"/>
          <w:szCs w:val="28"/>
        </w:rPr>
        <w:t xml:space="preserve">; повторное преодоление препятствий (15—20 см); </w:t>
      </w:r>
      <w:r w:rsidRPr="005619B8">
        <w:rPr>
          <w:rFonts w:ascii="Times New Roman" w:eastAsia="Times New Roman" w:hAnsi="Times New Roman" w:cs="Times New Roman"/>
          <w:color w:val="000000"/>
          <w:sz w:val="28"/>
          <w:szCs w:val="28"/>
        </w:rPr>
        <w:t>передача набивного мяча (</w:t>
      </w:r>
      <w:smartTag w:uri="urn:schemas-microsoft-com:office:smarttags" w:element="metricconverter">
        <w:smartTagPr>
          <w:attr w:name="ProductID" w:val="1 кг"/>
        </w:smartTagPr>
        <w:r w:rsidRPr="005619B8">
          <w:rPr>
            <w:rFonts w:ascii="Times New Roman" w:eastAsia="Times New Roman" w:hAnsi="Times New Roman" w:cs="Times New Roman"/>
            <w:color w:val="000000"/>
            <w:sz w:val="28"/>
            <w:szCs w:val="28"/>
          </w:rPr>
          <w:t>1 кг</w:t>
        </w:r>
      </w:smartTag>
      <w:r w:rsidRPr="005619B8">
        <w:rPr>
          <w:rFonts w:ascii="Times New Roman" w:eastAsia="Times New Roman" w:hAnsi="Times New Roman" w:cs="Times New Roman"/>
          <w:color w:val="000000"/>
          <w:sz w:val="28"/>
          <w:szCs w:val="28"/>
        </w:rPr>
        <w:t xml:space="preserve">) в максимальном темпе, по </w:t>
      </w:r>
      <w:r w:rsidRPr="005619B8">
        <w:rPr>
          <w:rFonts w:ascii="Times New Roman" w:eastAsia="Times New Roman" w:hAnsi="Times New Roman" w:cs="Times New Roman"/>
          <w:color w:val="000000"/>
          <w:spacing w:val="2"/>
          <w:sz w:val="28"/>
          <w:szCs w:val="28"/>
        </w:rPr>
        <w:t xml:space="preserve">кругу, из разных исходных положений; метание набивных </w:t>
      </w:r>
      <w:r w:rsidRPr="005619B8">
        <w:rPr>
          <w:rFonts w:ascii="Times New Roman" w:eastAsia="Times New Roman" w:hAnsi="Times New Roman" w:cs="Times New Roman"/>
          <w:color w:val="000000"/>
          <w:sz w:val="28"/>
          <w:szCs w:val="28"/>
        </w:rPr>
        <w:t xml:space="preserve">мячей (1—2 кг) одной рукой и двумя руками из разных исходных положений и различными способами (сверху, сбоку, </w:t>
      </w:r>
      <w:r w:rsidRPr="005619B8">
        <w:rPr>
          <w:rFonts w:ascii="Times New Roman" w:eastAsia="Times New Roman" w:hAnsi="Times New Roman" w:cs="Times New Roman"/>
          <w:color w:val="000000"/>
          <w:spacing w:val="2"/>
          <w:sz w:val="28"/>
          <w:szCs w:val="28"/>
        </w:rPr>
        <w:t xml:space="preserve">снизу, от груди); повторное выполнение беговых нагрузок </w:t>
      </w:r>
      <w:r w:rsidRPr="005619B8">
        <w:rPr>
          <w:rFonts w:ascii="Times New Roman" w:eastAsia="Times New Roman" w:hAnsi="Times New Roman" w:cs="Times New Roman"/>
          <w:color w:val="000000"/>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5619B8">
        <w:rPr>
          <w:rFonts w:ascii="Times New Roman" w:eastAsia="Times New Roman" w:hAnsi="Times New Roman" w:cs="Times New Roman"/>
          <w:color w:val="000000"/>
          <w:sz w:val="28"/>
          <w:szCs w:val="28"/>
        </w:rPr>
        <w:t>полуприседе</w:t>
      </w:r>
      <w:proofErr w:type="spellEnd"/>
      <w:r w:rsidRPr="005619B8">
        <w:rPr>
          <w:rFonts w:ascii="Times New Roman" w:eastAsia="Times New Roman" w:hAnsi="Times New Roman" w:cs="Times New Roman"/>
          <w:color w:val="000000"/>
          <w:sz w:val="28"/>
          <w:szCs w:val="28"/>
        </w:rPr>
        <w:t xml:space="preserve"> и приседе.</w:t>
      </w:r>
    </w:p>
    <w:p w:rsidR="005619B8" w:rsidRPr="005619B8" w:rsidRDefault="005619B8" w:rsidP="005619B8">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b/>
          <w:bCs/>
          <w:color w:val="000000"/>
          <w:sz w:val="28"/>
          <w:szCs w:val="28"/>
        </w:rPr>
        <w:t>На материале лыжных гонок</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5619B8">
        <w:rPr>
          <w:rFonts w:ascii="Times New Roman" w:eastAsia="Times New Roman" w:hAnsi="Times New Roman" w:cs="Times New Roman"/>
          <w:i/>
          <w:iCs/>
          <w:color w:val="000000"/>
          <w:sz w:val="28"/>
          <w:szCs w:val="28"/>
        </w:rPr>
        <w:t xml:space="preserve">Развитие координации: </w:t>
      </w:r>
      <w:r w:rsidRPr="005619B8">
        <w:rPr>
          <w:rFonts w:ascii="Times New Roman" w:eastAsia="Times New Roman" w:hAnsi="Times New Roman" w:cs="Times New Roman"/>
          <w:color w:val="000000"/>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5619B8">
        <w:rPr>
          <w:rFonts w:ascii="Times New Roman" w:eastAsia="Times New Roman" w:hAnsi="Times New Roman" w:cs="Times New Roman"/>
          <w:color w:val="000000"/>
          <w:sz w:val="28"/>
          <w:szCs w:val="28"/>
        </w:rPr>
        <w:t>двух</w:t>
      </w:r>
      <w:r w:rsidRPr="005619B8">
        <w:rPr>
          <w:rFonts w:ascii="Times New Roman" w:eastAsia="Times New Roman" w:hAnsi="Times New Roman" w:cs="Times New Roman"/>
          <w:color w:val="000000"/>
          <w:sz w:val="28"/>
          <w:szCs w:val="28"/>
        </w:rPr>
        <w:softHyphen/>
        <w:t>трёх</w:t>
      </w:r>
      <w:proofErr w:type="spellEnd"/>
      <w:r w:rsidRPr="005619B8">
        <w:rPr>
          <w:rFonts w:ascii="Times New Roman" w:eastAsia="Times New Roman" w:hAnsi="Times New Roman" w:cs="Times New Roman"/>
          <w:color w:val="000000"/>
          <w:sz w:val="28"/>
          <w:szCs w:val="28"/>
        </w:rPr>
        <w:t xml:space="preserve"> шагов; спуск с горы с изменяющимися стой</w:t>
      </w:r>
      <w:r w:rsidRPr="005619B8">
        <w:rPr>
          <w:rFonts w:ascii="Times New Roman" w:eastAsia="Times New Roman" w:hAnsi="Times New Roman" w:cs="Times New Roman"/>
          <w:color w:val="000000"/>
          <w:spacing w:val="2"/>
          <w:sz w:val="28"/>
          <w:szCs w:val="28"/>
        </w:rPr>
        <w:t xml:space="preserve">ками на лыжах; подбирание предметов во время спуска в </w:t>
      </w:r>
      <w:r w:rsidRPr="005619B8">
        <w:rPr>
          <w:rFonts w:ascii="Times New Roman" w:eastAsia="Times New Roman" w:hAnsi="Times New Roman" w:cs="Times New Roman"/>
          <w:color w:val="000000"/>
          <w:sz w:val="28"/>
          <w:szCs w:val="28"/>
        </w:rPr>
        <w:t>низкой стойке.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 xml:space="preserve">Развитие выносливости: </w:t>
      </w:r>
      <w:r w:rsidRPr="005619B8">
        <w:rPr>
          <w:rFonts w:ascii="Times New Roman" w:eastAsia="Times New Roman" w:hAnsi="Times New Roman" w:cs="Times New Roman"/>
          <w:color w:val="000000"/>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619B8" w:rsidRPr="005619B8" w:rsidRDefault="005619B8" w:rsidP="005619B8">
      <w:pPr>
        <w:autoSpaceDE w:val="0"/>
        <w:autoSpaceDN w:val="0"/>
        <w:adjustRightInd w:val="0"/>
        <w:spacing w:after="0" w:line="360" w:lineRule="auto"/>
        <w:ind w:firstLine="709"/>
        <w:jc w:val="both"/>
        <w:textAlignment w:val="center"/>
        <w:rPr>
          <w:rFonts w:ascii="Times New Roman" w:eastAsia="Times New Roman" w:hAnsi="Times New Roman" w:cs="Times New Roman"/>
          <w:b/>
          <w:i/>
          <w:color w:val="000000"/>
          <w:sz w:val="28"/>
          <w:szCs w:val="28"/>
        </w:rPr>
      </w:pPr>
      <w:r w:rsidRPr="005619B8">
        <w:rPr>
          <w:rFonts w:ascii="Times New Roman" w:eastAsia="Times New Roman" w:hAnsi="Times New Roman" w:cs="Times New Roman"/>
          <w:b/>
          <w:i/>
          <w:color w:val="000000"/>
          <w:sz w:val="28"/>
          <w:szCs w:val="28"/>
        </w:rPr>
        <w:t>Коррекционно-развивающие упражнения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Основные положения и движения головы, конечностей и туловища</w:t>
      </w:r>
      <w:r w:rsidRPr="005619B8">
        <w:rPr>
          <w:rFonts w:ascii="Times New Roman" w:eastAsia="Times New Roman" w:hAnsi="Times New Roman" w:cs="Times New Roman"/>
          <w:color w:val="000000"/>
          <w:sz w:val="28"/>
          <w:szCs w:val="28"/>
        </w:rPr>
        <w:t xml:space="preserve">, </w:t>
      </w:r>
      <w:r w:rsidRPr="005619B8">
        <w:rPr>
          <w:rFonts w:ascii="Times New Roman" w:eastAsia="Times New Roman" w:hAnsi="Times New Roman" w:cs="Times New Roman"/>
          <w:i/>
          <w:color w:val="000000"/>
          <w:sz w:val="28"/>
          <w:szCs w:val="28"/>
        </w:rPr>
        <w:t>выполняемые на месте</w:t>
      </w:r>
      <w:r w:rsidRPr="005619B8">
        <w:rPr>
          <w:rFonts w:ascii="Times New Roman" w:eastAsia="Times New Roman" w:hAnsi="Times New Roman" w:cs="Times New Roman"/>
          <w:color w:val="000000"/>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5619B8">
        <w:rPr>
          <w:rFonts w:ascii="NewtonCSanPin" w:eastAsia="Times New Roman" w:hAnsi="NewtonCSanPin" w:cs="Times New Roman"/>
          <w:color w:val="000000"/>
          <w:sz w:val="28"/>
          <w:szCs w:val="28"/>
        </w:rPr>
        <w:t xml:space="preserve"> </w:t>
      </w:r>
      <w:r w:rsidRPr="005619B8">
        <w:rPr>
          <w:rFonts w:ascii="Times New Roman" w:eastAsia="Times New Roman" w:hAnsi="Times New Roman" w:cs="Times New Roman"/>
          <w:color w:val="000000"/>
          <w:sz w:val="28"/>
          <w:szCs w:val="28"/>
        </w:rPr>
        <w:t xml:space="preserve">большой обруч). </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Упражнения на дыхание</w:t>
      </w:r>
      <w:r w:rsidRPr="005619B8">
        <w:rPr>
          <w:rFonts w:ascii="Times New Roman" w:eastAsia="Times New Roman" w:hAnsi="Times New Roman" w:cs="Times New Roman"/>
          <w:sz w:val="28"/>
          <w:szCs w:val="28"/>
          <w:lang w:eastAsia="ru-RU"/>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Упражнения на коррекцию и формирование правильной осанки</w:t>
      </w:r>
      <w:r w:rsidRPr="005619B8">
        <w:rPr>
          <w:rFonts w:ascii="Times New Roman" w:eastAsia="Times New Roman" w:hAnsi="Times New Roman" w:cs="Times New Roman"/>
          <w:color w:val="000000"/>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w:t>
      </w:r>
      <w:r w:rsidRPr="005619B8">
        <w:rPr>
          <w:rFonts w:ascii="Times New Roman" w:eastAsia="Times New Roman" w:hAnsi="Times New Roman" w:cs="Times New Roman"/>
          <w:color w:val="000000"/>
          <w:sz w:val="28"/>
          <w:szCs w:val="28"/>
        </w:rPr>
        <w:lastRenderedPageBreak/>
        <w:t>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Упражнения на коррекцию и профилактику плоскостопия:</w:t>
      </w:r>
      <w:r w:rsidRPr="005619B8">
        <w:rPr>
          <w:rFonts w:ascii="Times New Roman" w:eastAsia="Times New Roman" w:hAnsi="Times New Roman" w:cs="Times New Roman"/>
          <w:color w:val="000000"/>
          <w:sz w:val="28"/>
          <w:szCs w:val="28"/>
        </w:rPr>
        <w:t> сидя («каток», «серп», «окно», «маляр», «мельница», «кораблик»,</w:t>
      </w:r>
      <w:r w:rsidRPr="005619B8">
        <w:rPr>
          <w:rFonts w:ascii="NewtonCSanPin" w:eastAsia="Times New Roman" w:hAnsi="NewtonCSanPin" w:cs="Times New Roman"/>
          <w:color w:val="000000"/>
          <w:sz w:val="28"/>
          <w:szCs w:val="28"/>
        </w:rPr>
        <w:t xml:space="preserve"> </w:t>
      </w:r>
      <w:r w:rsidRPr="005619B8">
        <w:rPr>
          <w:rFonts w:ascii="Times New Roman" w:eastAsia="Times New Roman" w:hAnsi="Times New Roman" w:cs="Times New Roman"/>
          <w:color w:val="000000"/>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Упражнения на развитие общей и мелкой моторики:</w:t>
      </w:r>
      <w:r w:rsidRPr="005619B8">
        <w:rPr>
          <w:rFonts w:ascii="Times New Roman" w:eastAsia="Times New Roman" w:hAnsi="Times New Roman" w:cs="Times New Roman"/>
          <w:color w:val="000000"/>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color w:val="000000"/>
          <w:sz w:val="28"/>
          <w:szCs w:val="28"/>
        </w:rPr>
        <w:t>Упражнения на развитие точности и координации движений</w:t>
      </w:r>
      <w:r w:rsidRPr="005619B8">
        <w:rPr>
          <w:rFonts w:ascii="Times New Roman" w:eastAsia="Times New Roman" w:hAnsi="Times New Roman" w:cs="Times New Roman"/>
          <w:color w:val="000000"/>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5619B8">
        <w:rPr>
          <w:rFonts w:ascii="NewtonCSanPin" w:eastAsia="Times New Roman" w:hAnsi="NewtonCSanPin" w:cs="Times New Roman"/>
          <w:color w:val="000000"/>
          <w:sz w:val="28"/>
          <w:szCs w:val="28"/>
        </w:rPr>
        <w:t xml:space="preserve"> </w:t>
      </w:r>
      <w:r w:rsidRPr="005619B8">
        <w:rPr>
          <w:rFonts w:ascii="Times New Roman" w:eastAsia="Times New Roman" w:hAnsi="Times New Roman" w:cs="Times New Roman"/>
          <w:color w:val="000000"/>
          <w:sz w:val="28"/>
          <w:szCs w:val="28"/>
        </w:rPr>
        <w:t>ходьба по двум параллельно поставленным скамейкам с помощью.</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r w:rsidRPr="005619B8">
        <w:rPr>
          <w:rFonts w:ascii="Times New Roman" w:eastAsia="Times New Roman" w:hAnsi="Times New Roman" w:cs="Times New Roman"/>
          <w:i/>
          <w:color w:val="000000"/>
          <w:sz w:val="28"/>
          <w:szCs w:val="28"/>
        </w:rPr>
        <w:t>Упражнения на развитие двигательных умений и навыков</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Построения и перестроения</w:t>
      </w:r>
      <w:r w:rsidRPr="005619B8">
        <w:rPr>
          <w:rFonts w:ascii="Times New Roman" w:eastAsia="Times New Roman" w:hAnsi="Times New Roman" w:cs="Times New Roman"/>
          <w:sz w:val="28"/>
          <w:szCs w:val="28"/>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Ходьба и бег</w:t>
      </w:r>
      <w:r w:rsidRPr="005619B8">
        <w:rPr>
          <w:rFonts w:ascii="Times New Roman" w:eastAsia="Times New Roman" w:hAnsi="Times New Roman" w:cs="Times New Roman"/>
          <w:sz w:val="28"/>
          <w:szCs w:val="28"/>
          <w:lang w:eastAsia="ru-RU"/>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619B8">
          <w:rPr>
            <w:rFonts w:ascii="Times New Roman" w:eastAsia="Times New Roman" w:hAnsi="Times New Roman" w:cs="Times New Roman"/>
            <w:sz w:val="28"/>
            <w:szCs w:val="28"/>
            <w:lang w:eastAsia="ru-RU"/>
          </w:rPr>
          <w:t>10 метров</w:t>
        </w:r>
      </w:smartTag>
      <w:r w:rsidRPr="005619B8">
        <w:rPr>
          <w:rFonts w:ascii="Times New Roman" w:eastAsia="Times New Roman" w:hAnsi="Times New Roman" w:cs="Times New Roman"/>
          <w:sz w:val="28"/>
          <w:szCs w:val="28"/>
          <w:lang w:eastAsia="ru-RU"/>
        </w:rPr>
        <w:t xml:space="preserve">; высокий старт; бег на </w:t>
      </w:r>
      <w:smartTag w:uri="urn:schemas-microsoft-com:office:smarttags" w:element="metricconverter">
        <w:smartTagPr>
          <w:attr w:name="ProductID" w:val="30 метров"/>
        </w:smartTagPr>
        <w:r w:rsidRPr="005619B8">
          <w:rPr>
            <w:rFonts w:ascii="Times New Roman" w:eastAsia="Times New Roman" w:hAnsi="Times New Roman" w:cs="Times New Roman"/>
            <w:sz w:val="28"/>
            <w:szCs w:val="28"/>
            <w:lang w:eastAsia="ru-RU"/>
          </w:rPr>
          <w:t>30 метров</w:t>
        </w:r>
      </w:smartTag>
      <w:r w:rsidRPr="005619B8">
        <w:rPr>
          <w:rFonts w:ascii="Times New Roman" w:eastAsia="Times New Roman" w:hAnsi="Times New Roman" w:cs="Times New Roman"/>
          <w:sz w:val="28"/>
          <w:szCs w:val="28"/>
          <w:lang w:eastAsia="ru-RU"/>
        </w:rPr>
        <w:t xml:space="preserve"> с высокого старта на скорость.</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Прыжки</w:t>
      </w:r>
      <w:r w:rsidRPr="005619B8">
        <w:rPr>
          <w:rFonts w:ascii="Times New Roman" w:eastAsia="Times New Roman" w:hAnsi="Times New Roman" w:cs="Times New Roman"/>
          <w:sz w:val="28"/>
          <w:szCs w:val="28"/>
          <w:lang w:eastAsia="ru-RU"/>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619B8">
          <w:rPr>
            <w:rFonts w:ascii="Times New Roman" w:eastAsia="Times New Roman" w:hAnsi="Times New Roman" w:cs="Times New Roman"/>
            <w:sz w:val="28"/>
            <w:szCs w:val="28"/>
            <w:lang w:eastAsia="ru-RU"/>
          </w:rPr>
          <w:t>50 см</w:t>
        </w:r>
      </w:smartTag>
      <w:r w:rsidRPr="005619B8">
        <w:rPr>
          <w:rFonts w:ascii="Times New Roman" w:eastAsia="Times New Roman" w:hAnsi="Times New Roman" w:cs="Times New Roman"/>
          <w:sz w:val="28"/>
          <w:szCs w:val="28"/>
          <w:lang w:eastAsia="ru-RU"/>
        </w:rPr>
        <w:t xml:space="preserve">;  в длину с двух-трех шагов, толчком одной с приземлением на две через ров; прыжки боком </w:t>
      </w:r>
      <w:r w:rsidRPr="005619B8">
        <w:rPr>
          <w:rFonts w:ascii="Times New Roman" w:eastAsia="Times New Roman" w:hAnsi="Times New Roman" w:cs="Times New Roman"/>
          <w:sz w:val="28"/>
          <w:szCs w:val="28"/>
          <w:lang w:eastAsia="ru-RU"/>
        </w:rPr>
        <w:lastRenderedPageBreak/>
        <w:t>через г/скамейку с опорой на руки; прыжки, наступая на г/скамейку; прыжки в высоту с шага.</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Броски, ловля, метание мяча и передача предметов</w:t>
      </w:r>
      <w:r w:rsidRPr="005619B8">
        <w:rPr>
          <w:rFonts w:ascii="Times New Roman" w:eastAsia="Times New Roman" w:hAnsi="Times New Roman" w:cs="Times New Roman"/>
          <w:sz w:val="28"/>
          <w:szCs w:val="28"/>
          <w:lang w:eastAsia="ru-RU"/>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619B8">
          <w:rPr>
            <w:rFonts w:ascii="Times New Roman" w:eastAsia="Times New Roman" w:hAnsi="Times New Roman" w:cs="Times New Roman"/>
            <w:sz w:val="28"/>
            <w:szCs w:val="28"/>
            <w:lang w:eastAsia="ru-RU"/>
          </w:rPr>
          <w:t>1 кг</w:t>
        </w:r>
      </w:smartTag>
      <w:r w:rsidRPr="005619B8">
        <w:rPr>
          <w:rFonts w:ascii="Times New Roman" w:eastAsia="Times New Roman" w:hAnsi="Times New Roman" w:cs="Times New Roman"/>
          <w:sz w:val="28"/>
          <w:szCs w:val="28"/>
          <w:lang w:eastAsia="ru-RU"/>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619B8">
          <w:rPr>
            <w:rFonts w:ascii="Times New Roman" w:eastAsia="Times New Roman" w:hAnsi="Times New Roman" w:cs="Times New Roman"/>
            <w:sz w:val="28"/>
            <w:szCs w:val="28"/>
            <w:lang w:eastAsia="ru-RU"/>
          </w:rPr>
          <w:t>20 метров</w:t>
        </w:r>
      </w:smartTag>
      <w:r w:rsidRPr="005619B8">
        <w:rPr>
          <w:rFonts w:ascii="Times New Roman" w:eastAsia="Times New Roman" w:hAnsi="Times New Roman" w:cs="Times New Roman"/>
          <w:sz w:val="28"/>
          <w:szCs w:val="28"/>
          <w:lang w:eastAsia="ru-RU"/>
        </w:rPr>
        <w:t xml:space="preserve"> (набивных мячей </w:t>
      </w:r>
      <w:smartTag w:uri="urn:schemas-microsoft-com:office:smarttags" w:element="metricconverter">
        <w:smartTagPr>
          <w:attr w:name="ProductID" w:val="-1 кг"/>
        </w:smartTagPr>
        <w:r w:rsidRPr="005619B8">
          <w:rPr>
            <w:rFonts w:ascii="Times New Roman" w:eastAsia="Times New Roman" w:hAnsi="Times New Roman" w:cs="Times New Roman"/>
            <w:sz w:val="28"/>
            <w:szCs w:val="28"/>
            <w:lang w:eastAsia="ru-RU"/>
          </w:rPr>
          <w:t>-1 кг</w:t>
        </w:r>
      </w:smartTag>
      <w:r w:rsidRPr="005619B8">
        <w:rPr>
          <w:rFonts w:ascii="Times New Roman" w:eastAsia="Times New Roman" w:hAnsi="Times New Roman" w:cs="Times New Roman"/>
          <w:sz w:val="28"/>
          <w:szCs w:val="28"/>
          <w:lang w:eastAsia="ru-RU"/>
        </w:rPr>
        <w:t>, г/палок, больших мячей и т.д.).</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Равновесие</w:t>
      </w:r>
      <w:r w:rsidRPr="005619B8">
        <w:rPr>
          <w:rFonts w:ascii="Times New Roman" w:eastAsia="Times New Roman" w:hAnsi="Times New Roman" w:cs="Times New Roman"/>
          <w:sz w:val="28"/>
          <w:szCs w:val="28"/>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619B8">
          <w:rPr>
            <w:rFonts w:ascii="Times New Roman" w:eastAsia="Times New Roman" w:hAnsi="Times New Roman" w:cs="Times New Roman"/>
            <w:sz w:val="28"/>
            <w:szCs w:val="28"/>
            <w:lang w:eastAsia="ru-RU"/>
          </w:rPr>
          <w:t>20 см</w:t>
        </w:r>
      </w:smartTag>
      <w:r w:rsidRPr="005619B8">
        <w:rPr>
          <w:rFonts w:ascii="Times New Roman" w:eastAsia="Times New Roman" w:hAnsi="Times New Roman" w:cs="Times New Roman"/>
          <w:sz w:val="28"/>
          <w:szCs w:val="28"/>
          <w:lang w:eastAsia="ru-RU"/>
        </w:rPr>
        <w:t>; поворот кругом переступанием на г/скамейке; расхождение вдвоем при встрече на г/скамейке; «Петушок», «Ласточка» на полу.</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sz w:val="28"/>
          <w:szCs w:val="28"/>
          <w:lang w:eastAsia="ru-RU"/>
        </w:rPr>
        <w:t xml:space="preserve">Лазание, </w:t>
      </w:r>
      <w:proofErr w:type="spellStart"/>
      <w:r w:rsidRPr="005619B8">
        <w:rPr>
          <w:rFonts w:ascii="Times New Roman" w:eastAsia="Times New Roman" w:hAnsi="Times New Roman" w:cs="Times New Roman"/>
          <w:i/>
          <w:sz w:val="28"/>
          <w:szCs w:val="28"/>
          <w:lang w:eastAsia="ru-RU"/>
        </w:rPr>
        <w:t>перелезание</w:t>
      </w:r>
      <w:proofErr w:type="spellEnd"/>
      <w:r w:rsidRPr="005619B8">
        <w:rPr>
          <w:rFonts w:ascii="Times New Roman" w:eastAsia="Times New Roman" w:hAnsi="Times New Roman" w:cs="Times New Roman"/>
          <w:i/>
          <w:sz w:val="28"/>
          <w:szCs w:val="28"/>
          <w:lang w:eastAsia="ru-RU"/>
        </w:rPr>
        <w:t xml:space="preserve">, </w:t>
      </w:r>
      <w:proofErr w:type="spellStart"/>
      <w:r w:rsidRPr="005619B8">
        <w:rPr>
          <w:rFonts w:ascii="Times New Roman" w:eastAsia="Times New Roman" w:hAnsi="Times New Roman" w:cs="Times New Roman"/>
          <w:i/>
          <w:sz w:val="28"/>
          <w:szCs w:val="28"/>
          <w:lang w:eastAsia="ru-RU"/>
        </w:rPr>
        <w:t>подлезание</w:t>
      </w:r>
      <w:proofErr w:type="spellEnd"/>
      <w:r w:rsidRPr="005619B8">
        <w:rPr>
          <w:rFonts w:ascii="Times New Roman" w:eastAsia="Times New Roman" w:hAnsi="Times New Roman" w:cs="Times New Roman"/>
          <w:sz w:val="28"/>
          <w:szCs w:val="28"/>
          <w:lang w:eastAsia="ru-RU"/>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5619B8">
        <w:rPr>
          <w:rFonts w:ascii="Times New Roman" w:eastAsia="Times New Roman" w:hAnsi="Times New Roman" w:cs="Times New Roman"/>
          <w:sz w:val="28"/>
          <w:szCs w:val="28"/>
          <w:lang w:eastAsia="ru-RU"/>
        </w:rPr>
        <w:t>подлезание</w:t>
      </w:r>
      <w:proofErr w:type="spellEnd"/>
      <w:r w:rsidRPr="005619B8">
        <w:rPr>
          <w:rFonts w:ascii="Times New Roman" w:eastAsia="Times New Roman" w:hAnsi="Times New Roman" w:cs="Times New Roman"/>
          <w:sz w:val="28"/>
          <w:szCs w:val="28"/>
          <w:lang w:eastAsia="ru-RU"/>
        </w:rPr>
        <w:t xml:space="preserve"> и </w:t>
      </w:r>
      <w:proofErr w:type="spellStart"/>
      <w:r w:rsidRPr="005619B8">
        <w:rPr>
          <w:rFonts w:ascii="Times New Roman" w:eastAsia="Times New Roman" w:hAnsi="Times New Roman" w:cs="Times New Roman"/>
          <w:sz w:val="28"/>
          <w:szCs w:val="28"/>
          <w:lang w:eastAsia="ru-RU"/>
        </w:rPr>
        <w:t>перелезание</w:t>
      </w:r>
      <w:proofErr w:type="spellEnd"/>
      <w:r w:rsidRPr="005619B8">
        <w:rPr>
          <w:rFonts w:ascii="Times New Roman" w:eastAsia="Times New Roman" w:hAnsi="Times New Roman" w:cs="Times New Roman"/>
          <w:sz w:val="28"/>
          <w:szCs w:val="28"/>
          <w:lang w:eastAsia="ru-RU"/>
        </w:rPr>
        <w:t xml:space="preserve"> под препятствия разной высоты (мягкие модули, г/скамейка, обручи, г/скакалка, стойки и т.д.); </w:t>
      </w:r>
      <w:proofErr w:type="spellStart"/>
      <w:r w:rsidRPr="005619B8">
        <w:rPr>
          <w:rFonts w:ascii="Times New Roman" w:eastAsia="Times New Roman" w:hAnsi="Times New Roman" w:cs="Times New Roman"/>
          <w:sz w:val="28"/>
          <w:szCs w:val="28"/>
          <w:lang w:eastAsia="ru-RU"/>
        </w:rPr>
        <w:t>подлезание</w:t>
      </w:r>
      <w:proofErr w:type="spellEnd"/>
      <w:r w:rsidRPr="005619B8">
        <w:rPr>
          <w:rFonts w:ascii="Times New Roman" w:eastAsia="Times New Roman" w:hAnsi="Times New Roman" w:cs="Times New Roman"/>
          <w:sz w:val="28"/>
          <w:szCs w:val="28"/>
          <w:lang w:eastAsia="ru-RU"/>
        </w:rPr>
        <w:t xml:space="preserve"> под препятствием с предметом в руках; </w:t>
      </w:r>
      <w:proofErr w:type="spellStart"/>
      <w:r w:rsidRPr="005619B8">
        <w:rPr>
          <w:rFonts w:ascii="Times New Roman" w:eastAsia="Times New Roman" w:hAnsi="Times New Roman" w:cs="Times New Roman"/>
          <w:sz w:val="28"/>
          <w:szCs w:val="28"/>
          <w:lang w:eastAsia="ru-RU"/>
        </w:rPr>
        <w:t>пролезание</w:t>
      </w:r>
      <w:proofErr w:type="spellEnd"/>
      <w:r w:rsidRPr="005619B8">
        <w:rPr>
          <w:rFonts w:ascii="Times New Roman" w:eastAsia="Times New Roman" w:hAnsi="Times New Roman" w:cs="Times New Roman"/>
          <w:sz w:val="28"/>
          <w:szCs w:val="28"/>
          <w:lang w:eastAsia="ru-RU"/>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5619B8">
        <w:rPr>
          <w:rFonts w:ascii="Times New Roman" w:eastAsia="Times New Roman" w:hAnsi="Times New Roman" w:cs="Times New Roman"/>
          <w:sz w:val="28"/>
          <w:szCs w:val="28"/>
          <w:lang w:eastAsia="ru-RU"/>
        </w:rPr>
        <w:t>подлезании</w:t>
      </w:r>
      <w:proofErr w:type="spellEnd"/>
      <w:r w:rsidRPr="005619B8">
        <w:rPr>
          <w:rFonts w:ascii="Times New Roman" w:eastAsia="Times New Roman" w:hAnsi="Times New Roman" w:cs="Times New Roman"/>
          <w:sz w:val="28"/>
          <w:szCs w:val="28"/>
          <w:lang w:eastAsia="ru-RU"/>
        </w:rPr>
        <w:t xml:space="preserve">, </w:t>
      </w:r>
      <w:proofErr w:type="spellStart"/>
      <w:r w:rsidRPr="005619B8">
        <w:rPr>
          <w:rFonts w:ascii="Times New Roman" w:eastAsia="Times New Roman" w:hAnsi="Times New Roman" w:cs="Times New Roman"/>
          <w:sz w:val="28"/>
          <w:szCs w:val="28"/>
          <w:lang w:eastAsia="ru-RU"/>
        </w:rPr>
        <w:t>перелезании</w:t>
      </w:r>
      <w:proofErr w:type="spellEnd"/>
      <w:r w:rsidRPr="005619B8">
        <w:rPr>
          <w:rFonts w:ascii="Times New Roman" w:eastAsia="Times New Roman" w:hAnsi="Times New Roman" w:cs="Times New Roman"/>
          <w:sz w:val="28"/>
          <w:szCs w:val="28"/>
          <w:lang w:eastAsia="ru-RU"/>
        </w:rPr>
        <w:t xml:space="preserve"> и равновесии.</w:t>
      </w:r>
    </w:p>
    <w:p w:rsidR="005619B8" w:rsidRPr="005619B8" w:rsidRDefault="005619B8" w:rsidP="005619B8">
      <w:pPr>
        <w:spacing w:after="0" w:line="240" w:lineRule="auto"/>
        <w:jc w:val="center"/>
        <w:rPr>
          <w:rFonts w:ascii="Times New Roman" w:eastAsia="Times New Roman" w:hAnsi="Times New Roman" w:cs="Times New Roman"/>
          <w:b/>
          <w:sz w:val="28"/>
          <w:szCs w:val="28"/>
          <w:lang w:eastAsia="ru-RU"/>
        </w:rPr>
      </w:pPr>
      <w:r w:rsidRPr="005619B8">
        <w:rPr>
          <w:rFonts w:ascii="Times New Roman" w:eastAsia="Times New Roman" w:hAnsi="Times New Roman" w:cs="Times New Roman"/>
          <w:b/>
          <w:sz w:val="28"/>
          <w:szCs w:val="28"/>
          <w:lang w:eastAsia="ru-RU"/>
        </w:rPr>
        <w:t>Содержание курсов коррекционно-развивающей области</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bCs/>
          <w:i/>
          <w:iCs/>
          <w:sz w:val="28"/>
          <w:szCs w:val="28"/>
          <w:lang w:eastAsia="ru-RU"/>
        </w:rPr>
        <w:t xml:space="preserve">Содержание коррекционно – развивающей области представлено следующими обязательными коррекционными курсами: </w:t>
      </w:r>
      <w:r w:rsidRPr="005619B8">
        <w:rPr>
          <w:rFonts w:ascii="Times New Roman" w:eastAsia="Times New Roman" w:hAnsi="Times New Roman" w:cs="Times New Roman"/>
          <w:caps/>
          <w:sz w:val="28"/>
          <w:szCs w:val="28"/>
          <w:lang w:eastAsia="ru-RU"/>
        </w:rPr>
        <w:t>«К</w:t>
      </w:r>
      <w:r w:rsidRPr="005619B8">
        <w:rPr>
          <w:rFonts w:ascii="Times New Roman" w:eastAsia="Times New Roman" w:hAnsi="Times New Roman" w:cs="Times New Roman"/>
          <w:sz w:val="28"/>
          <w:szCs w:val="28"/>
          <w:lang w:eastAsia="ru-RU"/>
        </w:rPr>
        <w:t xml:space="preserve">оррекционно-развивающие занятия (логопедические и </w:t>
      </w:r>
      <w:proofErr w:type="spellStart"/>
      <w:r w:rsidRPr="005619B8">
        <w:rPr>
          <w:rFonts w:ascii="Times New Roman" w:eastAsia="Times New Roman" w:hAnsi="Times New Roman" w:cs="Times New Roman"/>
          <w:sz w:val="28"/>
          <w:szCs w:val="28"/>
          <w:lang w:eastAsia="ru-RU"/>
        </w:rPr>
        <w:t>психокоррекционные</w:t>
      </w:r>
      <w:proofErr w:type="spellEnd"/>
      <w:r w:rsidRPr="005619B8">
        <w:rPr>
          <w:rFonts w:ascii="Times New Roman" w:eastAsia="Times New Roman" w:hAnsi="Times New Roman" w:cs="Times New Roman"/>
          <w:sz w:val="28"/>
          <w:szCs w:val="28"/>
          <w:lang w:eastAsia="ru-RU"/>
        </w:rPr>
        <w:t xml:space="preserve">)» (фронтальные и/или индивидуальные занятия), «Ритмика» (фронтальные и/или индивидуальные занятия). </w:t>
      </w:r>
    </w:p>
    <w:p w:rsidR="005619B8" w:rsidRPr="005619B8" w:rsidRDefault="005619B8" w:rsidP="005619B8">
      <w:pPr>
        <w:suppressAutoHyphens/>
        <w:autoSpaceDE w:val="0"/>
        <w:spacing w:after="0" w:line="240" w:lineRule="auto"/>
        <w:jc w:val="center"/>
        <w:rPr>
          <w:rFonts w:ascii="Times New Roman" w:eastAsia="Arial Unicode MS" w:hAnsi="Times New Roman" w:cs="Times New Roman"/>
          <w:color w:val="00000A"/>
          <w:kern w:val="2"/>
          <w:sz w:val="28"/>
          <w:szCs w:val="28"/>
        </w:rPr>
      </w:pPr>
      <w:r w:rsidRPr="005619B8">
        <w:rPr>
          <w:rFonts w:ascii="Times New Roman" w:eastAsia="Times New Roman" w:hAnsi="Times New Roman" w:cs="Times New Roman"/>
          <w:b/>
          <w:bCs/>
          <w:i/>
          <w:color w:val="00000A"/>
          <w:kern w:val="2"/>
          <w:sz w:val="28"/>
          <w:szCs w:val="28"/>
          <w:lang w:eastAsia="ru-RU"/>
        </w:rPr>
        <w:t>Коррекционный курс</w:t>
      </w:r>
      <w:r w:rsidRPr="005619B8">
        <w:rPr>
          <w:rFonts w:ascii="Times New Roman" w:eastAsia="Times New Roman" w:hAnsi="Times New Roman" w:cs="Times New Roman"/>
          <w:b/>
          <w:bCs/>
          <w:color w:val="00000A"/>
          <w:kern w:val="2"/>
          <w:sz w:val="28"/>
          <w:szCs w:val="28"/>
          <w:lang w:eastAsia="ru-RU"/>
        </w:rPr>
        <w:t xml:space="preserve"> </w:t>
      </w:r>
      <w:r w:rsidRPr="005619B8">
        <w:rPr>
          <w:rFonts w:ascii="Times New Roman" w:eastAsia="Arial Unicode MS" w:hAnsi="Times New Roman" w:cs="Times New Roman"/>
          <w:color w:val="00000A"/>
          <w:kern w:val="2"/>
          <w:sz w:val="28"/>
          <w:szCs w:val="28"/>
        </w:rPr>
        <w:t>«</w:t>
      </w:r>
      <w:r w:rsidRPr="005619B8">
        <w:rPr>
          <w:rFonts w:ascii="Times New Roman" w:eastAsia="Arial Unicode MS" w:hAnsi="Times New Roman" w:cs="Times New Roman"/>
          <w:b/>
          <w:i/>
          <w:color w:val="00000A"/>
          <w:kern w:val="2"/>
          <w:sz w:val="28"/>
          <w:szCs w:val="28"/>
        </w:rPr>
        <w:t xml:space="preserve">Коррекционно-развивающие занятия </w:t>
      </w:r>
      <w:r w:rsidRPr="005619B8">
        <w:rPr>
          <w:rFonts w:ascii="Times New Roman" w:eastAsia="Arial Unicode MS" w:hAnsi="Times New Roman" w:cs="Times New Roman"/>
          <w:b/>
          <w:i/>
          <w:color w:val="00000A"/>
          <w:kern w:val="2"/>
          <w:sz w:val="28"/>
          <w:szCs w:val="28"/>
        </w:rPr>
        <w:br/>
        <w:t xml:space="preserve">(логопедические и </w:t>
      </w:r>
      <w:proofErr w:type="spellStart"/>
      <w:r w:rsidRPr="005619B8">
        <w:rPr>
          <w:rFonts w:ascii="Times New Roman" w:eastAsia="Arial Unicode MS" w:hAnsi="Times New Roman" w:cs="Times New Roman"/>
          <w:b/>
          <w:i/>
          <w:color w:val="00000A"/>
          <w:kern w:val="2"/>
          <w:sz w:val="28"/>
          <w:szCs w:val="28"/>
        </w:rPr>
        <w:t>психокоррекционные</w:t>
      </w:r>
      <w:proofErr w:type="spellEnd"/>
      <w:r w:rsidRPr="005619B8">
        <w:rPr>
          <w:rFonts w:ascii="Times New Roman" w:eastAsia="Arial Unicode MS" w:hAnsi="Times New Roman" w:cs="Times New Roman"/>
          <w:b/>
          <w:i/>
          <w:color w:val="00000A"/>
          <w:kern w:val="2"/>
          <w:sz w:val="28"/>
          <w:szCs w:val="28"/>
        </w:rPr>
        <w:t>)».</w:t>
      </w:r>
    </w:p>
    <w:p w:rsidR="005619B8" w:rsidRPr="005619B8" w:rsidRDefault="005619B8" w:rsidP="005619B8">
      <w:pPr>
        <w:suppressAutoHyphens/>
        <w:spacing w:after="0" w:line="240" w:lineRule="auto"/>
        <w:jc w:val="center"/>
        <w:rPr>
          <w:rFonts w:ascii="Times New Roman" w:eastAsia="Arial Unicode MS" w:hAnsi="Times New Roman" w:cs="Times New Roman"/>
          <w:b/>
          <w:kern w:val="2"/>
          <w:sz w:val="28"/>
          <w:szCs w:val="28"/>
        </w:rPr>
      </w:pPr>
      <w:r w:rsidRPr="005619B8">
        <w:rPr>
          <w:rFonts w:ascii="Times New Roman" w:eastAsia="Arial Unicode MS" w:hAnsi="Times New Roman" w:cs="Times New Roman"/>
          <w:b/>
          <w:kern w:val="2"/>
          <w:sz w:val="28"/>
          <w:szCs w:val="28"/>
        </w:rPr>
        <w:t>Логопедические занятия</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t xml:space="preserve">Цель </w:t>
      </w:r>
      <w:r w:rsidRPr="005619B8">
        <w:rPr>
          <w:rFonts w:ascii="Times New Roman" w:eastAsia="Times New Roman" w:hAnsi="Times New Roman" w:cs="Times New Roman"/>
          <w:sz w:val="28"/>
          <w:szCs w:val="28"/>
          <w:lang w:eastAsia="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sz w:val="28"/>
          <w:szCs w:val="28"/>
          <w:lang w:eastAsia="ru-RU"/>
        </w:rPr>
        <w:t xml:space="preserve">Основными </w:t>
      </w:r>
      <w:r w:rsidRPr="005619B8">
        <w:rPr>
          <w:rFonts w:ascii="Times New Roman" w:eastAsia="Times New Roman" w:hAnsi="Times New Roman" w:cs="Times New Roman"/>
          <w:b/>
          <w:sz w:val="28"/>
          <w:szCs w:val="28"/>
          <w:lang w:eastAsia="ru-RU"/>
        </w:rPr>
        <w:t>направлениями</w:t>
      </w:r>
      <w:r w:rsidRPr="005619B8">
        <w:rPr>
          <w:rFonts w:ascii="Times New Roman" w:eastAsia="Times New Roman" w:hAnsi="Times New Roman" w:cs="Times New Roman"/>
          <w:sz w:val="28"/>
          <w:szCs w:val="28"/>
          <w:lang w:eastAsia="ru-RU"/>
        </w:rPr>
        <w:t xml:space="preserve"> логопедической работы является</w:t>
      </w:r>
      <w:r w:rsidRPr="005619B8">
        <w:rPr>
          <w:rFonts w:ascii="Times New Roman" w:eastAsia="Times New Roman" w:hAnsi="Times New Roman" w:cs="Times New Roman"/>
          <w:caps/>
          <w:sz w:val="28"/>
          <w:szCs w:val="28"/>
          <w:lang w:eastAsia="ru-RU"/>
        </w:rPr>
        <w:t>:</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t>диагностика и коррекция звукопроизношения</w:t>
      </w:r>
      <w:r w:rsidRPr="005619B8">
        <w:rPr>
          <w:rFonts w:ascii="Times New Roman" w:eastAsia="Times New Roman" w:hAnsi="Times New Roman" w:cs="Times New Roman"/>
          <w:sz w:val="28"/>
          <w:szCs w:val="28"/>
          <w:lang w:eastAsia="ru-RU"/>
        </w:rPr>
        <w:t xml:space="preserve"> (постановка, автоматизация и дифференциация звуков речи);</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t>диагностика и коррекция лексической стороны речи (</w:t>
      </w:r>
      <w:r w:rsidRPr="005619B8">
        <w:rPr>
          <w:rFonts w:ascii="Times New Roman" w:eastAsia="Times New Roman" w:hAnsi="Times New Roman" w:cs="Times New Roman"/>
          <w:sz w:val="28"/>
          <w:szCs w:val="28"/>
          <w:lang w:eastAsia="ru-RU"/>
        </w:rPr>
        <w:t>обогащение словаря, его расширение и уточнение)</w:t>
      </w:r>
      <w:r w:rsidRPr="005619B8">
        <w:rPr>
          <w:rFonts w:ascii="Times New Roman" w:eastAsia="Times New Roman" w:hAnsi="Times New Roman" w:cs="Times New Roman"/>
          <w:caps/>
          <w:sz w:val="28"/>
          <w:szCs w:val="28"/>
          <w:lang w:eastAsia="ru-RU"/>
        </w:rPr>
        <w:t>;</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lastRenderedPageBreak/>
        <w:t>диагностика и коррекция грамматического строя речи</w:t>
      </w:r>
      <w:r w:rsidRPr="005619B8">
        <w:rPr>
          <w:rFonts w:ascii="Times New Roman" w:eastAsia="Times New Roman" w:hAnsi="Times New Roman" w:cs="Times New Roman"/>
          <w:sz w:val="28"/>
          <w:szCs w:val="28"/>
          <w:lang w:eastAsia="ru-RU"/>
        </w:rPr>
        <w:t xml:space="preserve"> (синтаксической структуры речевых высказываний, словоизменения и словообразования);</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коррекция диалогической и формирование монологической форм речи, развитие коммуникативной функции речи </w:t>
      </w:r>
      <w:r w:rsidRPr="005619B8">
        <w:rPr>
          <w:rFonts w:ascii="Times New Roman" w:eastAsia="Times New Roman" w:hAnsi="Times New Roman" w:cs="Times New Roman"/>
          <w:sz w:val="28"/>
          <w:szCs w:val="28"/>
          <w:lang w:eastAsia="ru-RU"/>
        </w:rPr>
        <w:t>(развитие навыков диалогической и монологической речи, формирование связной речи, повышение речевой мотивации, обогащение речевого опыта);</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t>коррекция нарушений чтения и письма</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t>расширение представлений об окружающей действительности</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caps/>
          <w:sz w:val="28"/>
          <w:szCs w:val="28"/>
          <w:lang w:eastAsia="ru-RU"/>
        </w:rPr>
      </w:pPr>
      <w:r w:rsidRPr="005619B8">
        <w:rPr>
          <w:rFonts w:ascii="Times New Roman" w:eastAsia="Times New Roman" w:hAnsi="Times New Roman" w:cs="Times New Roman"/>
          <w:b/>
          <w:sz w:val="28"/>
          <w:szCs w:val="28"/>
          <w:lang w:eastAsia="ru-RU"/>
        </w:rPr>
        <w:t>развитие познавательной сферы</w:t>
      </w:r>
      <w:r w:rsidRPr="005619B8">
        <w:rPr>
          <w:rFonts w:ascii="Times New Roman" w:eastAsia="Times New Roman" w:hAnsi="Times New Roman" w:cs="Times New Roman"/>
          <w:sz w:val="28"/>
          <w:szCs w:val="28"/>
          <w:lang w:eastAsia="ru-RU"/>
        </w:rPr>
        <w:t xml:space="preserve"> (мышления, памяти, внимания и др. познавательных процессов)</w:t>
      </w:r>
      <w:r w:rsidRPr="005619B8">
        <w:rPr>
          <w:rFonts w:ascii="Times New Roman" w:eastAsia="Times New Roman" w:hAnsi="Times New Roman" w:cs="Times New Roman"/>
          <w:caps/>
          <w:sz w:val="28"/>
          <w:szCs w:val="28"/>
          <w:lang w:eastAsia="ru-RU"/>
        </w:rPr>
        <w:t>.</w:t>
      </w:r>
    </w:p>
    <w:p w:rsidR="005619B8" w:rsidRPr="005619B8" w:rsidRDefault="005619B8" w:rsidP="005619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5619B8">
        <w:rPr>
          <w:rFonts w:ascii="Times New Roman" w:eastAsia="Times New Roman" w:hAnsi="Times New Roman" w:cs="Times New Roman"/>
          <w:b/>
          <w:sz w:val="28"/>
          <w:szCs w:val="28"/>
          <w:lang w:eastAsia="ru-RU"/>
        </w:rPr>
        <w:t>Психокоррекционные</w:t>
      </w:r>
      <w:proofErr w:type="spellEnd"/>
      <w:r w:rsidRPr="005619B8">
        <w:rPr>
          <w:rFonts w:ascii="Times New Roman" w:eastAsia="Times New Roman" w:hAnsi="Times New Roman" w:cs="Times New Roman"/>
          <w:b/>
          <w:sz w:val="28"/>
          <w:szCs w:val="28"/>
          <w:lang w:eastAsia="ru-RU"/>
        </w:rPr>
        <w:t xml:space="preserve"> занятия</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Цель </w:t>
      </w:r>
      <w:proofErr w:type="spellStart"/>
      <w:r w:rsidRPr="005619B8">
        <w:rPr>
          <w:rFonts w:ascii="Times New Roman" w:eastAsia="Times New Roman" w:hAnsi="Times New Roman" w:cs="Times New Roman"/>
          <w:sz w:val="28"/>
          <w:szCs w:val="28"/>
          <w:lang w:eastAsia="ru-RU"/>
        </w:rPr>
        <w:t>психокорреционных</w:t>
      </w:r>
      <w:proofErr w:type="spellEnd"/>
      <w:r w:rsidRPr="005619B8">
        <w:rPr>
          <w:rFonts w:ascii="Times New Roman" w:eastAsia="Times New Roman" w:hAnsi="Times New Roman" w:cs="Times New Roman"/>
          <w:sz w:val="28"/>
          <w:szCs w:val="28"/>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Основные </w:t>
      </w:r>
      <w:r w:rsidRPr="005619B8">
        <w:rPr>
          <w:rFonts w:ascii="Times New Roman" w:eastAsia="Times New Roman" w:hAnsi="Times New Roman" w:cs="Times New Roman"/>
          <w:b/>
          <w:sz w:val="28"/>
          <w:szCs w:val="28"/>
          <w:lang w:eastAsia="ru-RU"/>
        </w:rPr>
        <w:t>направления</w:t>
      </w:r>
      <w:r w:rsidRPr="005619B8">
        <w:rPr>
          <w:rFonts w:ascii="Times New Roman" w:eastAsia="Times New Roman" w:hAnsi="Times New Roman" w:cs="Times New Roman"/>
          <w:sz w:val="28"/>
          <w:szCs w:val="28"/>
          <w:lang w:eastAsia="ru-RU"/>
        </w:rPr>
        <w:t xml:space="preserve"> работы: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диагностика и развитие познавательной сферы </w:t>
      </w:r>
      <w:r w:rsidRPr="005619B8">
        <w:rPr>
          <w:rFonts w:ascii="Times New Roman" w:eastAsia="Times New Roman" w:hAnsi="Times New Roman" w:cs="Times New Roman"/>
          <w:b/>
          <w:color w:val="000000"/>
          <w:sz w:val="28"/>
          <w:szCs w:val="28"/>
          <w:lang w:eastAsia="ru-RU"/>
        </w:rPr>
        <w:t>и целенаправленное формирование высших психических функций</w:t>
      </w:r>
      <w:r w:rsidRPr="005619B8">
        <w:rPr>
          <w:rFonts w:ascii="Times New Roman" w:eastAsia="Times New Roman" w:hAnsi="Times New Roman" w:cs="Times New Roman"/>
          <w:sz w:val="28"/>
          <w:szCs w:val="28"/>
          <w:lang w:eastAsia="ru-RU"/>
        </w:rPr>
        <w:t xml:space="preserve"> (формирование учебной мотивации, активизация сенсорно-перцептивной, </w:t>
      </w:r>
      <w:proofErr w:type="spellStart"/>
      <w:r w:rsidRPr="005619B8">
        <w:rPr>
          <w:rFonts w:ascii="Times New Roman" w:eastAsia="Times New Roman" w:hAnsi="Times New Roman" w:cs="Times New Roman"/>
          <w:sz w:val="28"/>
          <w:szCs w:val="28"/>
          <w:lang w:eastAsia="ru-RU"/>
        </w:rPr>
        <w:t>мнемической</w:t>
      </w:r>
      <w:proofErr w:type="spellEnd"/>
      <w:r w:rsidRPr="005619B8">
        <w:rPr>
          <w:rFonts w:ascii="Times New Roman" w:eastAsia="Times New Roman" w:hAnsi="Times New Roman" w:cs="Times New Roman"/>
          <w:sz w:val="28"/>
          <w:szCs w:val="28"/>
          <w:lang w:eastAsia="ru-RU"/>
        </w:rPr>
        <w:t xml:space="preserve"> и мыслительной деятельности, </w:t>
      </w:r>
      <w:r w:rsidRPr="005619B8">
        <w:rPr>
          <w:rFonts w:ascii="Times New Roman" w:eastAsia="Times New Roman" w:hAnsi="Times New Roman" w:cs="Times New Roman"/>
          <w:bCs/>
          <w:iCs/>
          <w:color w:val="000000"/>
          <w:sz w:val="28"/>
          <w:szCs w:val="28"/>
          <w:lang w:eastAsia="ru-RU"/>
        </w:rPr>
        <w:t>развития пространственно-временных представлений</w:t>
      </w:r>
      <w:r w:rsidRPr="005619B8">
        <w:rPr>
          <w:rFonts w:ascii="Times New Roman" w:eastAsia="Times New Roman" w:hAnsi="Times New Roman" w:cs="Times New Roman"/>
          <w:sz w:val="28"/>
          <w:szCs w:val="28"/>
          <w:lang w:eastAsia="ru-RU"/>
        </w:rPr>
        <w:t xml:space="preserve">);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диагностика и развитие эмоционально-личностной сферы </w:t>
      </w:r>
      <w:r w:rsidRPr="005619B8">
        <w:rPr>
          <w:rFonts w:ascii="Times New Roman" w:eastAsia="Times New Roman" w:hAnsi="Times New Roman" w:cs="Times New Roman"/>
          <w:b/>
          <w:color w:val="000000"/>
          <w:sz w:val="28"/>
          <w:szCs w:val="28"/>
          <w:lang w:eastAsia="ru-RU"/>
        </w:rPr>
        <w:t>и коррекция ее недостатков</w:t>
      </w:r>
      <w:r w:rsidRPr="005619B8">
        <w:rPr>
          <w:rFonts w:ascii="Times New Roman" w:eastAsia="Times New Roman" w:hAnsi="Times New Roman" w:cs="Times New Roman"/>
          <w:sz w:val="28"/>
          <w:szCs w:val="28"/>
          <w:lang w:eastAsia="ru-RU"/>
        </w:rPr>
        <w:t xml:space="preserve"> (гармонизация </w:t>
      </w:r>
      <w:proofErr w:type="spellStart"/>
      <w:r w:rsidRPr="005619B8">
        <w:rPr>
          <w:rFonts w:ascii="Times New Roman" w:eastAsia="Times New Roman" w:hAnsi="Times New Roman" w:cs="Times New Roman"/>
          <w:sz w:val="28"/>
          <w:szCs w:val="28"/>
          <w:lang w:eastAsia="ru-RU"/>
        </w:rPr>
        <w:t>пихоэмоционального</w:t>
      </w:r>
      <w:proofErr w:type="spellEnd"/>
      <w:r w:rsidRPr="005619B8">
        <w:rPr>
          <w:rFonts w:ascii="Times New Roman" w:eastAsia="Times New Roman" w:hAnsi="Times New Roman" w:cs="Times New Roman"/>
          <w:sz w:val="28"/>
          <w:szCs w:val="28"/>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5619B8">
        <w:rPr>
          <w:rFonts w:ascii="Times New Roman" w:eastAsia="Times New Roman" w:hAnsi="Times New Roman" w:cs="Times New Roman"/>
          <w:color w:val="000000"/>
          <w:sz w:val="28"/>
          <w:szCs w:val="28"/>
          <w:lang w:eastAsia="ru-RU"/>
        </w:rPr>
        <w:t>создание ситуации успешной деятельности</w:t>
      </w:r>
      <w:r w:rsidRPr="005619B8">
        <w:rPr>
          <w:rFonts w:ascii="Times New Roman" w:eastAsia="Times New Roman" w:hAnsi="Times New Roman" w:cs="Times New Roman"/>
          <w:sz w:val="28"/>
          <w:szCs w:val="28"/>
          <w:lang w:eastAsia="ru-RU"/>
        </w:rPr>
        <w:t xml:space="preserve">);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диагностика и развитие коммуникативной сферы</w:t>
      </w:r>
      <w:r w:rsidRPr="005619B8">
        <w:rPr>
          <w:rFonts w:ascii="Times New Roman" w:eastAsia="Times New Roman" w:hAnsi="Times New Roman" w:cs="Times New Roman"/>
          <w:sz w:val="28"/>
          <w:szCs w:val="28"/>
          <w:lang w:eastAsia="ru-RU"/>
        </w:rPr>
        <w:t xml:space="preserve"> </w:t>
      </w:r>
      <w:r w:rsidRPr="005619B8">
        <w:rPr>
          <w:rFonts w:ascii="Times New Roman" w:eastAsia="Times New Roman" w:hAnsi="Times New Roman" w:cs="Times New Roman"/>
          <w:b/>
          <w:sz w:val="28"/>
          <w:szCs w:val="28"/>
          <w:lang w:eastAsia="ru-RU"/>
        </w:rPr>
        <w:t>и социальная интеграции</w:t>
      </w:r>
      <w:r w:rsidRPr="005619B8">
        <w:rPr>
          <w:rFonts w:ascii="Times New Roman" w:eastAsia="Times New Roman" w:hAnsi="Times New Roman" w:cs="Times New Roman"/>
          <w:sz w:val="28"/>
          <w:szCs w:val="28"/>
          <w:lang w:eastAsia="ru-RU"/>
        </w:rPr>
        <w:t xml:space="preserve"> (развитие способности к </w:t>
      </w:r>
      <w:proofErr w:type="spellStart"/>
      <w:r w:rsidRPr="005619B8">
        <w:rPr>
          <w:rFonts w:ascii="Times New Roman" w:eastAsia="Times New Roman" w:hAnsi="Times New Roman" w:cs="Times New Roman"/>
          <w:sz w:val="28"/>
          <w:szCs w:val="28"/>
          <w:lang w:eastAsia="ru-RU"/>
        </w:rPr>
        <w:t>эмпатии</w:t>
      </w:r>
      <w:proofErr w:type="spellEnd"/>
      <w:r w:rsidRPr="005619B8">
        <w:rPr>
          <w:rFonts w:ascii="Times New Roman" w:eastAsia="Times New Roman" w:hAnsi="Times New Roman" w:cs="Times New Roman"/>
          <w:sz w:val="28"/>
          <w:szCs w:val="28"/>
          <w:lang w:eastAsia="ru-RU"/>
        </w:rPr>
        <w:t xml:space="preserve">, сопереживанию);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формирование продуктивных видов взаимодействия с окружающими</w:t>
      </w:r>
      <w:r w:rsidRPr="005619B8">
        <w:rPr>
          <w:rFonts w:ascii="Times New Roman" w:eastAsia="Times New Roman" w:hAnsi="Times New Roman" w:cs="Times New Roman"/>
          <w:sz w:val="28"/>
          <w:szCs w:val="28"/>
          <w:lang w:eastAsia="ru-RU"/>
        </w:rPr>
        <w:t xml:space="preserve"> (в семье, классе), </w:t>
      </w:r>
      <w:r w:rsidRPr="005619B8">
        <w:rPr>
          <w:rFonts w:ascii="Times New Roman" w:eastAsia="Times New Roman" w:hAnsi="Times New Roman" w:cs="Times New Roman"/>
          <w:b/>
          <w:sz w:val="28"/>
          <w:szCs w:val="28"/>
          <w:lang w:eastAsia="ru-RU"/>
        </w:rPr>
        <w:t xml:space="preserve">повышение социального статуса обучающегося в коллективе, формирование и развитие навыков социального  поведения </w:t>
      </w:r>
      <w:r w:rsidRPr="005619B8">
        <w:rPr>
          <w:rFonts w:ascii="Times New Roman" w:eastAsia="Times New Roman" w:hAnsi="Times New Roman" w:cs="Times New Roman"/>
          <w:sz w:val="28"/>
          <w:szCs w:val="28"/>
          <w:lang w:eastAsia="ru-RU"/>
        </w:rPr>
        <w:t>(</w:t>
      </w:r>
      <w:r w:rsidRPr="005619B8">
        <w:rPr>
          <w:rFonts w:ascii="Times New Roman" w:eastAsia="Times New Roman" w:hAnsi="Times New Roman" w:cs="Times New Roman"/>
          <w:color w:val="000000"/>
          <w:sz w:val="28"/>
          <w:szCs w:val="28"/>
          <w:lang w:eastAsia="ru-RU"/>
        </w:rPr>
        <w:t>формирование правил и норм поведения в группе, адекватное понимание социальных ролей в значимых ситуациях</w:t>
      </w:r>
      <w:r w:rsidRPr="005619B8">
        <w:rPr>
          <w:rFonts w:ascii="Times New Roman" w:eastAsia="Times New Roman" w:hAnsi="Times New Roman" w:cs="Times New Roman"/>
          <w:sz w:val="28"/>
          <w:szCs w:val="28"/>
          <w:lang w:eastAsia="ru-RU"/>
        </w:rPr>
        <w:t xml:space="preserve">);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5619B8">
        <w:rPr>
          <w:rFonts w:ascii="Times New Roman" w:eastAsia="Times New Roman" w:hAnsi="Times New Roman" w:cs="Times New Roman"/>
          <w:b/>
          <w:color w:val="000000"/>
          <w:sz w:val="28"/>
          <w:szCs w:val="28"/>
          <w:lang w:eastAsia="ru-RU"/>
        </w:rPr>
        <w:t xml:space="preserve">формирование произвольной регуляции деятельности и поведения </w:t>
      </w:r>
      <w:r w:rsidRPr="005619B8">
        <w:rPr>
          <w:rFonts w:ascii="Times New Roman" w:eastAsia="Times New Roman" w:hAnsi="Times New Roman" w:cs="Times New Roman"/>
          <w:color w:val="000000"/>
          <w:sz w:val="28"/>
          <w:szCs w:val="28"/>
          <w:lang w:eastAsia="ru-RU"/>
        </w:rPr>
        <w:t>(развитие произвольной регуляции деятельности и поведения, формирование способности к планированию и контролю)</w:t>
      </w:r>
      <w:r w:rsidRPr="005619B8">
        <w:rPr>
          <w:rFonts w:ascii="Times New Roman" w:eastAsia="Times New Roman" w:hAnsi="Times New Roman" w:cs="Times New Roman"/>
          <w:b/>
          <w:color w:val="000000"/>
          <w:sz w:val="28"/>
          <w:szCs w:val="28"/>
          <w:lang w:eastAsia="ru-RU"/>
        </w:rPr>
        <w:t>.</w:t>
      </w:r>
    </w:p>
    <w:p w:rsidR="005619B8" w:rsidRPr="005619B8" w:rsidRDefault="005619B8" w:rsidP="005619B8">
      <w:pPr>
        <w:suppressAutoHyphens/>
        <w:autoSpaceDE w:val="0"/>
        <w:spacing w:after="0" w:line="240" w:lineRule="auto"/>
        <w:jc w:val="center"/>
        <w:rPr>
          <w:rFonts w:ascii="Times New Roman" w:eastAsia="Arial Unicode MS" w:hAnsi="Times New Roman" w:cs="Times New Roman"/>
          <w:b/>
          <w:color w:val="00000A"/>
          <w:kern w:val="2"/>
          <w:sz w:val="28"/>
          <w:szCs w:val="28"/>
        </w:rPr>
      </w:pPr>
      <w:r w:rsidRPr="005619B8">
        <w:rPr>
          <w:rFonts w:ascii="Times New Roman" w:eastAsia="Times New Roman" w:hAnsi="Times New Roman" w:cs="Times New Roman"/>
          <w:b/>
          <w:bCs/>
          <w:i/>
          <w:color w:val="00000A"/>
          <w:kern w:val="2"/>
          <w:sz w:val="28"/>
          <w:szCs w:val="28"/>
          <w:lang w:eastAsia="ru-RU"/>
        </w:rPr>
        <w:t>Коррекционный курс</w:t>
      </w:r>
      <w:r w:rsidRPr="005619B8">
        <w:rPr>
          <w:rFonts w:ascii="Times New Roman" w:eastAsia="Times New Roman" w:hAnsi="Times New Roman" w:cs="Times New Roman"/>
          <w:b/>
          <w:bCs/>
          <w:color w:val="00000A"/>
          <w:kern w:val="2"/>
          <w:sz w:val="28"/>
          <w:szCs w:val="28"/>
          <w:lang w:eastAsia="ru-RU"/>
        </w:rPr>
        <w:t xml:space="preserve"> </w:t>
      </w:r>
      <w:r w:rsidRPr="005619B8">
        <w:rPr>
          <w:rFonts w:ascii="Times New Roman" w:eastAsia="Arial Unicode MS" w:hAnsi="Times New Roman" w:cs="Times New Roman"/>
          <w:color w:val="00000A"/>
          <w:kern w:val="2"/>
          <w:sz w:val="28"/>
          <w:szCs w:val="28"/>
        </w:rPr>
        <w:t>«</w:t>
      </w:r>
      <w:r w:rsidRPr="005619B8">
        <w:rPr>
          <w:rFonts w:ascii="Times New Roman" w:eastAsia="Arial Unicode MS" w:hAnsi="Times New Roman" w:cs="Times New Roman"/>
          <w:b/>
          <w:i/>
          <w:color w:val="00000A"/>
          <w:kern w:val="2"/>
          <w:sz w:val="28"/>
          <w:szCs w:val="28"/>
        </w:rPr>
        <w:t>Ритмика</w:t>
      </w:r>
      <w:r w:rsidRPr="005619B8">
        <w:rPr>
          <w:rFonts w:ascii="Times New Roman" w:eastAsia="Arial Unicode MS" w:hAnsi="Times New Roman" w:cs="Times New Roman"/>
          <w:b/>
          <w:color w:val="00000A"/>
          <w:kern w:val="2"/>
          <w:sz w:val="28"/>
          <w:szCs w:val="28"/>
        </w:rPr>
        <w:t>»</w:t>
      </w:r>
    </w:p>
    <w:p w:rsidR="005619B8" w:rsidRPr="005619B8" w:rsidRDefault="005619B8" w:rsidP="005619B8">
      <w:pPr>
        <w:tabs>
          <w:tab w:val="num" w:pos="720"/>
          <w:tab w:val="left" w:pos="1080"/>
        </w:tabs>
        <w:suppressAutoHyphens/>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color w:val="00000A"/>
          <w:kern w:val="2"/>
          <w:sz w:val="28"/>
          <w:szCs w:val="28"/>
        </w:rPr>
        <w:t xml:space="preserve">Целью </w:t>
      </w:r>
      <w:r w:rsidRPr="005619B8">
        <w:rPr>
          <w:rFonts w:ascii="Times New Roman" w:eastAsia="Arial Unicode MS" w:hAnsi="Times New Roman" w:cs="Times New Roman"/>
          <w:color w:val="00000A"/>
          <w:kern w:val="2"/>
          <w:sz w:val="28"/>
          <w:szCs w:val="28"/>
        </w:rPr>
        <w:t>занятий по ритмике является развитие двигательной активности обучающегося с ЗПР в процессе восприятия музыки.</w:t>
      </w:r>
    </w:p>
    <w:p w:rsidR="005619B8" w:rsidRPr="005619B8" w:rsidRDefault="005619B8" w:rsidP="005619B8">
      <w:pPr>
        <w:tabs>
          <w:tab w:val="num" w:pos="720"/>
          <w:tab w:val="left" w:pos="1080"/>
        </w:tabs>
        <w:suppressAutoHyphens/>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kern w:val="2"/>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5619B8">
        <w:rPr>
          <w:rFonts w:ascii="Times New Roman" w:eastAsia="Arial Unicode MS" w:hAnsi="Times New Roman" w:cs="Times New Roman"/>
          <w:color w:val="00000A"/>
          <w:kern w:val="2"/>
          <w:sz w:val="28"/>
          <w:szCs w:val="28"/>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w:t>
      </w:r>
      <w:r w:rsidRPr="005619B8">
        <w:rPr>
          <w:rFonts w:ascii="Times New Roman" w:eastAsia="Arial Unicode MS" w:hAnsi="Times New Roman" w:cs="Times New Roman"/>
          <w:color w:val="00000A"/>
          <w:kern w:val="2"/>
          <w:sz w:val="28"/>
          <w:szCs w:val="28"/>
        </w:rPr>
        <w:lastRenderedPageBreak/>
        <w:t>речевой моторики, ориентировке в пространстве, укреплению здоровья, формированию навыков здорового образа жизни у обучающихся.</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Основные </w:t>
      </w:r>
      <w:r w:rsidRPr="005619B8">
        <w:rPr>
          <w:rFonts w:ascii="Times New Roman" w:eastAsia="Times New Roman" w:hAnsi="Times New Roman" w:cs="Times New Roman"/>
          <w:b/>
          <w:sz w:val="28"/>
          <w:szCs w:val="28"/>
          <w:lang w:eastAsia="ru-RU"/>
        </w:rPr>
        <w:t xml:space="preserve">направления </w:t>
      </w:r>
      <w:r w:rsidRPr="005619B8">
        <w:rPr>
          <w:rFonts w:ascii="Times New Roman" w:eastAsia="Times New Roman" w:hAnsi="Times New Roman" w:cs="Times New Roman"/>
          <w:sz w:val="28"/>
          <w:szCs w:val="28"/>
          <w:lang w:eastAsia="ru-RU"/>
        </w:rPr>
        <w:t>работы по ритмике:</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восприятие музыки</w:t>
      </w:r>
      <w:r w:rsidRPr="005619B8">
        <w:rPr>
          <w:rFonts w:ascii="Times New Roman" w:eastAsia="Times New Roman" w:hAnsi="Times New Roman" w:cs="Times New Roman"/>
          <w:sz w:val="28"/>
          <w:szCs w:val="28"/>
          <w:lang w:eastAsia="ru-RU"/>
        </w:rPr>
        <w:t xml:space="preserve"> (в исполнении педагога и </w:t>
      </w:r>
      <w:proofErr w:type="spellStart"/>
      <w:r w:rsidRPr="005619B8">
        <w:rPr>
          <w:rFonts w:ascii="Times New Roman" w:eastAsia="Times New Roman" w:hAnsi="Times New Roman" w:cs="Times New Roman"/>
          <w:sz w:val="28"/>
          <w:szCs w:val="28"/>
          <w:lang w:eastAsia="ru-RU"/>
        </w:rPr>
        <w:t>аудиозапси</w:t>
      </w:r>
      <w:proofErr w:type="spellEnd"/>
      <w:r w:rsidRPr="005619B8">
        <w:rPr>
          <w:rFonts w:ascii="Times New Roman" w:eastAsia="Times New Roman" w:hAnsi="Times New Roman" w:cs="Times New Roman"/>
          <w:sz w:val="28"/>
          <w:szCs w:val="28"/>
          <w:lang w:eastAsia="ru-RU"/>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упражнения на ориентировку в пространстве: </w:t>
      </w:r>
      <w:r w:rsidRPr="005619B8">
        <w:rPr>
          <w:rFonts w:ascii="Times New Roman" w:eastAsia="Times New Roman" w:hAnsi="Times New Roman" w:cs="Times New Roman"/>
          <w:sz w:val="28"/>
          <w:szCs w:val="28"/>
          <w:lang w:eastAsia="ru-RU"/>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ритмико-гимнастические упражнения:</w:t>
      </w:r>
      <w:r w:rsidRPr="005619B8">
        <w:rPr>
          <w:rFonts w:ascii="Times New Roman" w:eastAsia="Times New Roman" w:hAnsi="Times New Roman" w:cs="Times New Roman"/>
          <w:sz w:val="28"/>
          <w:szCs w:val="28"/>
          <w:lang w:eastAsia="ru-RU"/>
        </w:rPr>
        <w:t xml:space="preserve"> </w:t>
      </w:r>
      <w:r w:rsidRPr="005619B8">
        <w:rPr>
          <w:rFonts w:ascii="Times New Roman" w:eastAsia="Times New Roman" w:hAnsi="Times New Roman" w:cs="Times New Roman"/>
          <w:kern w:val="2"/>
          <w:sz w:val="28"/>
          <w:szCs w:val="28"/>
          <w:lang w:eastAsia="ru-RU"/>
        </w:rPr>
        <w:t>о</w:t>
      </w:r>
      <w:r w:rsidRPr="005619B8">
        <w:rPr>
          <w:rFonts w:ascii="Times New Roman" w:eastAsia="Times New Roman" w:hAnsi="Times New Roman" w:cs="Times New Roman"/>
          <w:iCs/>
          <w:sz w:val="28"/>
          <w:szCs w:val="28"/>
          <w:lang w:eastAsia="ru-RU"/>
        </w:rPr>
        <w:t>бщеразвивающие упражнения, упражнения на координацию движений, упражнение на расслабление мышц</w:t>
      </w:r>
      <w:r w:rsidRPr="005619B8">
        <w:rPr>
          <w:rFonts w:ascii="Times New Roman" w:eastAsia="Times New Roman" w:hAnsi="Times New Roman" w:cs="Times New Roman"/>
          <w:sz w:val="28"/>
          <w:szCs w:val="28"/>
          <w:lang w:eastAsia="ru-RU"/>
        </w:rPr>
        <w:t xml:space="preserve">;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упражнения с детскими музыкальными инструментами: </w:t>
      </w:r>
      <w:r w:rsidRPr="005619B8">
        <w:rPr>
          <w:rFonts w:ascii="Times New Roman" w:eastAsia="Times New Roman" w:hAnsi="Times New Roman" w:cs="Times New Roman"/>
          <w:sz w:val="28"/>
          <w:szCs w:val="28"/>
          <w:lang w:eastAsia="ru-RU"/>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 xml:space="preserve">игры под музыку: </w:t>
      </w:r>
      <w:r w:rsidRPr="005619B8">
        <w:rPr>
          <w:rFonts w:ascii="Times New Roman" w:eastAsia="Times New Roman" w:hAnsi="Times New Roman" w:cs="Times New Roman"/>
          <w:sz w:val="28"/>
          <w:szCs w:val="28"/>
          <w:lang w:eastAsia="ru-RU"/>
        </w:rPr>
        <w:t>музыкальные игры и игровые ситуации</w:t>
      </w:r>
      <w:r w:rsidRPr="005619B8">
        <w:rPr>
          <w:rFonts w:ascii="Times New Roman" w:eastAsia="Times New Roman" w:hAnsi="Times New Roman" w:cs="Times New Roman"/>
          <w:sz w:val="24"/>
          <w:szCs w:val="24"/>
          <w:lang w:eastAsia="ru-RU"/>
        </w:rPr>
        <w:t xml:space="preserve"> </w:t>
      </w:r>
      <w:r w:rsidRPr="005619B8">
        <w:rPr>
          <w:rFonts w:ascii="Times New Roman" w:eastAsia="Times New Roman" w:hAnsi="Times New Roman" w:cs="Times New Roman"/>
          <w:sz w:val="28"/>
          <w:szCs w:val="28"/>
          <w:lang w:eastAsia="ru-RU"/>
        </w:rPr>
        <w:t>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b/>
          <w:sz w:val="28"/>
          <w:szCs w:val="28"/>
          <w:lang w:eastAsia="ru-RU"/>
        </w:rPr>
        <w:t>танцевальные упражнения</w:t>
      </w:r>
      <w:r w:rsidRPr="005619B8">
        <w:rPr>
          <w:rFonts w:ascii="Times New Roman" w:eastAsia="Times New Roman" w:hAnsi="Times New Roman" w:cs="Times New Roman"/>
          <w:sz w:val="28"/>
          <w:szCs w:val="28"/>
          <w:lang w:eastAsia="ru-RU"/>
        </w:rPr>
        <w:t>: выполнение под музыку элементов танца и пляски, несложных композиций народных, бальных и современных танцев;</w:t>
      </w:r>
    </w:p>
    <w:p w:rsidR="005619B8" w:rsidRPr="005619B8" w:rsidRDefault="005619B8" w:rsidP="005619B8">
      <w:pPr>
        <w:spacing w:after="0" w:line="240" w:lineRule="auto"/>
        <w:ind w:firstLine="708"/>
        <w:jc w:val="both"/>
        <w:rPr>
          <w:rFonts w:ascii="Times New Roman" w:eastAsia="Arial Unicode MS" w:hAnsi="Times New Roman" w:cs="Times New Roman"/>
          <w:kern w:val="2"/>
          <w:sz w:val="28"/>
          <w:szCs w:val="28"/>
          <w:lang w:eastAsia="ru-RU"/>
        </w:rPr>
      </w:pPr>
      <w:r w:rsidRPr="005619B8">
        <w:rPr>
          <w:rFonts w:ascii="Times New Roman" w:eastAsia="Arial Unicode MS" w:hAnsi="Times New Roman" w:cs="Times New Roman"/>
          <w:b/>
          <w:kern w:val="2"/>
          <w:sz w:val="28"/>
          <w:szCs w:val="28"/>
          <w:lang w:eastAsia="ru-RU"/>
        </w:rPr>
        <w:t xml:space="preserve">декламация песен под музыку: </w:t>
      </w:r>
      <w:r w:rsidRPr="005619B8">
        <w:rPr>
          <w:rFonts w:ascii="Times New Roman" w:eastAsia="Arial Unicode MS" w:hAnsi="Times New Roman" w:cs="Times New Roman"/>
          <w:kern w:val="2"/>
          <w:sz w:val="28"/>
          <w:szCs w:val="28"/>
          <w:lang w:eastAsia="ru-RU"/>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5619B8">
        <w:rPr>
          <w:rFonts w:ascii="Times New Roman" w:eastAsia="Arial Unicode MS" w:hAnsi="Times New Roman" w:cs="Times New Roman"/>
          <w:kern w:val="2"/>
          <w:sz w:val="28"/>
          <w:szCs w:val="28"/>
          <w:lang w:eastAsia="ru-RU"/>
        </w:rPr>
        <w:t>звуковедения</w:t>
      </w:r>
      <w:proofErr w:type="spellEnd"/>
      <w:r w:rsidRPr="005619B8">
        <w:rPr>
          <w:rFonts w:ascii="Times New Roman" w:eastAsia="Arial Unicode MS" w:hAnsi="Times New Roman" w:cs="Times New Roman"/>
          <w:kern w:val="2"/>
          <w:sz w:val="28"/>
          <w:szCs w:val="28"/>
          <w:lang w:eastAsia="ru-RU"/>
        </w:rPr>
        <w:t xml:space="preserve"> (плавно, отрывисто), соответствующей манере исполнения (легко, более твердо и др.).</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5619B8" w:rsidRPr="005619B8" w:rsidRDefault="005619B8" w:rsidP="005619B8">
      <w:pPr>
        <w:shd w:val="clear" w:color="auto" w:fill="FFFFFF"/>
        <w:spacing w:after="0" w:line="240" w:lineRule="auto"/>
        <w:ind w:firstLine="709"/>
        <w:contextualSpacing/>
        <w:jc w:val="both"/>
        <w:rPr>
          <w:rFonts w:ascii="Times New Roman" w:eastAsia="Times New Roman" w:hAnsi="Times New Roman" w:cs="Times New Roman"/>
          <w:b/>
          <w:bCs/>
          <w:i/>
          <w:iCs/>
          <w:caps/>
          <w:sz w:val="28"/>
          <w:szCs w:val="28"/>
          <w:lang w:eastAsia="ru-RU"/>
        </w:rPr>
      </w:pPr>
      <w:r w:rsidRPr="005619B8">
        <w:rPr>
          <w:rFonts w:ascii="Times New Roman" w:eastAsia="Times New Roman" w:hAnsi="Times New Roman" w:cs="Times New Roman"/>
          <w:sz w:val="28"/>
          <w:szCs w:val="28"/>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619B8" w:rsidRPr="005619B8" w:rsidRDefault="005619B8" w:rsidP="005619B8">
      <w:pPr>
        <w:autoSpaceDE w:val="0"/>
        <w:autoSpaceDN w:val="0"/>
        <w:adjustRightInd w:val="0"/>
        <w:spacing w:after="0" w:line="240" w:lineRule="auto"/>
        <w:jc w:val="center"/>
        <w:textAlignment w:val="center"/>
        <w:outlineLvl w:val="2"/>
        <w:rPr>
          <w:rFonts w:ascii="Times New Roman" w:eastAsia="Times New Roman" w:hAnsi="Times New Roman" w:cs="Times New Roman"/>
          <w:spacing w:val="2"/>
          <w:sz w:val="28"/>
          <w:szCs w:val="28"/>
          <w:lang w:eastAsia="ru-RU"/>
        </w:rPr>
      </w:pPr>
      <w:bookmarkStart w:id="22" w:name="_Toc415833131"/>
      <w:r w:rsidRPr="005619B8">
        <w:rPr>
          <w:rFonts w:ascii="Times New Roman" w:eastAsia="Times New Roman" w:hAnsi="Times New Roman" w:cs="Times New Roman"/>
          <w:b/>
          <w:spacing w:val="2"/>
          <w:sz w:val="28"/>
          <w:szCs w:val="28"/>
          <w:lang w:eastAsia="ru-RU"/>
        </w:rPr>
        <w:t>3.2.3. Программа духовно-нравственного развития, воспитания</w:t>
      </w:r>
      <w:bookmarkEnd w:id="22"/>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5619B8">
        <w:rPr>
          <w:rFonts w:ascii="Times New Roman" w:eastAsia="Arial Unicode MS" w:hAnsi="Times New Roman" w:cs="Times New Roman"/>
          <w:color w:val="00000A"/>
          <w:kern w:val="2"/>
          <w:sz w:val="28"/>
          <w:szCs w:val="28"/>
        </w:rPr>
        <w:t>внеучебную</w:t>
      </w:r>
      <w:proofErr w:type="spellEnd"/>
      <w:r w:rsidRPr="005619B8">
        <w:rPr>
          <w:rFonts w:ascii="Times New Roman" w:eastAsia="Arial Unicode MS" w:hAnsi="Times New Roman" w:cs="Times New Roman"/>
          <w:color w:val="00000A"/>
          <w:kern w:val="2"/>
          <w:sz w:val="28"/>
          <w:szCs w:val="28"/>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w:t>
      </w:r>
      <w:r w:rsidRPr="005619B8">
        <w:rPr>
          <w:rFonts w:ascii="Times New Roman" w:eastAsia="Arial Unicode MS" w:hAnsi="Times New Roman" w:cs="Times New Roman"/>
          <w:color w:val="00000A"/>
          <w:kern w:val="2"/>
          <w:sz w:val="28"/>
          <w:szCs w:val="28"/>
        </w:rPr>
        <w:lastRenderedPageBreak/>
        <w:t>педагогической деятельности школы, семьи и других субъектов общественной жизни.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5619B8" w:rsidRPr="005619B8" w:rsidRDefault="005619B8" w:rsidP="005619B8">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kern w:val="2"/>
          <w:sz w:val="28"/>
          <w:szCs w:val="28"/>
          <w:lang w:eastAsia="ru-RU"/>
        </w:rPr>
      </w:pPr>
      <w:r w:rsidRPr="005619B8">
        <w:rPr>
          <w:rFonts w:ascii="Times New Roman" w:eastAsia="Times New Roman" w:hAnsi="Times New Roman" w:cs="Times New Roman"/>
          <w:spacing w:val="2"/>
          <w:sz w:val="28"/>
          <w:szCs w:val="28"/>
          <w:lang w:eastAsia="ru-RU"/>
        </w:rPr>
        <w:t xml:space="preserve">Программа духовно-нравственного развития </w:t>
      </w:r>
      <w:r w:rsidRPr="005619B8">
        <w:rPr>
          <w:rFonts w:ascii="Times New Roman" w:eastAsia="Times New Roman" w:hAnsi="Times New Roman" w:cs="Times New Roman"/>
          <w:sz w:val="28"/>
          <w:szCs w:val="28"/>
          <w:lang w:eastAsia="ru-RU"/>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619B8">
        <w:rPr>
          <w:rFonts w:ascii="Times New Roman" w:eastAsia="Times New Roman" w:hAnsi="Times New Roman" w:cs="Times New Roman"/>
          <w:color w:val="000000"/>
          <w:kern w:val="2"/>
          <w:sz w:val="28"/>
          <w:szCs w:val="28"/>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5619B8" w:rsidRPr="005619B8" w:rsidRDefault="005619B8" w:rsidP="005619B8">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Целью</w:t>
      </w:r>
      <w:r w:rsidRPr="005619B8">
        <w:rPr>
          <w:rFonts w:ascii="Times New Roman" w:eastAsia="Arial Unicode MS" w:hAnsi="Times New Roman" w:cs="Times New Roman"/>
          <w:b/>
          <w:kern w:val="2"/>
          <w:sz w:val="28"/>
          <w:szCs w:val="28"/>
        </w:rPr>
        <w:t xml:space="preserve"> </w:t>
      </w:r>
      <w:r w:rsidRPr="005619B8">
        <w:rPr>
          <w:rFonts w:ascii="Times New Roman" w:eastAsia="Arial Unicode MS" w:hAnsi="Times New Roman" w:cs="Times New Roman"/>
          <w:kern w:val="2"/>
          <w:sz w:val="28"/>
          <w:szCs w:val="28"/>
        </w:rPr>
        <w:t>духовно</w:t>
      </w:r>
      <w:r w:rsidRPr="005619B8">
        <w:rPr>
          <w:rFonts w:ascii="Times New Roman" w:eastAsia="Arial Unicode MS" w:hAnsi="Times New Roman" w:cs="Times New Roman"/>
          <w:b/>
          <w:kern w:val="2"/>
          <w:sz w:val="28"/>
          <w:szCs w:val="28"/>
        </w:rPr>
        <w:t>-</w:t>
      </w:r>
      <w:r w:rsidRPr="005619B8">
        <w:rPr>
          <w:rFonts w:ascii="Times New Roman" w:eastAsia="Arial Unicode MS" w:hAnsi="Times New Roman" w:cs="Times New Roman"/>
          <w:kern w:val="2"/>
          <w:sz w:val="28"/>
          <w:szCs w:val="28"/>
        </w:rPr>
        <w:t>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5619B8" w:rsidRPr="005619B8" w:rsidRDefault="005619B8" w:rsidP="005619B8">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Задачи духовно-нравственного развития обучающихся с ЗПР на ступени начального общего образования:</w:t>
      </w:r>
    </w:p>
    <w:p w:rsidR="005619B8" w:rsidRPr="005619B8" w:rsidRDefault="005619B8" w:rsidP="005619B8">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i/>
          <w:iCs/>
          <w:kern w:val="2"/>
          <w:sz w:val="28"/>
          <w:szCs w:val="28"/>
        </w:rPr>
      </w:pPr>
      <w:r w:rsidRPr="005619B8">
        <w:rPr>
          <w:rFonts w:ascii="Times New Roman" w:eastAsia="Arial Unicode MS" w:hAnsi="Times New Roman" w:cs="Times New Roman"/>
          <w:i/>
          <w:iCs/>
          <w:kern w:val="2"/>
          <w:sz w:val="28"/>
          <w:szCs w:val="28"/>
        </w:rPr>
        <w:t>в области формирования личностной культуры:</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формирование мотивации универсальной нравственной компетенции — «становиться лучше», активности в учебно-игровой, предметно</w:t>
      </w:r>
      <w:r w:rsidRPr="005619B8">
        <w:rPr>
          <w:rFonts w:ascii="Times New Roman" w:eastAsia="PMingLiU" w:hAnsi="Times New Roman" w:cs="Times New Roman"/>
          <w:kern w:val="2"/>
          <w:sz w:val="28"/>
          <w:szCs w:val="28"/>
        </w:rPr>
        <w:t>-</w:t>
      </w:r>
      <w:r w:rsidRPr="005619B8">
        <w:rPr>
          <w:rFonts w:ascii="Times New Roman" w:eastAsia="Arial Unicode MS" w:hAnsi="Times New Roman" w:cs="Times New Roman"/>
          <w:kern w:val="2"/>
          <w:sz w:val="28"/>
          <w:szCs w:val="28"/>
        </w:rPr>
        <w:t xml:space="preserve">продуктивной, социально ориентированной деятельности на основе нравственных установок и моральных норм;  </w:t>
      </w:r>
    </w:p>
    <w:p w:rsidR="005619B8" w:rsidRPr="005619B8" w:rsidRDefault="005619B8" w:rsidP="005619B8">
      <w:pPr>
        <w:widowControl w:val="0"/>
        <w:tabs>
          <w:tab w:val="left" w:pos="1080"/>
          <w:tab w:val="left" w:pos="144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5619B8" w:rsidRPr="005619B8" w:rsidRDefault="005619B8" w:rsidP="005619B8">
      <w:pPr>
        <w:widowControl w:val="0"/>
        <w:tabs>
          <w:tab w:val="left" w:pos="1080"/>
          <w:tab w:val="left" w:pos="144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в сознании школьников нравственного смысла учения; </w:t>
      </w:r>
    </w:p>
    <w:p w:rsidR="005619B8" w:rsidRPr="005619B8" w:rsidRDefault="005619B8" w:rsidP="005619B8">
      <w:pPr>
        <w:widowControl w:val="0"/>
        <w:tabs>
          <w:tab w:val="num" w:pos="720"/>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619B8" w:rsidRPr="005619B8" w:rsidRDefault="005619B8" w:rsidP="005619B8">
      <w:pPr>
        <w:widowControl w:val="0"/>
        <w:tabs>
          <w:tab w:val="left" w:pos="1080"/>
          <w:tab w:val="left" w:pos="144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формирование представлений о базовых общечеловеческих ценностях;</w:t>
      </w:r>
    </w:p>
    <w:p w:rsidR="005619B8" w:rsidRPr="005619B8" w:rsidRDefault="005619B8" w:rsidP="005619B8">
      <w:pPr>
        <w:widowControl w:val="0"/>
        <w:tabs>
          <w:tab w:val="left" w:pos="1080"/>
          <w:tab w:val="left" w:pos="144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формирование представлений о базовых национальных, этнических и духовных традициях;</w:t>
      </w:r>
    </w:p>
    <w:p w:rsidR="005619B8" w:rsidRPr="005619B8" w:rsidRDefault="005619B8" w:rsidP="005619B8">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эстетических потребностей, ценностей и чувств; </w:t>
      </w:r>
    </w:p>
    <w:p w:rsidR="005619B8" w:rsidRPr="005619B8" w:rsidRDefault="005619B8" w:rsidP="005619B8">
      <w:pPr>
        <w:widowControl w:val="0"/>
        <w:tabs>
          <w:tab w:val="num" w:pos="720"/>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критичности к собственным намерениям, мыслям и поступкам; </w:t>
      </w:r>
    </w:p>
    <w:p w:rsidR="005619B8" w:rsidRPr="005619B8" w:rsidRDefault="005619B8" w:rsidP="005619B8">
      <w:pPr>
        <w:widowControl w:val="0"/>
        <w:tabs>
          <w:tab w:val="num" w:pos="720"/>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lastRenderedPageBreak/>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5619B8" w:rsidRPr="005619B8" w:rsidRDefault="005619B8" w:rsidP="005619B8">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развитие трудолюбия, способности к преодолению трудностей,   настойчивости в достижении результата;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в области формирования социальной культуры:</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основ российской гражданской идентичности – </w:t>
      </w:r>
      <w:r w:rsidRPr="005619B8">
        <w:rPr>
          <w:rFonts w:ascii="Times New Roman" w:eastAsia="Arial Unicode MS" w:hAnsi="Times New Roman" w:cs="Times New Roman"/>
          <w:color w:val="00000A"/>
          <w:kern w:val="2"/>
          <w:sz w:val="28"/>
          <w:szCs w:val="28"/>
        </w:rPr>
        <w:t>осознание себя как гражданина России</w:t>
      </w:r>
      <w:r w:rsidRPr="005619B8">
        <w:rPr>
          <w:rFonts w:ascii="Times New Roman" w:eastAsia="Arial Unicode MS" w:hAnsi="Times New Roman" w:cs="Times New Roman"/>
          <w:kern w:val="2"/>
          <w:sz w:val="28"/>
          <w:szCs w:val="28"/>
        </w:rPr>
        <w:t xml:space="preserve">; </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пробуждение чувства г</w:t>
      </w:r>
      <w:r w:rsidRPr="005619B8">
        <w:rPr>
          <w:rFonts w:ascii="Times New Roman" w:eastAsia="Arial Unicode MS" w:hAnsi="Times New Roman" w:cs="Times New Roman"/>
          <w:color w:val="00000A"/>
          <w:kern w:val="2"/>
          <w:sz w:val="28"/>
          <w:szCs w:val="28"/>
        </w:rPr>
        <w:t>ордости за свою Родину, российский народ и историю России</w:t>
      </w:r>
      <w:r w:rsidRPr="005619B8">
        <w:rPr>
          <w:rFonts w:ascii="Times New Roman" w:eastAsia="Arial Unicode MS" w:hAnsi="Times New Roman" w:cs="Times New Roman"/>
          <w:kern w:val="2"/>
          <w:sz w:val="28"/>
          <w:szCs w:val="28"/>
        </w:rPr>
        <w:t xml:space="preserve">; </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color w:val="00000A"/>
          <w:kern w:val="2"/>
          <w:sz w:val="28"/>
          <w:szCs w:val="28"/>
        </w:rPr>
        <w:t>осознание своей этнической и национальной принадлежности,</w:t>
      </w:r>
      <w:r w:rsidRPr="005619B8">
        <w:rPr>
          <w:rFonts w:ascii="Times New Roman" w:eastAsia="Arial Unicode MS" w:hAnsi="Times New Roman" w:cs="Times New Roman"/>
          <w:kern w:val="2"/>
          <w:sz w:val="28"/>
          <w:szCs w:val="28"/>
        </w:rPr>
        <w:t xml:space="preserve"> воспитание положительного отношения к своему национальному языку и культуре; </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патриотизма и чувства причастности к коллективным делам; </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Calibri"/>
          <w:color w:val="00000A"/>
          <w:kern w:val="2"/>
          <w:sz w:val="28"/>
          <w:szCs w:val="28"/>
        </w:rPr>
        <w:t>развитие навыков сотрудничества со взрослыми и сверстниками в разных социальных ситуациях;</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укрепление доверия к другим людям; </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Calibri"/>
          <w:color w:val="00000A"/>
          <w:kern w:val="2"/>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5619B8" w:rsidRPr="005619B8" w:rsidRDefault="005619B8" w:rsidP="005619B8">
      <w:pPr>
        <w:widowControl w:val="0"/>
        <w:tabs>
          <w:tab w:val="left" w:pos="1080"/>
        </w:tab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Calibri"/>
          <w:color w:val="00000A"/>
          <w:kern w:val="2"/>
          <w:sz w:val="28"/>
          <w:szCs w:val="28"/>
        </w:rPr>
        <w:t>формирование уважительного отношения к иному мнению, истории и культуре других народов</w:t>
      </w:r>
      <w:r w:rsidRPr="005619B8">
        <w:rPr>
          <w:rFonts w:ascii="Times New Roman" w:eastAsia="Arial Unicode MS" w:hAnsi="Times New Roman" w:cs="Times New Roman"/>
          <w:kern w:val="2"/>
          <w:sz w:val="28"/>
          <w:szCs w:val="28"/>
        </w:rPr>
        <w:t xml:space="preserve">.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i/>
          <w:iCs/>
          <w:color w:val="000000"/>
          <w:sz w:val="28"/>
          <w:szCs w:val="28"/>
        </w:rPr>
        <w:t>в области формирования семейной культуры:</w:t>
      </w:r>
    </w:p>
    <w:p w:rsidR="005619B8" w:rsidRPr="005619B8" w:rsidRDefault="005619B8" w:rsidP="005619B8">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отношения к семье как основе российского общества; </w:t>
      </w:r>
    </w:p>
    <w:p w:rsidR="005619B8" w:rsidRPr="005619B8" w:rsidRDefault="005619B8" w:rsidP="005619B8">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5619B8" w:rsidRPr="005619B8" w:rsidRDefault="005619B8" w:rsidP="005619B8">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представления о семейных ценностях, гендерных семейных ролях и уважения к ним; </w:t>
      </w:r>
    </w:p>
    <w:p w:rsidR="005619B8" w:rsidRPr="005619B8" w:rsidRDefault="005619B8" w:rsidP="005619B8">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знакомство обучающихся с культурно-историческими и этническими традициями российской семьи.</w:t>
      </w:r>
    </w:p>
    <w:p w:rsidR="005619B8" w:rsidRPr="005619B8" w:rsidRDefault="005619B8" w:rsidP="005619B8">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sidRPr="005619B8">
        <w:rPr>
          <w:rFonts w:ascii="Times New Roman" w:eastAsia="Arial Unicode MS" w:hAnsi="Times New Roman" w:cs="Times New Roman"/>
          <w:kern w:val="2"/>
          <w:sz w:val="28"/>
          <w:szCs w:val="28"/>
        </w:rPr>
        <w:softHyphen/>
        <w:t>занным с другими, раскрывает одну из существенных сторон духовно-нравственного развития личности гражданина России.</w:t>
      </w:r>
    </w:p>
    <w:p w:rsidR="005619B8" w:rsidRPr="005619B8" w:rsidRDefault="005619B8" w:rsidP="005619B8">
      <w:pPr>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spacing w:val="2"/>
          <w:kern w:val="2"/>
          <w:sz w:val="28"/>
          <w:szCs w:val="28"/>
        </w:rPr>
      </w:pPr>
      <w:r w:rsidRPr="005619B8">
        <w:rPr>
          <w:rFonts w:ascii="Times New Roman" w:eastAsia="Arial Unicode MS" w:hAnsi="Times New Roman" w:cs="Times New Roman"/>
          <w:spacing w:val="2"/>
          <w:kern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spacing w:val="2"/>
          <w:kern w:val="2"/>
          <w:sz w:val="28"/>
          <w:szCs w:val="28"/>
        </w:rPr>
        <w:lastRenderedPageBreak/>
        <w:t xml:space="preserve">воспитание гражданственности, патриотизма, уважения </w:t>
      </w:r>
      <w:r w:rsidRPr="005619B8">
        <w:rPr>
          <w:rFonts w:ascii="Times New Roman" w:eastAsia="Arial Unicode MS" w:hAnsi="Times New Roman" w:cs="Times New Roman"/>
          <w:kern w:val="2"/>
          <w:sz w:val="28"/>
          <w:szCs w:val="28"/>
        </w:rPr>
        <w:t>к правам, свободам и обязанностям человека;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воспитание нравственных чувств и этического сознания;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iCs/>
          <w:kern w:val="2"/>
          <w:sz w:val="28"/>
          <w:szCs w:val="28"/>
        </w:rPr>
      </w:pPr>
      <w:r w:rsidRPr="005619B8">
        <w:rPr>
          <w:rFonts w:ascii="Times New Roman" w:eastAsia="Arial Unicode MS" w:hAnsi="Times New Roman" w:cs="Times New Roman"/>
          <w:iCs/>
          <w:kern w:val="2"/>
          <w:sz w:val="28"/>
          <w:szCs w:val="28"/>
        </w:rPr>
        <w:t>формирование ценностного отношения к семье, здоровью и здоровому образу жизни;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воспитание трудолюбия, творческого отношения к учению, труду, жизни;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воспитание положительного отношения к природе, окружающей среде (экологическое воспитание);</w:t>
      </w:r>
    </w:p>
    <w:p w:rsidR="005619B8" w:rsidRPr="005619B8" w:rsidRDefault="005619B8" w:rsidP="005619B8">
      <w:pPr>
        <w:suppressAutoHyphens/>
        <w:spacing w:after="0" w:line="240" w:lineRule="auto"/>
        <w:ind w:firstLine="709"/>
        <w:jc w:val="both"/>
        <w:rPr>
          <w:rFonts w:ascii="Times New Roman" w:eastAsia="Arial Unicode MS" w:hAnsi="Times New Roman" w:cs="Calibri"/>
          <w:color w:val="00000A"/>
          <w:kern w:val="22"/>
          <w:sz w:val="28"/>
          <w:szCs w:val="28"/>
        </w:rPr>
      </w:pPr>
      <w:r w:rsidRPr="005619B8">
        <w:rPr>
          <w:rFonts w:ascii="Times New Roman" w:eastAsia="Arial Unicode MS" w:hAnsi="Times New Roman" w:cs="Times New Roman"/>
          <w:spacing w:val="-2"/>
          <w:kern w:val="2"/>
          <w:sz w:val="28"/>
          <w:szCs w:val="28"/>
        </w:rPr>
        <w:t>воспитание эмоционально-положительного отношения к прекрасному, фор</w:t>
      </w:r>
      <w:r w:rsidRPr="005619B8">
        <w:rPr>
          <w:rFonts w:ascii="Times New Roman" w:eastAsia="Arial Unicode MS" w:hAnsi="Times New Roman" w:cs="Times New Roman"/>
          <w:kern w:val="2"/>
          <w:sz w:val="28"/>
          <w:szCs w:val="28"/>
        </w:rPr>
        <w:t>мирование представлений об эстетических идеалах и ценностях (эстетическое воспитание).</w:t>
      </w:r>
    </w:p>
    <w:p w:rsidR="005619B8" w:rsidRPr="005619B8" w:rsidRDefault="005619B8" w:rsidP="005619B8">
      <w:pPr>
        <w:suppressAutoHyphens/>
        <w:spacing w:after="0" w:line="240" w:lineRule="auto"/>
        <w:ind w:firstLine="709"/>
        <w:jc w:val="both"/>
        <w:rPr>
          <w:rFonts w:ascii="Times New Roman" w:eastAsia="Arial Unicode MS" w:hAnsi="Times New Roman" w:cs="Calibri"/>
          <w:color w:val="00000A"/>
          <w:kern w:val="22"/>
          <w:sz w:val="28"/>
          <w:szCs w:val="28"/>
        </w:rPr>
      </w:pPr>
      <w:r w:rsidRPr="005619B8">
        <w:rPr>
          <w:rFonts w:ascii="Times New Roman" w:eastAsia="Arial Unicode MS" w:hAnsi="Times New Roman" w:cs="Calibri"/>
          <w:color w:val="00000A"/>
          <w:kern w:val="2"/>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5619B8" w:rsidRPr="005619B8" w:rsidRDefault="005619B8" w:rsidP="005619B8">
      <w:pPr>
        <w:suppressAutoHyphens/>
        <w:spacing w:after="0" w:line="240" w:lineRule="auto"/>
        <w:ind w:firstLine="709"/>
        <w:jc w:val="both"/>
        <w:rPr>
          <w:rFonts w:ascii="Times New Roman" w:eastAsia="Arial Unicode MS" w:hAnsi="Times New Roman" w:cs="Calibri"/>
          <w:color w:val="00000A"/>
          <w:kern w:val="22"/>
          <w:sz w:val="28"/>
          <w:szCs w:val="28"/>
        </w:rPr>
      </w:pPr>
      <w:r w:rsidRPr="005619B8">
        <w:rPr>
          <w:rFonts w:ascii="Times New Roman" w:eastAsia="Arial Unicode MS" w:hAnsi="Times New Roman" w:cs="Calibri"/>
          <w:color w:val="00000A"/>
          <w:kern w:val="22"/>
          <w:sz w:val="28"/>
          <w:szCs w:val="28"/>
        </w:rPr>
        <w:t>Программа духовно-нравственного развития, воспитания обучающихся с ЗПР реализуется посредством:</w:t>
      </w:r>
    </w:p>
    <w:p w:rsidR="005619B8" w:rsidRPr="005619B8" w:rsidRDefault="005619B8" w:rsidP="005619B8">
      <w:pPr>
        <w:spacing w:after="0" w:line="240" w:lineRule="auto"/>
        <w:ind w:firstLine="709"/>
        <w:jc w:val="both"/>
        <w:rPr>
          <w:rFonts w:ascii="Times New Roman" w:eastAsia="Calibri" w:hAnsi="Times New Roman" w:cs="Times New Roman"/>
          <w:sz w:val="28"/>
          <w:szCs w:val="28"/>
        </w:rPr>
      </w:pPr>
      <w:r w:rsidRPr="005619B8">
        <w:rPr>
          <w:rFonts w:ascii="Times New Roman" w:eastAsia="Calibri" w:hAnsi="Times New Roman" w:cs="Times New Roman"/>
          <w:i/>
          <w:sz w:val="28"/>
          <w:szCs w:val="28"/>
        </w:rPr>
        <w:t>духовно-нравственного воспитания</w:t>
      </w:r>
      <w:r w:rsidRPr="005619B8">
        <w:rPr>
          <w:rFonts w:ascii="Times New Roman" w:eastAsia="Calibri" w:hAnsi="Times New Roman" w:cs="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5619B8" w:rsidRPr="005619B8" w:rsidRDefault="005619B8" w:rsidP="005619B8">
      <w:pPr>
        <w:spacing w:after="0" w:line="240" w:lineRule="auto"/>
        <w:ind w:firstLine="709"/>
        <w:jc w:val="both"/>
        <w:rPr>
          <w:rFonts w:ascii="Times New Roman" w:eastAsia="Calibri" w:hAnsi="Times New Roman" w:cs="Times New Roman"/>
          <w:sz w:val="28"/>
          <w:szCs w:val="28"/>
        </w:rPr>
      </w:pPr>
      <w:r w:rsidRPr="005619B8">
        <w:rPr>
          <w:rFonts w:ascii="Times New Roman" w:eastAsia="Calibri" w:hAnsi="Times New Roman" w:cs="Times New Roman"/>
          <w:i/>
          <w:sz w:val="28"/>
          <w:szCs w:val="28"/>
        </w:rPr>
        <w:t>духовно-нравственного развития</w:t>
      </w:r>
      <w:r w:rsidRPr="005619B8">
        <w:rPr>
          <w:rFonts w:ascii="Times New Roman" w:eastAsia="Calibri" w:hAnsi="Times New Roman" w:cs="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619B8" w:rsidRPr="005619B8" w:rsidRDefault="005619B8" w:rsidP="005619B8">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sz w:val="28"/>
          <w:szCs w:val="28"/>
          <w:lang w:eastAsia="ru-RU"/>
        </w:rPr>
        <w:t>Реализация программы должна проходить в единстве урочной</w:t>
      </w:r>
      <w:r w:rsidRPr="005619B8">
        <w:rPr>
          <w:rFonts w:ascii="Times New Roman" w:eastAsia="Times New Roman" w:hAnsi="Times New Roman" w:cs="Times New Roman"/>
          <w:color w:val="000000"/>
          <w:sz w:val="28"/>
          <w:szCs w:val="28"/>
          <w:lang w:eastAsia="ru-RU"/>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 xml:space="preserve">в содержании и построении уроков; </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 xml:space="preserve">в способах организации совместной деятельности взрослых и детей в учебной и </w:t>
      </w:r>
      <w:proofErr w:type="spellStart"/>
      <w:r w:rsidRPr="005619B8">
        <w:rPr>
          <w:rFonts w:ascii="Times New Roman" w:eastAsia="Calibri" w:hAnsi="Times New Roman" w:cs="Times New Roman"/>
          <w:color w:val="00000A"/>
          <w:kern w:val="2"/>
          <w:sz w:val="28"/>
          <w:szCs w:val="28"/>
        </w:rPr>
        <w:t>внеучебной</w:t>
      </w:r>
      <w:proofErr w:type="spellEnd"/>
      <w:r w:rsidRPr="005619B8">
        <w:rPr>
          <w:rFonts w:ascii="Times New Roman" w:eastAsia="Calibri" w:hAnsi="Times New Roman" w:cs="Times New Roman"/>
          <w:color w:val="00000A"/>
          <w:kern w:val="2"/>
          <w:sz w:val="28"/>
          <w:szCs w:val="28"/>
        </w:rPr>
        <w:t xml:space="preserve"> деятельности; </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в характере общения и сотрудничества взрослого и ребенка;</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в опыте организации индивидуальной, групповой, коллективной деятельности обучающихся;</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в специальных событиях, спроектированных с учетом определенной ценности и смысла;</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A"/>
          <w:kern w:val="2"/>
          <w:sz w:val="28"/>
          <w:szCs w:val="28"/>
        </w:rPr>
      </w:pPr>
      <w:r w:rsidRPr="005619B8">
        <w:rPr>
          <w:rFonts w:ascii="Times New Roman" w:eastAsia="Calibri" w:hAnsi="Times New Roman" w:cs="Times New Roman"/>
          <w:color w:val="00000A"/>
          <w:kern w:val="2"/>
          <w:sz w:val="28"/>
          <w:szCs w:val="28"/>
        </w:rPr>
        <w:t xml:space="preserve">в личном примере ученикам.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Calibri" w:hAnsi="Times New Roman" w:cs="Times New Roman"/>
          <w:color w:val="00000A"/>
          <w:kern w:val="2"/>
          <w:sz w:val="28"/>
          <w:szCs w:val="28"/>
        </w:rPr>
        <w:lastRenderedPageBreak/>
        <w:t xml:space="preserve">Для организации такого пространства и его полноценного функционирования требуются согласованные усилия </w:t>
      </w:r>
      <w:r w:rsidRPr="005619B8">
        <w:rPr>
          <w:rFonts w:ascii="Times New Roman" w:eastAsia="Calibri" w:hAnsi="Times New Roman" w:cs="Times New Roman"/>
          <w:color w:val="000000"/>
          <w:kern w:val="2"/>
          <w:sz w:val="28"/>
          <w:szCs w:val="28"/>
        </w:rPr>
        <w:t>всех социальных субъектов - участников воспитания: семьи, общественн</w:t>
      </w:r>
      <w:r w:rsidRPr="005619B8">
        <w:rPr>
          <w:rFonts w:ascii="Times New Roman" w:eastAsia="Calibri" w:hAnsi="Times New Roman" w:cs="Times New Roman"/>
          <w:color w:val="00000A"/>
          <w:kern w:val="2"/>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должна обеспечивать:</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организацию системы воспитательных мероприятий, позволяющих </w:t>
      </w:r>
      <w:r w:rsidRPr="005619B8">
        <w:rPr>
          <w:rFonts w:ascii="Times New Roman" w:eastAsia="Arial Unicode MS" w:hAnsi="Times New Roman" w:cs="Times New Roman"/>
          <w:kern w:val="2"/>
          <w:sz w:val="28"/>
          <w:szCs w:val="28"/>
        </w:rPr>
        <w:t>каждому обучающемуся</w:t>
      </w:r>
      <w:r w:rsidRPr="005619B8">
        <w:rPr>
          <w:rFonts w:ascii="Times New Roman" w:eastAsia="Arial Unicode MS" w:hAnsi="Times New Roman" w:cs="Times New Roman"/>
          <w:color w:val="00000A"/>
          <w:kern w:val="2"/>
          <w:sz w:val="28"/>
          <w:szCs w:val="28"/>
        </w:rPr>
        <w:t xml:space="preserve"> с ЗПР использовать на практике полученные знания, усвоенные модели и нормы поведения;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kern w:val="2"/>
          <w:sz w:val="28"/>
          <w:szCs w:val="28"/>
        </w:rPr>
        <w:t>Программа духовно-нравственного развития должна</w:t>
      </w:r>
      <w:r w:rsidRPr="005619B8">
        <w:rPr>
          <w:rFonts w:ascii="Times New Roman" w:eastAsia="Arial Unicode MS" w:hAnsi="Times New Roman" w:cs="Times New Roman"/>
          <w:color w:val="00000A"/>
          <w:kern w:val="2"/>
          <w:sz w:val="28"/>
          <w:szCs w:val="28"/>
        </w:rPr>
        <w:t xml:space="preserve"> включать </w:t>
      </w:r>
      <w:r w:rsidRPr="005619B8">
        <w:rPr>
          <w:rFonts w:ascii="Times New Roman" w:eastAsia="Arial Unicode MS" w:hAnsi="Times New Roman" w:cs="Times New Roman"/>
          <w:kern w:val="2"/>
          <w:sz w:val="28"/>
          <w:szCs w:val="28"/>
        </w:rPr>
        <w:t>описание: цели и задач, основных направлений</w:t>
      </w:r>
      <w:r w:rsidRPr="005619B8">
        <w:rPr>
          <w:rFonts w:ascii="Times New Roman" w:eastAsia="Arial Unicode MS" w:hAnsi="Times New Roman" w:cs="Times New Roman"/>
          <w:color w:val="00000A"/>
          <w:kern w:val="2"/>
          <w:sz w:val="28"/>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spacing w:val="2"/>
          <w:sz w:val="28"/>
          <w:szCs w:val="28"/>
          <w:lang w:eastAsia="ru-RU"/>
        </w:rPr>
        <w:t xml:space="preserve">Программа духовно-нравственного развития самостоятельно разрабатывается Организацией на основе </w:t>
      </w:r>
      <w:proofErr w:type="spellStart"/>
      <w:r w:rsidRPr="005619B8">
        <w:rPr>
          <w:rFonts w:ascii="Times New Roman" w:eastAsia="Times New Roman" w:hAnsi="Times New Roman" w:cs="Times New Roman"/>
          <w:spacing w:val="2"/>
          <w:sz w:val="28"/>
          <w:szCs w:val="28"/>
          <w:lang w:eastAsia="ru-RU"/>
        </w:rPr>
        <w:t>ПрАООП</w:t>
      </w:r>
      <w:proofErr w:type="spellEnd"/>
      <w:r w:rsidRPr="005619B8">
        <w:rPr>
          <w:rFonts w:ascii="Times New Roman" w:eastAsia="Times New Roman" w:hAnsi="Times New Roman" w:cs="Times New Roman"/>
          <w:spacing w:val="2"/>
          <w:sz w:val="28"/>
          <w:szCs w:val="28"/>
          <w:lang w:eastAsia="ru-RU"/>
        </w:rPr>
        <w:t xml:space="preserve"> НОО обучающихся с ЗПР</w:t>
      </w:r>
      <w:r w:rsidRPr="005619B8">
        <w:rPr>
          <w:rFonts w:ascii="Times New Roman" w:eastAsia="Times New Roman" w:hAnsi="Times New Roman" w:cs="Times New Roman"/>
          <w:color w:val="000000"/>
          <w:sz w:val="28"/>
          <w:szCs w:val="28"/>
          <w:lang w:eastAsia="ru-RU"/>
        </w:rPr>
        <w:t xml:space="preserve">, </w:t>
      </w:r>
      <w:proofErr w:type="spellStart"/>
      <w:r w:rsidRPr="005619B8">
        <w:rPr>
          <w:rFonts w:ascii="Times New Roman" w:eastAsia="Times New Roman" w:hAnsi="Times New Roman" w:cs="Times New Roman"/>
          <w:color w:val="000000"/>
          <w:sz w:val="28"/>
          <w:szCs w:val="28"/>
          <w:lang w:eastAsia="ru-RU"/>
        </w:rPr>
        <w:t>ПрООП</w:t>
      </w:r>
      <w:proofErr w:type="spellEnd"/>
      <w:r w:rsidRPr="005619B8">
        <w:rPr>
          <w:rFonts w:ascii="Times New Roman" w:eastAsia="Times New Roman" w:hAnsi="Times New Roman" w:cs="Times New Roman"/>
          <w:color w:val="000000"/>
          <w:sz w:val="28"/>
          <w:szCs w:val="28"/>
          <w:lang w:eastAsia="ru-RU"/>
        </w:rPr>
        <w:t xml:space="preserve"> НОО</w:t>
      </w:r>
      <w:r w:rsidRPr="005619B8">
        <w:rPr>
          <w:rFonts w:ascii="Times New Roman" w:eastAsia="Times New Roman" w:hAnsi="Times New Roman" w:cs="Times New Roman"/>
          <w:color w:val="000000"/>
          <w:sz w:val="28"/>
          <w:szCs w:val="28"/>
          <w:vertAlign w:val="superscript"/>
          <w:lang w:eastAsia="ru-RU"/>
        </w:rPr>
        <w:footnoteReference w:id="13"/>
      </w:r>
      <w:r w:rsidRPr="005619B8">
        <w:rPr>
          <w:rFonts w:ascii="Times New Roman" w:eastAsia="Times New Roman" w:hAnsi="Times New Roman" w:cs="Times New Roman"/>
          <w:spacing w:val="2"/>
          <w:sz w:val="28"/>
          <w:szCs w:val="28"/>
          <w:lang w:eastAsia="ru-RU"/>
        </w:rPr>
        <w:t xml:space="preserve">, разработанной для общеобразовательной школы, с учетом специфики образовательных потребностей </w:t>
      </w:r>
      <w:r w:rsidRPr="005619B8">
        <w:rPr>
          <w:rFonts w:ascii="Times New Roman" w:eastAsia="Times New Roman" w:hAnsi="Times New Roman" w:cs="Times New Roman"/>
          <w:sz w:val="28"/>
          <w:szCs w:val="28"/>
          <w:lang w:eastAsia="ru-RU"/>
        </w:rPr>
        <w:t>обучающихся с ЗПР.</w:t>
      </w:r>
    </w:p>
    <w:p w:rsidR="005619B8" w:rsidRPr="005619B8" w:rsidRDefault="005619B8" w:rsidP="005619B8">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color w:val="000000"/>
          <w:sz w:val="28"/>
          <w:szCs w:val="28"/>
          <w:lang w:eastAsia="ru-RU"/>
        </w:rPr>
      </w:pPr>
      <w:bookmarkStart w:id="23" w:name="_Toc415833132"/>
      <w:r w:rsidRPr="005619B8">
        <w:rPr>
          <w:rFonts w:ascii="Times New Roman" w:eastAsia="Times New Roman" w:hAnsi="Times New Roman" w:cs="Times New Roman"/>
          <w:b/>
          <w:color w:val="000000"/>
          <w:sz w:val="28"/>
          <w:szCs w:val="28"/>
          <w:lang w:eastAsia="ru-RU"/>
        </w:rPr>
        <w:t>3.2.4.</w:t>
      </w:r>
      <w:r w:rsidRPr="005619B8">
        <w:rPr>
          <w:rFonts w:ascii="PragmaticaC" w:eastAsia="Times New Roman" w:hAnsi="PragmaticaC" w:cs="Times New Roman"/>
          <w:b/>
          <w:color w:val="000000"/>
          <w:sz w:val="28"/>
          <w:szCs w:val="28"/>
          <w:lang w:eastAsia="ru-RU"/>
        </w:rPr>
        <w:t xml:space="preserve"> </w:t>
      </w:r>
      <w:r w:rsidRPr="005619B8">
        <w:rPr>
          <w:rFonts w:ascii="Times New Roman" w:eastAsia="Times New Roman" w:hAnsi="Times New Roman" w:cs="Times New Roman"/>
          <w:b/>
          <w:color w:val="000000"/>
          <w:sz w:val="28"/>
          <w:szCs w:val="28"/>
          <w:lang w:eastAsia="ru-RU"/>
        </w:rPr>
        <w:t xml:space="preserve">Программа формирования экологической культуры, здорового </w:t>
      </w:r>
      <w:r w:rsidRPr="005619B8">
        <w:rPr>
          <w:rFonts w:ascii="Times New Roman" w:eastAsia="Times New Roman" w:hAnsi="Times New Roman" w:cs="Times New Roman"/>
          <w:b/>
          <w:color w:val="000000"/>
          <w:sz w:val="28"/>
          <w:szCs w:val="28"/>
          <w:lang w:eastAsia="ru-RU"/>
        </w:rPr>
        <w:br/>
        <w:t>и безопасного образа жизни</w:t>
      </w:r>
      <w:bookmarkEnd w:id="23"/>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5619B8" w:rsidRPr="005619B8" w:rsidRDefault="005619B8" w:rsidP="005619B8">
      <w:pPr>
        <w:widowControl w:val="0"/>
        <w:tabs>
          <w:tab w:val="left" w:pos="6379"/>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Программа формирования экологической культуры разрабатывается </w:t>
      </w:r>
      <w:r w:rsidRPr="005619B8">
        <w:rPr>
          <w:rFonts w:ascii="Times New Roman" w:eastAsia="Arial Unicode MS" w:hAnsi="Times New Roman" w:cs="Times New Roman"/>
          <w:color w:val="000000"/>
          <w:spacing w:val="-4"/>
          <w:kern w:val="2"/>
          <w:sz w:val="28"/>
          <w:szCs w:val="28"/>
        </w:rPr>
        <w:t>на основе системно-</w:t>
      </w:r>
      <w:proofErr w:type="spellStart"/>
      <w:r w:rsidRPr="005619B8">
        <w:rPr>
          <w:rFonts w:ascii="Times New Roman" w:eastAsia="Arial Unicode MS" w:hAnsi="Times New Roman" w:cs="Times New Roman"/>
          <w:color w:val="000000"/>
          <w:spacing w:val="-4"/>
          <w:kern w:val="2"/>
          <w:sz w:val="28"/>
          <w:szCs w:val="28"/>
        </w:rPr>
        <w:t>деятельностного</w:t>
      </w:r>
      <w:proofErr w:type="spellEnd"/>
      <w:r w:rsidRPr="005619B8">
        <w:rPr>
          <w:rFonts w:ascii="Times New Roman" w:eastAsia="Arial Unicode MS" w:hAnsi="Times New Roman" w:cs="Times New Roman"/>
          <w:color w:val="000000"/>
          <w:spacing w:val="-4"/>
          <w:kern w:val="2"/>
          <w:sz w:val="28"/>
          <w:szCs w:val="28"/>
        </w:rPr>
        <w:t xml:space="preserve"> и культурно-исторического подходов,</w:t>
      </w:r>
      <w:r w:rsidRPr="005619B8">
        <w:rPr>
          <w:rFonts w:ascii="Times New Roman" w:eastAsia="Arial Unicode MS" w:hAnsi="Times New Roman" w:cs="Times New Roman"/>
          <w:color w:val="00000A"/>
          <w:kern w:val="2"/>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PragmaticaC"/>
          <w:color w:val="000000"/>
          <w:spacing w:val="-4"/>
          <w:sz w:val="28"/>
          <w:szCs w:val="28"/>
          <w:lang w:eastAsia="ru-RU"/>
        </w:rPr>
      </w:pPr>
      <w:r w:rsidRPr="005619B8">
        <w:rPr>
          <w:rFonts w:ascii="Times New Roman" w:eastAsia="Times New Roman" w:hAnsi="Times New Roman" w:cs="PragmaticaC"/>
          <w:color w:val="000000"/>
          <w:spacing w:val="-4"/>
          <w:sz w:val="28"/>
          <w:szCs w:val="28"/>
          <w:lang w:eastAsia="ru-RU"/>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5619B8">
        <w:rPr>
          <w:rFonts w:ascii="Times New Roman" w:eastAsia="Times New Roman" w:hAnsi="Times New Roman" w:cs="Times New Roman"/>
          <w:color w:val="000000"/>
          <w:sz w:val="28"/>
          <w:szCs w:val="28"/>
          <w:lang w:eastAsia="ru-RU"/>
        </w:rPr>
        <w:t xml:space="preserve">формирование представлений о мире </w:t>
      </w:r>
      <w:r w:rsidRPr="005619B8">
        <w:rPr>
          <w:rFonts w:ascii="Times New Roman" w:eastAsia="Times New Roman" w:hAnsi="Times New Roman" w:cs="PragmaticaC"/>
          <w:color w:val="000000"/>
          <w:spacing w:val="-4"/>
          <w:sz w:val="28"/>
          <w:szCs w:val="28"/>
          <w:lang w:eastAsia="ru-RU"/>
        </w:rPr>
        <w:t xml:space="preserve">в его органичном единстве и </w:t>
      </w:r>
      <w:r w:rsidRPr="005619B8">
        <w:rPr>
          <w:rFonts w:ascii="Times New Roman" w:eastAsia="Times New Roman" w:hAnsi="Times New Roman" w:cs="PragmaticaC"/>
          <w:color w:val="000000"/>
          <w:spacing w:val="-4"/>
          <w:sz w:val="28"/>
          <w:szCs w:val="28"/>
          <w:lang w:eastAsia="ru-RU"/>
        </w:rPr>
        <w:lastRenderedPageBreak/>
        <w:t xml:space="preserve">разнообразии природы, народов, культур и религий; овладение начальными навыками адаптации </w:t>
      </w:r>
      <w:r w:rsidRPr="005619B8">
        <w:rPr>
          <w:rFonts w:ascii="Times New Roman" w:eastAsia="Times New Roman" w:hAnsi="Times New Roman" w:cs="Times New Roman"/>
          <w:color w:val="000000"/>
          <w:sz w:val="28"/>
          <w:szCs w:val="28"/>
          <w:lang w:eastAsia="ru-RU"/>
        </w:rPr>
        <w:t>в окружающем мире</w:t>
      </w:r>
      <w:r w:rsidRPr="005619B8">
        <w:rPr>
          <w:rFonts w:ascii="Times New Roman" w:eastAsia="Times New Roman" w:hAnsi="Times New Roman" w:cs="PragmaticaC"/>
          <w:color w:val="000000"/>
          <w:spacing w:val="-4"/>
          <w:sz w:val="28"/>
          <w:szCs w:val="28"/>
          <w:lang w:eastAsia="ru-RU"/>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5619B8">
        <w:rPr>
          <w:rFonts w:ascii="Times New Roman" w:eastAsia="Arial Unicode MS" w:hAnsi="Times New Roman" w:cs="Times New Roman"/>
          <w:color w:val="00000A"/>
          <w:kern w:val="2"/>
          <w:sz w:val="28"/>
          <w:szCs w:val="28"/>
        </w:rPr>
        <w:t xml:space="preserve"> Она направлена на развитие мотивации и готовности обучающихся с ЗПР</w:t>
      </w:r>
      <w:r w:rsidRPr="005619B8">
        <w:rPr>
          <w:rFonts w:ascii="Times New Roman" w:eastAsia="Arial Unicode MS" w:hAnsi="Times New Roman" w:cs="Times New Roman"/>
          <w:kern w:val="2"/>
          <w:sz w:val="28"/>
          <w:szCs w:val="28"/>
        </w:rPr>
        <w:t xml:space="preserve"> </w:t>
      </w:r>
      <w:r w:rsidRPr="005619B8">
        <w:rPr>
          <w:rFonts w:ascii="Times New Roman" w:eastAsia="Arial Unicode MS" w:hAnsi="Times New Roman" w:cs="Times New Roman"/>
          <w:color w:val="00000A"/>
          <w:kern w:val="2"/>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5619B8">
        <w:rPr>
          <w:rFonts w:ascii="Times New Roman" w:eastAsia="Times New Roman" w:hAnsi="Times New Roman" w:cs="Times New Roman"/>
          <w:bCs/>
          <w:sz w:val="28"/>
          <w:szCs w:val="28"/>
          <w:lang w:eastAsia="ru-RU"/>
        </w:rPr>
        <w:t>факторов, оказывающих существенное влияние на состояние здоровья обучающихся</w:t>
      </w:r>
      <w:r w:rsidRPr="005619B8">
        <w:rPr>
          <w:rFonts w:ascii="Times New Roman" w:eastAsia="Times New Roman" w:hAnsi="Times New Roman" w:cs="Times New Roman"/>
          <w:sz w:val="28"/>
          <w:szCs w:val="28"/>
          <w:lang w:eastAsia="ru-RU"/>
        </w:rPr>
        <w:t xml:space="preserve">: </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 неблагоприятные социальные, экономические и экологические условия; </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 формируемые в младшем школьном возрасте правила поведения, привычки; </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5619B8" w:rsidRPr="005619B8" w:rsidRDefault="005619B8" w:rsidP="005619B8">
      <w:pPr>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неспособность прогнозировать последствия своего отношения к здоровью.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5619B8">
        <w:rPr>
          <w:rFonts w:ascii="Times New Roman" w:eastAsia="Arial Unicode MS" w:hAnsi="Times New Roman" w:cs="Times New Roman"/>
          <w:color w:val="00000A"/>
          <w:kern w:val="2"/>
          <w:sz w:val="28"/>
          <w:szCs w:val="28"/>
        </w:rPr>
        <w:t>здоровьесберегающей</w:t>
      </w:r>
      <w:proofErr w:type="spellEnd"/>
      <w:r w:rsidRPr="005619B8">
        <w:rPr>
          <w:rFonts w:ascii="Times New Roman" w:eastAsia="Arial Unicode MS" w:hAnsi="Times New Roman" w:cs="Times New Roman"/>
          <w:color w:val="00000A"/>
          <w:kern w:val="2"/>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Программа формирования экологической культуры, здорового и безопасного образа жизни должна обеспечивать: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5619B8">
        <w:rPr>
          <w:rFonts w:ascii="Times New Roman" w:eastAsia="Arial Unicode MS" w:hAnsi="Times New Roman" w:cs="Times New Roman"/>
          <w:kern w:val="2"/>
          <w:sz w:val="28"/>
          <w:szCs w:val="28"/>
        </w:rPr>
        <w:t>здоровьесберегающего</w:t>
      </w:r>
      <w:proofErr w:type="spellEnd"/>
      <w:r w:rsidRPr="005619B8">
        <w:rPr>
          <w:rFonts w:ascii="Times New Roman" w:eastAsia="Arial Unicode MS" w:hAnsi="Times New Roman" w:cs="Times New Roman"/>
          <w:kern w:val="2"/>
          <w:sz w:val="28"/>
          <w:szCs w:val="28"/>
        </w:rPr>
        <w:t xml:space="preserve"> характера учебной деятельности и общения;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познавательного интереса и бережного отношения к природе;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формирование установок на использование здорового питания;</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соблюдение </w:t>
      </w:r>
      <w:proofErr w:type="spellStart"/>
      <w:r w:rsidRPr="005619B8">
        <w:rPr>
          <w:rFonts w:ascii="Times New Roman" w:eastAsia="Arial Unicode MS" w:hAnsi="Times New Roman" w:cs="Times New Roman"/>
          <w:kern w:val="2"/>
          <w:sz w:val="28"/>
          <w:szCs w:val="28"/>
        </w:rPr>
        <w:t>здоровьесозидающих</w:t>
      </w:r>
      <w:proofErr w:type="spellEnd"/>
      <w:r w:rsidRPr="005619B8">
        <w:rPr>
          <w:rFonts w:ascii="Times New Roman" w:eastAsia="Arial Unicode MS" w:hAnsi="Times New Roman" w:cs="Times New Roman"/>
          <w:kern w:val="2"/>
          <w:sz w:val="28"/>
          <w:szCs w:val="28"/>
        </w:rPr>
        <w:t xml:space="preserve"> режимов дня;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негативного отношения к факторам риска здоровью обучающихся;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становление умений противостояния вовлечению в </w:t>
      </w:r>
      <w:proofErr w:type="spellStart"/>
      <w:r w:rsidRPr="005619B8">
        <w:rPr>
          <w:rFonts w:ascii="Times New Roman" w:eastAsia="Arial Unicode MS" w:hAnsi="Times New Roman" w:cs="Times New Roman"/>
          <w:kern w:val="2"/>
          <w:sz w:val="28"/>
          <w:szCs w:val="28"/>
        </w:rPr>
        <w:t>табакокурение</w:t>
      </w:r>
      <w:proofErr w:type="spellEnd"/>
      <w:r w:rsidRPr="005619B8">
        <w:rPr>
          <w:rFonts w:ascii="Times New Roman" w:eastAsia="Arial Unicode MS" w:hAnsi="Times New Roman" w:cs="Times New Roman"/>
          <w:kern w:val="2"/>
          <w:sz w:val="28"/>
          <w:szCs w:val="28"/>
        </w:rPr>
        <w:t>, употребление алкоголя, наркотических и сильнодействующих веществ;</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5619B8">
        <w:rPr>
          <w:rFonts w:ascii="Times New Roman" w:eastAsia="Arial Unicode MS" w:hAnsi="Times New Roman" w:cs="Times New Roman"/>
          <w:color w:val="00000A"/>
          <w:kern w:val="2"/>
          <w:sz w:val="28"/>
          <w:szCs w:val="28"/>
        </w:rPr>
        <w:t>:</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 xml:space="preserve">1. Создание </w:t>
      </w:r>
      <w:proofErr w:type="spellStart"/>
      <w:r w:rsidRPr="005619B8">
        <w:rPr>
          <w:rFonts w:ascii="Times New Roman" w:eastAsia="Arial Unicode MS" w:hAnsi="Times New Roman" w:cs="Times New Roman"/>
          <w:bCs/>
          <w:color w:val="00000A"/>
          <w:kern w:val="2"/>
          <w:sz w:val="28"/>
          <w:szCs w:val="28"/>
        </w:rPr>
        <w:t>здоровьесберегающей</w:t>
      </w:r>
      <w:proofErr w:type="spellEnd"/>
      <w:r w:rsidRPr="005619B8">
        <w:rPr>
          <w:rFonts w:ascii="Times New Roman" w:eastAsia="Arial Unicode MS" w:hAnsi="Times New Roman" w:cs="Times New Roman"/>
          <w:bCs/>
          <w:color w:val="00000A"/>
          <w:kern w:val="2"/>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5619B8" w:rsidRPr="005619B8" w:rsidRDefault="005619B8" w:rsidP="005619B8">
      <w:pPr>
        <w:suppressAutoHyphens/>
        <w:spacing w:after="0" w:line="240" w:lineRule="auto"/>
        <w:ind w:firstLine="709"/>
        <w:contextualSpacing/>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bCs/>
          <w:color w:val="00000A"/>
          <w:kern w:val="2"/>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5619B8">
        <w:rPr>
          <w:rFonts w:ascii="Times New Roman" w:eastAsia="Calibri" w:hAnsi="Times New Roman" w:cs="Times New Roman"/>
          <w:color w:val="00000A"/>
          <w:kern w:val="2"/>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t xml:space="preserve">3. Организация физкультурно-оздоровительной работы, </w:t>
      </w:r>
      <w:r w:rsidRPr="005619B8">
        <w:rPr>
          <w:rFonts w:ascii="Times New Roman" w:eastAsia="Arial Unicode MS" w:hAnsi="Times New Roman" w:cs="Times New Roman"/>
          <w:color w:val="00000A"/>
          <w:kern w:val="2"/>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0"/>
          <w:kern w:val="2"/>
          <w:sz w:val="28"/>
          <w:szCs w:val="28"/>
        </w:rPr>
      </w:pPr>
      <w:r w:rsidRPr="005619B8">
        <w:rPr>
          <w:rFonts w:ascii="Times New Roman" w:eastAsia="Calibri" w:hAnsi="Times New Roman" w:cs="Times New Roman"/>
          <w:color w:val="000000"/>
          <w:kern w:val="2"/>
          <w:sz w:val="28"/>
          <w:szCs w:val="28"/>
        </w:rPr>
        <w:t xml:space="preserve">4. Формирование экологической культуры в процессе усвоения элементарных представлений об </w:t>
      </w:r>
      <w:proofErr w:type="spellStart"/>
      <w:r w:rsidRPr="005619B8">
        <w:rPr>
          <w:rFonts w:ascii="Times New Roman" w:eastAsia="Calibri" w:hAnsi="Times New Roman" w:cs="Times New Roman"/>
          <w:color w:val="000000"/>
          <w:kern w:val="2"/>
          <w:sz w:val="28"/>
          <w:szCs w:val="28"/>
        </w:rPr>
        <w:t>экокультурных</w:t>
      </w:r>
      <w:proofErr w:type="spellEnd"/>
      <w:r w:rsidRPr="005619B8">
        <w:rPr>
          <w:rFonts w:ascii="Times New Roman" w:eastAsia="Calibri" w:hAnsi="Times New Roman" w:cs="Times New Roman"/>
          <w:color w:val="000000"/>
          <w:kern w:val="2"/>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w:t>
      </w:r>
      <w:r w:rsidRPr="005619B8">
        <w:rPr>
          <w:rFonts w:ascii="Times New Roman" w:eastAsia="Calibri" w:hAnsi="Times New Roman" w:cs="Times New Roman"/>
          <w:color w:val="000000"/>
          <w:kern w:val="2"/>
          <w:sz w:val="28"/>
          <w:szCs w:val="28"/>
        </w:rPr>
        <w:lastRenderedPageBreak/>
        <w:t>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5619B8" w:rsidRPr="005619B8" w:rsidRDefault="005619B8" w:rsidP="005619B8">
      <w:pPr>
        <w:suppressAutoHyphens/>
        <w:spacing w:after="0" w:line="240" w:lineRule="auto"/>
        <w:ind w:firstLine="709"/>
        <w:jc w:val="both"/>
        <w:rPr>
          <w:rFonts w:ascii="Times New Roman" w:eastAsia="Calibri" w:hAnsi="Times New Roman" w:cs="Times New Roman"/>
          <w:color w:val="000000"/>
          <w:kern w:val="2"/>
          <w:sz w:val="28"/>
          <w:szCs w:val="28"/>
        </w:rPr>
      </w:pPr>
      <w:r w:rsidRPr="005619B8">
        <w:rPr>
          <w:rFonts w:ascii="Times New Roman" w:eastAsia="Calibri" w:hAnsi="Times New Roman" w:cs="Times New Roman"/>
          <w:color w:val="000000"/>
          <w:kern w:val="2"/>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5619B8">
        <w:rPr>
          <w:rFonts w:ascii="Times New Roman" w:eastAsia="Calibri" w:hAnsi="Times New Roman" w:cs="Times New Roman"/>
          <w:color w:val="000000"/>
          <w:kern w:val="2"/>
          <w:sz w:val="28"/>
          <w:szCs w:val="28"/>
        </w:rPr>
        <w:t>саногенетический</w:t>
      </w:r>
      <w:proofErr w:type="spellEnd"/>
      <w:r w:rsidRPr="005619B8">
        <w:rPr>
          <w:rFonts w:ascii="Times New Roman" w:eastAsia="Calibri" w:hAnsi="Times New Roman" w:cs="Times New Roman"/>
          <w:color w:val="000000"/>
          <w:kern w:val="2"/>
          <w:sz w:val="28"/>
          <w:szCs w:val="28"/>
        </w:rPr>
        <w:t xml:space="preserve"> мониторинг и получивших рекомендации по коррекции различных параметров здоровья.</w:t>
      </w:r>
    </w:p>
    <w:p w:rsidR="005619B8" w:rsidRPr="005619B8" w:rsidRDefault="005619B8" w:rsidP="005619B8">
      <w:pPr>
        <w:tabs>
          <w:tab w:val="left" w:pos="-1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Calibri"/>
          <w:color w:val="00000A"/>
          <w:kern w:val="2"/>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5619B8" w:rsidRPr="005619B8" w:rsidRDefault="005619B8" w:rsidP="005619B8">
      <w:pPr>
        <w:tabs>
          <w:tab w:val="left" w:pos="-180"/>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Программа должна содержать: цель и задачи, планируемые результаты, основные направления работы, перечень организационных форм.</w:t>
      </w:r>
    </w:p>
    <w:p w:rsidR="005619B8" w:rsidRPr="005619B8" w:rsidRDefault="005619B8" w:rsidP="005619B8">
      <w:pPr>
        <w:tabs>
          <w:tab w:val="left" w:pos="-18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spacing w:val="2"/>
          <w:sz w:val="28"/>
          <w:szCs w:val="28"/>
          <w:lang w:eastAsia="ru-RU"/>
        </w:rPr>
        <w:t>Программа</w:t>
      </w:r>
      <w:r w:rsidRPr="005619B8">
        <w:rPr>
          <w:rFonts w:ascii="Times New Roman" w:eastAsia="Times New Roman" w:hAnsi="Times New Roman" w:cs="Times New Roman"/>
          <w:sz w:val="28"/>
          <w:szCs w:val="28"/>
          <w:lang w:eastAsia="ru-RU"/>
        </w:rPr>
        <w:t xml:space="preserve"> формирования экологической культуры, здорового и безопасного образа жизни </w:t>
      </w:r>
      <w:r w:rsidRPr="005619B8">
        <w:rPr>
          <w:rFonts w:ascii="Times New Roman" w:eastAsia="Times New Roman" w:hAnsi="Times New Roman" w:cs="Times New Roman"/>
          <w:spacing w:val="2"/>
          <w:sz w:val="28"/>
          <w:szCs w:val="28"/>
          <w:lang w:eastAsia="ru-RU"/>
        </w:rPr>
        <w:t xml:space="preserve">самостоятельно разрабатывается образовательной организацией на основе </w:t>
      </w:r>
      <w:proofErr w:type="spellStart"/>
      <w:r w:rsidRPr="005619B8">
        <w:rPr>
          <w:rFonts w:ascii="Times New Roman" w:eastAsia="Times New Roman" w:hAnsi="Times New Roman" w:cs="Times New Roman"/>
          <w:spacing w:val="2"/>
          <w:sz w:val="28"/>
          <w:szCs w:val="28"/>
          <w:lang w:eastAsia="ru-RU"/>
        </w:rPr>
        <w:t>ПрАООП</w:t>
      </w:r>
      <w:proofErr w:type="spellEnd"/>
      <w:r w:rsidRPr="005619B8">
        <w:rPr>
          <w:rFonts w:ascii="Times New Roman" w:eastAsia="Times New Roman" w:hAnsi="Times New Roman" w:cs="Times New Roman"/>
          <w:spacing w:val="2"/>
          <w:sz w:val="28"/>
          <w:szCs w:val="28"/>
          <w:lang w:eastAsia="ru-RU"/>
        </w:rPr>
        <w:t xml:space="preserve"> НОО обучающихся с ЗПР, </w:t>
      </w:r>
      <w:proofErr w:type="spellStart"/>
      <w:r w:rsidRPr="005619B8">
        <w:rPr>
          <w:rFonts w:ascii="Times New Roman" w:eastAsia="Times New Roman" w:hAnsi="Times New Roman" w:cs="Times New Roman"/>
          <w:spacing w:val="2"/>
          <w:sz w:val="28"/>
          <w:szCs w:val="28"/>
          <w:lang w:eastAsia="ru-RU"/>
        </w:rPr>
        <w:t>ПрООП</w:t>
      </w:r>
      <w:proofErr w:type="spellEnd"/>
      <w:r w:rsidRPr="005619B8">
        <w:rPr>
          <w:rFonts w:ascii="Times New Roman" w:eastAsia="Times New Roman" w:hAnsi="Times New Roman" w:cs="Times New Roman"/>
          <w:spacing w:val="2"/>
          <w:sz w:val="28"/>
          <w:szCs w:val="28"/>
          <w:lang w:eastAsia="ru-RU"/>
        </w:rPr>
        <w:t xml:space="preserve"> НОО</w:t>
      </w:r>
      <w:r w:rsidRPr="005619B8">
        <w:rPr>
          <w:rFonts w:ascii="Times New Roman" w:eastAsia="Times New Roman" w:hAnsi="Times New Roman" w:cs="Times New Roman"/>
          <w:spacing w:val="2"/>
          <w:sz w:val="28"/>
          <w:szCs w:val="28"/>
          <w:vertAlign w:val="superscript"/>
          <w:lang w:eastAsia="ru-RU"/>
        </w:rPr>
        <w:footnoteReference w:id="14"/>
      </w:r>
      <w:r w:rsidRPr="005619B8">
        <w:rPr>
          <w:rFonts w:ascii="Times New Roman" w:eastAsia="Times New Roman" w:hAnsi="Times New Roman" w:cs="Times New Roman"/>
          <w:spacing w:val="2"/>
          <w:sz w:val="28"/>
          <w:szCs w:val="28"/>
          <w:lang w:eastAsia="ru-RU"/>
        </w:rPr>
        <w:t xml:space="preserve">, разработанной для общеобразовательной школы, с учетом специфики образовательных потребностей </w:t>
      </w:r>
      <w:r w:rsidRPr="005619B8">
        <w:rPr>
          <w:rFonts w:ascii="Times New Roman" w:eastAsia="Times New Roman" w:hAnsi="Times New Roman" w:cs="Times New Roman"/>
          <w:sz w:val="28"/>
          <w:szCs w:val="28"/>
          <w:lang w:eastAsia="ru-RU"/>
        </w:rPr>
        <w:t>обучающихся с ЗПР.</w:t>
      </w:r>
    </w:p>
    <w:p w:rsidR="005619B8" w:rsidRPr="005619B8" w:rsidRDefault="005619B8" w:rsidP="005619B8">
      <w:pPr>
        <w:suppressAutoHyphens/>
        <w:autoSpaceDE w:val="0"/>
        <w:autoSpaceDN w:val="0"/>
        <w:adjustRightInd w:val="0"/>
        <w:spacing w:after="0" w:line="240" w:lineRule="auto"/>
        <w:jc w:val="center"/>
        <w:outlineLvl w:val="2"/>
        <w:rPr>
          <w:rFonts w:ascii="Times New Roman" w:eastAsia="Arial Unicode MS" w:hAnsi="Times New Roman" w:cs="Times New Roman"/>
          <w:color w:val="00000A"/>
          <w:kern w:val="2"/>
          <w:sz w:val="28"/>
          <w:szCs w:val="28"/>
        </w:rPr>
      </w:pPr>
      <w:bookmarkStart w:id="24" w:name="_Toc415833133"/>
      <w:r w:rsidRPr="005619B8">
        <w:rPr>
          <w:rFonts w:ascii="Times New Roman" w:eastAsia="Arial Unicode MS" w:hAnsi="Times New Roman" w:cs="Times New Roman"/>
          <w:b/>
          <w:color w:val="00000A"/>
          <w:spacing w:val="2"/>
          <w:kern w:val="2"/>
          <w:sz w:val="28"/>
          <w:szCs w:val="28"/>
        </w:rPr>
        <w:t>3.2.5. Программа коррекционной работы</w:t>
      </w:r>
      <w:bookmarkEnd w:id="24"/>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Программа коррекционной работы в соответствии с требованиями </w:t>
      </w:r>
      <w:r w:rsidRPr="005619B8">
        <w:rPr>
          <w:rFonts w:ascii="Times New Roman" w:eastAsia="Arial Unicode MS" w:hAnsi="Times New Roman" w:cs="Times New Roman"/>
          <w:kern w:val="28"/>
          <w:sz w:val="28"/>
          <w:szCs w:val="28"/>
        </w:rPr>
        <w:t>ФГОС НОО обучающихся с ОВЗ</w:t>
      </w:r>
      <w:r w:rsidRPr="005619B8">
        <w:rPr>
          <w:rFonts w:ascii="Times New Roman" w:eastAsia="Arial Unicode MS" w:hAnsi="Times New Roman" w:cs="Times New Roman"/>
          <w:color w:val="00000A"/>
          <w:kern w:val="2"/>
          <w:sz w:val="28"/>
          <w:szCs w:val="28"/>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 должна обеспечивать:</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619B8" w:rsidRPr="005619B8" w:rsidRDefault="005619B8" w:rsidP="005619B8">
      <w:pPr>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создание адекватных условий для реализации особых образовательных потребностей обучающихся с ЗПР;</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осуществление индивидуально-ориентированного психолого-медико-педагогического сопровождения обучающихся с ЗПР с учетом их особых </w:t>
      </w:r>
      <w:r w:rsidRPr="005619B8">
        <w:rPr>
          <w:rFonts w:ascii="Times New Roman" w:eastAsia="Arial Unicode MS" w:hAnsi="Times New Roman" w:cs="Times New Roman"/>
          <w:color w:val="00000A"/>
          <w:kern w:val="2"/>
          <w:sz w:val="28"/>
          <w:szCs w:val="28"/>
        </w:rPr>
        <w:lastRenderedPageBreak/>
        <w:t>образовательных потребностей и индивидуальных возможностей (в соответствии с рекомендациями ПМПК);</w:t>
      </w:r>
    </w:p>
    <w:p w:rsidR="005619B8" w:rsidRPr="005619B8" w:rsidRDefault="005619B8" w:rsidP="005619B8">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5619B8">
        <w:rPr>
          <w:rFonts w:ascii="Times New Roman" w:eastAsia="Arial Unicode MS" w:hAnsi="Times New Roman" w:cs="Times New Roman"/>
          <w:kern w:val="2"/>
          <w:sz w:val="28"/>
          <w:szCs w:val="28"/>
        </w:rPr>
        <w:t xml:space="preserve"> учетом индивидуальных и типологических особенностей психофизического развития и индивидуальных возможностей;</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color w:val="000000"/>
          <w:kern w:val="2"/>
          <w:sz w:val="28"/>
          <w:szCs w:val="28"/>
        </w:rPr>
      </w:pPr>
      <w:r w:rsidRPr="005619B8">
        <w:rPr>
          <w:rFonts w:ascii="Times New Roman" w:eastAsia="Arial Unicode MS" w:hAnsi="Times New Roman" w:cs="Times New Roman"/>
          <w:color w:val="00000A"/>
          <w:kern w:val="2"/>
          <w:sz w:val="28"/>
          <w:szCs w:val="28"/>
        </w:rPr>
        <w:t>оказание помощи в освоении обучающимися с ЗПР АООП НОО</w:t>
      </w:r>
      <w:r w:rsidRPr="005619B8">
        <w:rPr>
          <w:rFonts w:ascii="Times New Roman" w:eastAsia="Arial Unicode MS" w:hAnsi="Times New Roman" w:cs="Times New Roman"/>
          <w:color w:val="000000"/>
          <w:kern w:val="2"/>
          <w:sz w:val="28"/>
          <w:szCs w:val="28"/>
        </w:rPr>
        <w:t xml:space="preserve"> и их интеграции в образовательном учреждении;</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8"/>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5619B8">
        <w:rPr>
          <w:rFonts w:ascii="Times New Roman" w:eastAsia="Arial Unicode MS" w:hAnsi="Times New Roman" w:cs="Times New Roman"/>
          <w:kern w:val="2"/>
          <w:sz w:val="28"/>
          <w:szCs w:val="28"/>
        </w:rPr>
        <w:t>.</w:t>
      </w:r>
    </w:p>
    <w:p w:rsidR="005619B8" w:rsidRPr="005619B8" w:rsidRDefault="005619B8" w:rsidP="005619B8">
      <w:pPr>
        <w:tabs>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Целью программы коррекционной работы является создание системы комплексного </w:t>
      </w:r>
      <w:r w:rsidRPr="005619B8">
        <w:rPr>
          <w:rFonts w:ascii="Times New Roman" w:eastAsia="Arial Unicode MS" w:hAnsi="Times New Roman" w:cs="Times New Roman"/>
          <w:kern w:val="2"/>
          <w:sz w:val="28"/>
          <w:szCs w:val="28"/>
        </w:rPr>
        <w:t>психолого-медико-педагогического</w:t>
      </w:r>
      <w:r w:rsidRPr="005619B8">
        <w:rPr>
          <w:rFonts w:ascii="Times New Roman" w:eastAsia="Arial Unicode MS" w:hAnsi="Times New Roman" w:cs="Times New Roman"/>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Задачи программы:</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 определение особых образовательных потребностей обучающихся с ЗПР;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 повышение возможностей обучающихся с ЗПР в освоении АООП НОО и интегрировании в образовательный процесс;</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 своевременное выявление обучающихся с трудностями адаптации в образовательно-воспитательном процессе;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5619B8" w:rsidRPr="005619B8" w:rsidRDefault="005619B8" w:rsidP="005619B8">
      <w:pPr>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 должна содержать:</w:t>
      </w:r>
    </w:p>
    <w:p w:rsidR="005619B8" w:rsidRPr="005619B8" w:rsidRDefault="005619B8" w:rsidP="005619B8">
      <w:pPr>
        <w:tabs>
          <w:tab w:val="num" w:pos="720"/>
          <w:tab w:val="left" w:pos="108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5619B8" w:rsidRPr="005619B8" w:rsidRDefault="005619B8" w:rsidP="005619B8">
      <w:pPr>
        <w:tabs>
          <w:tab w:val="num" w:pos="720"/>
          <w:tab w:val="left" w:pos="108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систему комплексного психолого-медико-педагогического </w:t>
      </w:r>
      <w:r w:rsidRPr="005619B8">
        <w:rPr>
          <w:rFonts w:ascii="Times New Roman" w:eastAsia="Arial Unicode MS" w:hAnsi="Times New Roman" w:cs="Times New Roman"/>
          <w:kern w:val="2"/>
          <w:sz w:val="28"/>
          <w:szCs w:val="28"/>
        </w:rPr>
        <w:t>сопровождения обучающихся</w:t>
      </w:r>
      <w:r w:rsidRPr="005619B8">
        <w:rPr>
          <w:rFonts w:ascii="Times New Roman" w:eastAsia="Arial Unicode MS" w:hAnsi="Times New Roman" w:cs="Times New Roman"/>
          <w:color w:val="00000A"/>
          <w:kern w:val="2"/>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w:t>
      </w:r>
      <w:r w:rsidRPr="005619B8">
        <w:rPr>
          <w:rFonts w:ascii="Times New Roman" w:eastAsia="Arial Unicode MS" w:hAnsi="Times New Roman" w:cs="Times New Roman"/>
          <w:color w:val="00000A"/>
          <w:kern w:val="2"/>
          <w:sz w:val="28"/>
          <w:szCs w:val="28"/>
        </w:rPr>
        <w:lastRenderedPageBreak/>
        <w:t xml:space="preserve">динамики развития </w:t>
      </w:r>
      <w:r w:rsidRPr="005619B8">
        <w:rPr>
          <w:rFonts w:ascii="Times New Roman" w:eastAsia="Arial Unicode MS" w:hAnsi="Times New Roman" w:cs="Times New Roman"/>
          <w:kern w:val="2"/>
          <w:sz w:val="28"/>
          <w:szCs w:val="28"/>
        </w:rPr>
        <w:t>обучающихся и</w:t>
      </w:r>
      <w:r w:rsidRPr="005619B8">
        <w:rPr>
          <w:rFonts w:ascii="Times New Roman" w:eastAsia="Arial Unicode MS" w:hAnsi="Times New Roman" w:cs="Times New Roman"/>
          <w:color w:val="00000A"/>
          <w:kern w:val="2"/>
          <w:sz w:val="28"/>
          <w:szCs w:val="28"/>
        </w:rPr>
        <w:t xml:space="preserve"> их успешности в освоении АООП НОО; корректировку коррекционных мероприятий;</w:t>
      </w:r>
    </w:p>
    <w:p w:rsidR="005619B8" w:rsidRPr="005619B8" w:rsidRDefault="005619B8" w:rsidP="005619B8">
      <w:pPr>
        <w:tabs>
          <w:tab w:val="num" w:pos="720"/>
          <w:tab w:val="left" w:pos="1080"/>
        </w:tabs>
        <w:suppressAutoHyphens/>
        <w:autoSpaceDE w:val="0"/>
        <w:autoSpaceDN w:val="0"/>
        <w:adjustRightInd w:val="0"/>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5619B8">
        <w:rPr>
          <w:rFonts w:ascii="Times New Roman" w:eastAsia="Arial Unicode MS" w:hAnsi="Times New Roman" w:cs="Times New Roman"/>
          <w:kern w:val="2"/>
          <w:sz w:val="28"/>
          <w:szCs w:val="28"/>
        </w:rPr>
        <w:t>специализирующихся в области социально-психолого-педагогической поддержки семьи и других социальных институтов</w:t>
      </w:r>
      <w:r w:rsidRPr="005619B8">
        <w:rPr>
          <w:rFonts w:ascii="Times New Roman" w:eastAsia="Arial Unicode MS" w:hAnsi="Times New Roman" w:cs="Times New Roman"/>
          <w:color w:val="00000A"/>
          <w:kern w:val="2"/>
          <w:sz w:val="28"/>
          <w:szCs w:val="28"/>
        </w:rPr>
        <w:t>, который должен обеспечиваться в единстве урочной, внеурочной и внешкольной деятельности;</w:t>
      </w:r>
    </w:p>
    <w:p w:rsidR="005619B8" w:rsidRPr="005619B8" w:rsidRDefault="005619B8" w:rsidP="005619B8">
      <w:pPr>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планируемые результаты коррекционной работы.</w:t>
      </w:r>
    </w:p>
    <w:p w:rsidR="005619B8" w:rsidRPr="005619B8" w:rsidRDefault="005619B8" w:rsidP="005619B8">
      <w:pPr>
        <w:spacing w:after="0" w:line="240" w:lineRule="auto"/>
        <w:ind w:firstLine="709"/>
        <w:jc w:val="both"/>
        <w:rPr>
          <w:rFonts w:ascii="Times New Roman" w:eastAsia="Arial Unicode MS" w:hAnsi="Times New Roman" w:cs="Times New Roman"/>
          <w:kern w:val="28"/>
          <w:sz w:val="28"/>
          <w:szCs w:val="28"/>
        </w:rPr>
      </w:pPr>
      <w:bookmarkStart w:id="25" w:name="bookmark188"/>
      <w:r w:rsidRPr="005619B8">
        <w:rPr>
          <w:rFonts w:ascii="Times New Roman" w:eastAsia="Arial Unicode MS" w:hAnsi="Times New Roman" w:cs="Times New Roman"/>
          <w:kern w:val="28"/>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5619B8" w:rsidRPr="005619B8" w:rsidRDefault="005619B8" w:rsidP="005619B8">
      <w:pPr>
        <w:spacing w:after="0" w:line="240" w:lineRule="auto"/>
        <w:ind w:firstLine="709"/>
        <w:jc w:val="both"/>
        <w:rPr>
          <w:rFonts w:ascii="Times New Roman" w:eastAsia="Arial Unicode MS" w:hAnsi="Times New Roman" w:cs="Times New Roman"/>
          <w:i/>
          <w:kern w:val="28"/>
          <w:sz w:val="28"/>
          <w:szCs w:val="28"/>
        </w:rPr>
      </w:pPr>
      <w:r w:rsidRPr="005619B8">
        <w:rPr>
          <w:rFonts w:ascii="Times New Roman" w:eastAsia="Arial Unicode MS" w:hAnsi="Times New Roman" w:cs="Times New Roman"/>
          <w:i/>
          <w:kern w:val="2"/>
          <w:sz w:val="28"/>
          <w:szCs w:val="28"/>
        </w:rPr>
        <w:t xml:space="preserve">Принципы </w:t>
      </w:r>
      <w:bookmarkEnd w:id="25"/>
      <w:r w:rsidRPr="005619B8">
        <w:rPr>
          <w:rFonts w:ascii="Times New Roman" w:eastAsia="Arial Unicode MS" w:hAnsi="Times New Roman" w:cs="Times New Roman"/>
          <w:i/>
          <w:kern w:val="28"/>
          <w:sz w:val="28"/>
          <w:szCs w:val="28"/>
        </w:rPr>
        <w:t>коррекционной работы:</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 xml:space="preserve">Принцип </w:t>
      </w:r>
      <w:r w:rsidRPr="005619B8">
        <w:rPr>
          <w:rFonts w:ascii="Times New Roman" w:eastAsia="Arial Unicode MS" w:hAnsi="Times New Roman" w:cs="Times New Roman"/>
          <w:i/>
          <w:kern w:val="2"/>
          <w:sz w:val="28"/>
          <w:szCs w:val="28"/>
        </w:rPr>
        <w:t>приоритетности интересов</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обучающегося</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определяет отношение работников организации, которые призваны</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оказывать каждому обучающемуся</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помощь в развитии с учетом его индивидуальных образовательных потребностей</w:t>
      </w:r>
      <w:r w:rsidRPr="005619B8">
        <w:rPr>
          <w:rFonts w:ascii="Times New Roman" w:eastAsia="Arial Unicode MS" w:hAnsi="Times New Roman" w:cs="Times New Roman"/>
          <w:caps/>
          <w:kern w:val="2"/>
          <w:sz w:val="28"/>
          <w:szCs w:val="28"/>
        </w:rPr>
        <w:t>.</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Принцип</w:t>
      </w:r>
      <w:r w:rsidRPr="005619B8">
        <w:rPr>
          <w:rFonts w:ascii="Times New Roman" w:eastAsia="Arial Unicode MS" w:hAnsi="Times New Roman" w:cs="Times New Roman"/>
          <w:i/>
          <w:iCs/>
          <w:kern w:val="2"/>
          <w:sz w:val="28"/>
          <w:szCs w:val="28"/>
          <w:lang w:eastAsia="ru-RU"/>
        </w:rPr>
        <w:t xml:space="preserve"> системности -</w:t>
      </w:r>
      <w:r w:rsidRPr="005619B8">
        <w:rPr>
          <w:rFonts w:ascii="Times New Roman" w:eastAsia="Arial Unicode MS" w:hAnsi="Times New Roman" w:cs="Times New Roman"/>
          <w:kern w:val="2"/>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619B8">
        <w:rPr>
          <w:rFonts w:ascii="Times New Roman" w:eastAsia="Arial Unicode MS" w:hAnsi="Times New Roman" w:cs="Times New Roman"/>
          <w:caps/>
          <w:kern w:val="2"/>
          <w:sz w:val="28"/>
          <w:szCs w:val="28"/>
        </w:rPr>
        <w:t xml:space="preserve"> </w:t>
      </w:r>
    </w:p>
    <w:p w:rsidR="005619B8" w:rsidRPr="005619B8" w:rsidRDefault="005619B8" w:rsidP="005619B8">
      <w:pPr>
        <w:suppressAutoHyphens/>
        <w:spacing w:after="0" w:line="240" w:lineRule="auto"/>
        <w:ind w:firstLine="720"/>
        <w:jc w:val="both"/>
        <w:rPr>
          <w:rFonts w:ascii="Times New Roman" w:eastAsia="Arial Unicode MS" w:hAnsi="Times New Roman" w:cs="Times New Roman"/>
          <w:caps/>
          <w:kern w:val="2"/>
          <w:sz w:val="28"/>
          <w:szCs w:val="28"/>
        </w:rPr>
      </w:pPr>
      <w:r w:rsidRPr="005619B8">
        <w:rPr>
          <w:rFonts w:ascii="Times New Roman" w:eastAsia="Arial Unicode MS" w:hAnsi="Times New Roman" w:cs="Times New Roman"/>
          <w:kern w:val="2"/>
          <w:sz w:val="28"/>
          <w:szCs w:val="28"/>
        </w:rPr>
        <w:t>Принцип</w:t>
      </w:r>
      <w:r w:rsidRPr="005619B8">
        <w:rPr>
          <w:rFonts w:ascii="Times New Roman" w:eastAsia="Arial Unicode MS" w:hAnsi="Times New Roman" w:cs="Times New Roman"/>
          <w:i/>
          <w:iCs/>
          <w:kern w:val="2"/>
          <w:sz w:val="28"/>
          <w:szCs w:val="28"/>
          <w:lang w:eastAsia="ru-RU"/>
        </w:rPr>
        <w:t xml:space="preserve"> непрерывности </w:t>
      </w:r>
      <w:r w:rsidRPr="005619B8">
        <w:rPr>
          <w:rFonts w:ascii="Times New Roman" w:eastAsia="Arial Unicode MS" w:hAnsi="Times New Roman" w:cs="Times New Roman"/>
          <w:iCs/>
          <w:kern w:val="2"/>
          <w:sz w:val="28"/>
          <w:szCs w:val="28"/>
          <w:lang w:eastAsia="ru-RU"/>
        </w:rPr>
        <w:t>обеспечивает проведение коррекционной работы на всем протяжении обучения школьников с учетом изменений в их личности</w:t>
      </w:r>
      <w:r w:rsidRPr="005619B8">
        <w:rPr>
          <w:rFonts w:ascii="Times New Roman" w:eastAsia="Arial Unicode MS" w:hAnsi="Times New Roman" w:cs="Times New Roman"/>
          <w:caps/>
          <w:kern w:val="2"/>
          <w:sz w:val="28"/>
          <w:szCs w:val="28"/>
        </w:rPr>
        <w:t>.</w:t>
      </w:r>
    </w:p>
    <w:p w:rsidR="005619B8" w:rsidRPr="005619B8" w:rsidRDefault="005619B8" w:rsidP="005619B8">
      <w:pPr>
        <w:tabs>
          <w:tab w:val="left" w:pos="-180"/>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Принцип </w:t>
      </w:r>
      <w:r w:rsidRPr="005619B8">
        <w:rPr>
          <w:rFonts w:ascii="Times New Roman" w:eastAsia="Arial Unicode MS" w:hAnsi="Times New Roman" w:cs="Times New Roman"/>
          <w:i/>
          <w:iCs/>
          <w:kern w:val="2"/>
          <w:sz w:val="28"/>
          <w:szCs w:val="28"/>
          <w:lang w:eastAsia="ru-RU"/>
        </w:rPr>
        <w:t>вариативности</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5619B8" w:rsidRPr="005619B8" w:rsidRDefault="005619B8" w:rsidP="005619B8">
      <w:pPr>
        <w:tabs>
          <w:tab w:val="left" w:pos="-180"/>
          <w:tab w:val="left" w:pos="0"/>
        </w:tabs>
        <w:suppressAutoHyphens/>
        <w:spacing w:after="0" w:line="240" w:lineRule="auto"/>
        <w:ind w:firstLine="720"/>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kern w:val="28"/>
          <w:sz w:val="28"/>
          <w:szCs w:val="28"/>
        </w:rPr>
        <w:t xml:space="preserve">Принцип </w:t>
      </w:r>
      <w:r w:rsidRPr="005619B8">
        <w:rPr>
          <w:rFonts w:ascii="Times New Roman" w:eastAsia="Arial Unicode MS" w:hAnsi="Times New Roman" w:cs="Times New Roman"/>
          <w:i/>
          <w:kern w:val="28"/>
          <w:sz w:val="28"/>
          <w:szCs w:val="28"/>
        </w:rPr>
        <w:t>комплексности</w:t>
      </w:r>
      <w:r w:rsidRPr="005619B8">
        <w:rPr>
          <w:rFonts w:ascii="Times New Roman" w:eastAsia="Arial Unicode MS" w:hAnsi="Times New Roman" w:cs="Times New Roman"/>
          <w:kern w:val="28"/>
          <w:sz w:val="28"/>
          <w:szCs w:val="28"/>
        </w:rPr>
        <w:t xml:space="preserve"> коррекционного воздействия предполагает необходимость </w:t>
      </w:r>
      <w:r w:rsidRPr="005619B8">
        <w:rPr>
          <w:rFonts w:ascii="Times New Roman" w:eastAsia="Arial Unicode MS" w:hAnsi="Times New Roman" w:cs="Times New Roman"/>
          <w:color w:val="00000A"/>
          <w:kern w:val="2"/>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5619B8">
        <w:rPr>
          <w:rFonts w:ascii="Times New Roman" w:eastAsia="Arial Unicode MS" w:hAnsi="Times New Roman" w:cs="Times New Roman"/>
          <w:kern w:val="28"/>
          <w:sz w:val="28"/>
          <w:szCs w:val="28"/>
        </w:rPr>
        <w:t xml:space="preserve">их особых образовательных потребностей и возможностей психофизического развития на основе </w:t>
      </w:r>
      <w:r w:rsidRPr="005619B8">
        <w:rPr>
          <w:rFonts w:ascii="Times New Roman" w:eastAsia="Arial Unicode MS" w:hAnsi="Times New Roman" w:cs="Times New Roman"/>
          <w:color w:val="00000A"/>
          <w:kern w:val="2"/>
          <w:sz w:val="28"/>
          <w:szCs w:val="28"/>
        </w:rPr>
        <w:t>использования всего многообразия методов, техник и приемов коррекционной работы.</w:t>
      </w:r>
    </w:p>
    <w:p w:rsidR="005619B8" w:rsidRPr="005619B8" w:rsidRDefault="005619B8" w:rsidP="005619B8">
      <w:pPr>
        <w:tabs>
          <w:tab w:val="left" w:pos="-180"/>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Принцип </w:t>
      </w:r>
      <w:r w:rsidRPr="005619B8">
        <w:rPr>
          <w:rFonts w:ascii="Times New Roman" w:eastAsia="Arial Unicode MS" w:hAnsi="Times New Roman" w:cs="Times New Roman"/>
          <w:i/>
          <w:kern w:val="28"/>
          <w:sz w:val="28"/>
          <w:szCs w:val="28"/>
        </w:rPr>
        <w:t>единства психолого-педагогических и медицинских средств</w:t>
      </w:r>
      <w:r w:rsidRPr="005619B8">
        <w:rPr>
          <w:rFonts w:ascii="Times New Roman" w:eastAsia="Arial Unicode MS" w:hAnsi="Times New Roman" w:cs="Times New Roman"/>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619B8" w:rsidRPr="005619B8" w:rsidRDefault="005619B8" w:rsidP="005619B8">
      <w:pPr>
        <w:tabs>
          <w:tab w:val="left" w:pos="-180"/>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Принцип </w:t>
      </w:r>
      <w:r w:rsidRPr="005619B8">
        <w:rPr>
          <w:rFonts w:ascii="Times New Roman" w:eastAsia="Arial Unicode MS" w:hAnsi="Times New Roman" w:cs="Times New Roman"/>
          <w:i/>
          <w:kern w:val="28"/>
          <w:sz w:val="28"/>
          <w:szCs w:val="28"/>
        </w:rPr>
        <w:t>сотрудничества с семьей</w:t>
      </w:r>
      <w:r w:rsidRPr="005619B8">
        <w:rPr>
          <w:rFonts w:ascii="Times New Roman" w:eastAsia="Arial Unicode MS"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619B8" w:rsidRPr="005619B8" w:rsidRDefault="005619B8" w:rsidP="005619B8">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Коррекционная работа с обучающимися</w:t>
      </w:r>
      <w:r w:rsidRPr="005619B8">
        <w:rPr>
          <w:rFonts w:ascii="Times New Roman" w:eastAsia="Arial Unicode MS" w:hAnsi="Times New Roman" w:cs="Times New Roman"/>
          <w:kern w:val="28"/>
          <w:sz w:val="28"/>
          <w:szCs w:val="28"/>
        </w:rPr>
        <w:t xml:space="preserve"> с ЗПР</w:t>
      </w:r>
      <w:r w:rsidRPr="005619B8">
        <w:rPr>
          <w:rFonts w:ascii="Times New Roman" w:eastAsia="Arial Unicode MS" w:hAnsi="Times New Roman" w:cs="Times New Roman"/>
          <w:kern w:val="2"/>
          <w:sz w:val="28"/>
          <w:szCs w:val="28"/>
        </w:rPr>
        <w:t xml:space="preserve"> </w:t>
      </w:r>
      <w:r w:rsidRPr="005619B8">
        <w:rPr>
          <w:rFonts w:ascii="Times New Roman" w:eastAsia="Arial Unicode MS" w:hAnsi="Times New Roman" w:cs="Times New Roman"/>
          <w:color w:val="00000A"/>
          <w:kern w:val="2"/>
          <w:sz w:val="28"/>
          <w:szCs w:val="28"/>
        </w:rPr>
        <w:t>осуществляется в ходе всего учебно-образовательного процесса</w:t>
      </w:r>
      <w:r w:rsidRPr="005619B8">
        <w:rPr>
          <w:rFonts w:ascii="Times New Roman" w:eastAsia="Arial Unicode MS" w:hAnsi="Times New Roman" w:cs="Times New Roman"/>
          <w:kern w:val="28"/>
          <w:sz w:val="28"/>
          <w:szCs w:val="28"/>
        </w:rPr>
        <w:t>:</w:t>
      </w:r>
    </w:p>
    <w:p w:rsidR="005619B8" w:rsidRPr="005619B8" w:rsidRDefault="005619B8" w:rsidP="005619B8">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lastRenderedPageBreak/>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5619B8" w:rsidRPr="005619B8" w:rsidRDefault="005619B8" w:rsidP="005619B8">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в рамках внеурочной деятельности в форме специально организованных индивидуальных и групповых занятий (</w:t>
      </w:r>
      <w:proofErr w:type="spellStart"/>
      <w:r w:rsidRPr="005619B8">
        <w:rPr>
          <w:rFonts w:ascii="Times New Roman" w:eastAsia="Arial Unicode MS" w:hAnsi="Times New Roman" w:cs="Times New Roman"/>
          <w:kern w:val="28"/>
          <w:sz w:val="28"/>
          <w:szCs w:val="28"/>
        </w:rPr>
        <w:t>психокоррекционные</w:t>
      </w:r>
      <w:proofErr w:type="spellEnd"/>
      <w:r w:rsidRPr="005619B8">
        <w:rPr>
          <w:rFonts w:ascii="Times New Roman" w:eastAsia="Arial Unicode MS" w:hAnsi="Times New Roman" w:cs="Times New Roman"/>
          <w:kern w:val="28"/>
          <w:sz w:val="28"/>
          <w:szCs w:val="28"/>
        </w:rPr>
        <w:t xml:space="preserve"> и логопедические занятия, занятия ритмикой);</w:t>
      </w:r>
    </w:p>
    <w:p w:rsidR="005619B8" w:rsidRPr="005619B8" w:rsidRDefault="005619B8" w:rsidP="005619B8">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 в рамках психологического и социально-педагогического сопровождения </w:t>
      </w:r>
      <w:r w:rsidRPr="005619B8">
        <w:rPr>
          <w:rFonts w:ascii="Times New Roman" w:eastAsia="Arial Unicode MS" w:hAnsi="Times New Roman" w:cs="Times New Roman"/>
          <w:kern w:val="2"/>
          <w:sz w:val="28"/>
          <w:szCs w:val="28"/>
        </w:rPr>
        <w:t>обучающихся.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5619B8" w:rsidRPr="005619B8" w:rsidRDefault="005619B8" w:rsidP="005619B8">
      <w:pPr>
        <w:numPr>
          <w:ilvl w:val="0"/>
          <w:numId w:val="42"/>
        </w:num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
          <w:color w:val="00000A"/>
          <w:kern w:val="2"/>
          <w:sz w:val="28"/>
          <w:szCs w:val="28"/>
        </w:rPr>
        <w:t>Диагностическая работа</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kern w:val="2"/>
          <w:sz w:val="28"/>
          <w:szCs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5619B8">
        <w:rPr>
          <w:rFonts w:ascii="Times New Roman" w:eastAsia="Arial Unicode MS" w:hAnsi="Times New Roman" w:cs="Times New Roman"/>
          <w:color w:val="00000A"/>
          <w:kern w:val="2"/>
          <w:sz w:val="28"/>
          <w:szCs w:val="28"/>
        </w:rPr>
        <w:t xml:space="preserve">.  </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Проведение диагностической работы предполагает</w:t>
      </w:r>
      <w:r w:rsidRPr="005619B8">
        <w:rPr>
          <w:rFonts w:ascii="Times New Roman" w:eastAsia="Arial Unicode MS" w:hAnsi="Times New Roman" w:cs="Times New Roman"/>
          <w:kern w:val="28"/>
          <w:sz w:val="28"/>
          <w:szCs w:val="28"/>
        </w:rPr>
        <w:t xml:space="preserve"> осуществление</w:t>
      </w:r>
      <w:r w:rsidRPr="005619B8">
        <w:rPr>
          <w:rFonts w:ascii="Times New Roman" w:eastAsia="Arial Unicode MS" w:hAnsi="Times New Roman" w:cs="Times New Roman"/>
          <w:kern w:val="2"/>
          <w:sz w:val="28"/>
          <w:szCs w:val="28"/>
        </w:rPr>
        <w:t>:</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1) психолого-педагогического и медицинского обследования с целью выявления их особых образовательных потребностей:</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развития эмоционально-волевой сферы и личностных особенностей обучающихся;</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 определение социальной ситуации развития и условий семейного воспитания обучающегося;</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2) мониторинга динамики развития обучающихся, их успешности в освоении АООП НОО;</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3) анализа результатов обследования с целью проектирования и корректировки коррекционных мероприятий.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2.</w:t>
      </w:r>
      <w:r w:rsidRPr="005619B8">
        <w:rPr>
          <w:rFonts w:ascii="Times New Roman" w:eastAsia="Arial Unicode MS" w:hAnsi="Times New Roman" w:cs="Times New Roman"/>
          <w:i/>
          <w:color w:val="00000A"/>
          <w:kern w:val="2"/>
          <w:sz w:val="28"/>
          <w:szCs w:val="28"/>
        </w:rPr>
        <w:t xml:space="preserve"> Коррекционно-развивающая работа</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kern w:val="2"/>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5619B8">
        <w:rPr>
          <w:rFonts w:ascii="Times New Roman" w:eastAsia="Arial Unicode MS" w:hAnsi="Times New Roman" w:cs="Times New Roman"/>
          <w:color w:val="00000A"/>
          <w:kern w:val="2"/>
          <w:sz w:val="28"/>
          <w:szCs w:val="28"/>
        </w:rPr>
        <w:t xml:space="preserve">. </w:t>
      </w:r>
    </w:p>
    <w:p w:rsidR="005619B8" w:rsidRPr="005619B8" w:rsidRDefault="005619B8" w:rsidP="005619B8">
      <w:pPr>
        <w:spacing w:after="0" w:line="240" w:lineRule="auto"/>
        <w:ind w:firstLine="720"/>
        <w:jc w:val="both"/>
        <w:rPr>
          <w:rFonts w:ascii="Times New Roman" w:eastAsia="Arial Unicode MS" w:hAnsi="Times New Roman" w:cs="Times New Roman"/>
          <w:i/>
          <w:kern w:val="2"/>
          <w:sz w:val="28"/>
          <w:szCs w:val="28"/>
        </w:rPr>
      </w:pPr>
      <w:r w:rsidRPr="005619B8">
        <w:rPr>
          <w:rFonts w:ascii="Times New Roman" w:eastAsia="Arial Unicode MS" w:hAnsi="Times New Roman" w:cs="Times New Roman"/>
          <w:kern w:val="2"/>
          <w:sz w:val="28"/>
          <w:szCs w:val="28"/>
        </w:rPr>
        <w:t>К</w:t>
      </w:r>
      <w:r w:rsidRPr="005619B8">
        <w:rPr>
          <w:rFonts w:ascii="Times New Roman" w:eastAsia="Arial Unicode MS" w:hAnsi="Times New Roman" w:cs="Times New Roman"/>
          <w:iCs/>
          <w:kern w:val="2"/>
          <w:sz w:val="28"/>
          <w:szCs w:val="28"/>
          <w:lang w:eastAsia="ru-RU"/>
        </w:rPr>
        <w:t>оррекционно-развивающая работа включает:</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 </w:t>
      </w:r>
      <w:r w:rsidRPr="005619B8">
        <w:rPr>
          <w:rFonts w:ascii="Times New Roman" w:eastAsia="Arial Unicode MS" w:hAnsi="Times New Roman" w:cs="Times New Roman"/>
          <w:bCs/>
          <w:kern w:val="28"/>
          <w:sz w:val="28"/>
          <w:szCs w:val="28"/>
        </w:rPr>
        <w:t>составление индивидуальной программы психологического сопровождения обучающегося (совместно с педагогами);</w:t>
      </w:r>
    </w:p>
    <w:p w:rsidR="005619B8" w:rsidRPr="005619B8" w:rsidRDefault="005619B8" w:rsidP="005619B8">
      <w:pPr>
        <w:spacing w:after="0" w:line="240" w:lineRule="auto"/>
        <w:ind w:firstLine="720"/>
        <w:jc w:val="both"/>
        <w:rPr>
          <w:rFonts w:ascii="Times New Roman" w:eastAsia="Arial Unicode MS" w:hAnsi="Times New Roman" w:cs="Times New Roman"/>
          <w:bCs/>
          <w:kern w:val="28"/>
          <w:sz w:val="28"/>
          <w:szCs w:val="28"/>
        </w:rPr>
      </w:pPr>
      <w:r w:rsidRPr="005619B8">
        <w:rPr>
          <w:rFonts w:ascii="Times New Roman" w:eastAsia="Arial Unicode MS" w:hAnsi="Times New Roman" w:cs="Times New Roman"/>
          <w:kern w:val="2"/>
          <w:sz w:val="28"/>
          <w:szCs w:val="28"/>
        </w:rPr>
        <w:lastRenderedPageBreak/>
        <w:t>― </w:t>
      </w:r>
      <w:r w:rsidRPr="005619B8">
        <w:rPr>
          <w:rFonts w:ascii="Times New Roman" w:eastAsia="Arial Unicode MS" w:hAnsi="Times New Roman" w:cs="Times New Roman"/>
          <w:bCs/>
          <w:kern w:val="28"/>
          <w:sz w:val="28"/>
          <w:szCs w:val="28"/>
        </w:rPr>
        <w:t>формирование в классе психологического климата комфортного для всех обучающихся;</w:t>
      </w:r>
    </w:p>
    <w:p w:rsidR="005619B8" w:rsidRPr="005619B8" w:rsidRDefault="005619B8" w:rsidP="005619B8">
      <w:pPr>
        <w:spacing w:after="0" w:line="240" w:lineRule="auto"/>
        <w:ind w:firstLine="720"/>
        <w:jc w:val="both"/>
        <w:rPr>
          <w:rFonts w:ascii="Times New Roman" w:eastAsia="Arial Unicode MS" w:hAnsi="Times New Roman" w:cs="Times New Roman"/>
          <w:bCs/>
          <w:kern w:val="28"/>
          <w:sz w:val="28"/>
          <w:szCs w:val="28"/>
        </w:rPr>
      </w:pPr>
      <w:r w:rsidRPr="005619B8">
        <w:rPr>
          <w:rFonts w:ascii="Times New Roman" w:eastAsia="Arial Unicode MS" w:hAnsi="Times New Roman" w:cs="Times New Roman"/>
          <w:kern w:val="2"/>
          <w:sz w:val="28"/>
          <w:szCs w:val="28"/>
        </w:rPr>
        <w:t>― </w:t>
      </w:r>
      <w:r w:rsidRPr="005619B8">
        <w:rPr>
          <w:rFonts w:ascii="Times New Roman" w:eastAsia="Arial Unicode MS" w:hAnsi="Times New Roman" w:cs="Times New Roman"/>
          <w:bCs/>
          <w:kern w:val="28"/>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 организацию и проведение специалистами индивидуальных и групповых занятий по </w:t>
      </w:r>
      <w:proofErr w:type="spellStart"/>
      <w:r w:rsidRPr="005619B8">
        <w:rPr>
          <w:rFonts w:ascii="Times New Roman" w:eastAsia="Arial Unicode MS" w:hAnsi="Times New Roman" w:cs="Times New Roman"/>
          <w:kern w:val="2"/>
          <w:sz w:val="28"/>
          <w:szCs w:val="28"/>
        </w:rPr>
        <w:t>психокоррекции</w:t>
      </w:r>
      <w:proofErr w:type="spellEnd"/>
      <w:r w:rsidRPr="005619B8">
        <w:rPr>
          <w:rFonts w:ascii="Times New Roman" w:eastAsia="Arial Unicode MS" w:hAnsi="Times New Roman" w:cs="Times New Roman"/>
          <w:kern w:val="2"/>
          <w:sz w:val="28"/>
          <w:szCs w:val="28"/>
        </w:rPr>
        <w:t>, необходимых для преодоления нарушений развития обучающихся;</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развитие эмоционально-волевой и личностной сферы обучающегося и коррекцию его поведения;</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социальное сопровождение обучающегося в случае неблагоприятных условий жизни при психотравмирующих обстоятельствах.</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3.</w:t>
      </w:r>
      <w:r w:rsidRPr="005619B8">
        <w:rPr>
          <w:rFonts w:ascii="Times New Roman" w:eastAsia="Arial Unicode MS" w:hAnsi="Times New Roman" w:cs="Times New Roman"/>
          <w:i/>
          <w:color w:val="00000A"/>
          <w:kern w:val="2"/>
          <w:sz w:val="28"/>
          <w:szCs w:val="28"/>
        </w:rPr>
        <w:t xml:space="preserve"> Консультативная работа</w:t>
      </w:r>
      <w:r w:rsidRPr="005619B8">
        <w:rPr>
          <w:rFonts w:ascii="Times New Roman" w:eastAsia="Arial Unicode MS" w:hAnsi="Times New Roman" w:cs="Times New Roman"/>
          <w:color w:val="00000A"/>
          <w:kern w:val="2"/>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5619B8" w:rsidRPr="005619B8" w:rsidRDefault="005619B8" w:rsidP="005619B8">
      <w:pPr>
        <w:spacing w:after="0" w:line="240" w:lineRule="auto"/>
        <w:ind w:firstLine="720"/>
        <w:jc w:val="both"/>
        <w:rPr>
          <w:rFonts w:ascii="Times New Roman" w:eastAsia="Arial Unicode MS" w:hAnsi="Times New Roman" w:cs="Times New Roman"/>
          <w:iCs/>
          <w:kern w:val="2"/>
          <w:sz w:val="28"/>
          <w:szCs w:val="28"/>
          <w:lang w:eastAsia="ru-RU"/>
        </w:rPr>
      </w:pPr>
      <w:r w:rsidRPr="005619B8">
        <w:rPr>
          <w:rFonts w:ascii="Times New Roman" w:eastAsia="Arial Unicode MS" w:hAnsi="Times New Roman" w:cs="Times New Roman"/>
          <w:kern w:val="2"/>
          <w:sz w:val="28"/>
          <w:szCs w:val="28"/>
        </w:rPr>
        <w:t>К</w:t>
      </w:r>
      <w:r w:rsidRPr="005619B8">
        <w:rPr>
          <w:rFonts w:ascii="Times New Roman" w:eastAsia="Arial Unicode MS" w:hAnsi="Times New Roman" w:cs="Times New Roman"/>
          <w:iCs/>
          <w:kern w:val="2"/>
          <w:sz w:val="28"/>
          <w:szCs w:val="28"/>
          <w:lang w:eastAsia="ru-RU"/>
        </w:rPr>
        <w:t>онсультативная работа включает:</w:t>
      </w:r>
    </w:p>
    <w:p w:rsidR="005619B8" w:rsidRPr="005619B8" w:rsidRDefault="005619B8" w:rsidP="005619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caps/>
          <w:sz w:val="28"/>
          <w:szCs w:val="28"/>
          <w:lang w:eastAsia="ru-RU"/>
        </w:rPr>
        <w:t>― </w:t>
      </w:r>
      <w:r w:rsidRPr="005619B8">
        <w:rPr>
          <w:rFonts w:ascii="Times New Roman" w:eastAsia="Times New Roman" w:hAnsi="Times New Roman" w:cs="Times New Roman"/>
          <w:sz w:val="28"/>
          <w:szCs w:val="28"/>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5619B8" w:rsidRPr="005619B8" w:rsidRDefault="005619B8" w:rsidP="005619B8">
      <w:pPr>
        <w:spacing w:after="0" w:line="240" w:lineRule="auto"/>
        <w:ind w:firstLine="720"/>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 xml:space="preserve">― консультативную помощь семье в вопросах решения конкретных вопросов воспитания и оказания возможной помощи </w:t>
      </w:r>
      <w:proofErr w:type="spellStart"/>
      <w:r w:rsidRPr="005619B8">
        <w:rPr>
          <w:rFonts w:ascii="Times New Roman" w:eastAsia="Arial Unicode MS" w:hAnsi="Times New Roman" w:cs="Times New Roman"/>
          <w:kern w:val="2"/>
          <w:sz w:val="28"/>
          <w:szCs w:val="28"/>
        </w:rPr>
        <w:t>обучающимуся</w:t>
      </w:r>
      <w:proofErr w:type="spellEnd"/>
      <w:r w:rsidRPr="005619B8">
        <w:rPr>
          <w:rFonts w:ascii="Times New Roman" w:eastAsia="Arial Unicode MS" w:hAnsi="Times New Roman" w:cs="Times New Roman"/>
          <w:kern w:val="2"/>
          <w:sz w:val="28"/>
          <w:szCs w:val="28"/>
        </w:rPr>
        <w:t xml:space="preserve"> в освоении общеобразовательной программы.</w:t>
      </w:r>
    </w:p>
    <w:p w:rsidR="005619B8" w:rsidRPr="005619B8" w:rsidRDefault="005619B8" w:rsidP="005619B8">
      <w:pPr>
        <w:numPr>
          <w:ilvl w:val="0"/>
          <w:numId w:val="18"/>
        </w:num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i/>
          <w:color w:val="00000A"/>
          <w:kern w:val="2"/>
          <w:sz w:val="28"/>
          <w:szCs w:val="28"/>
        </w:rPr>
        <w:t>Информационно-просветительская работа</w:t>
      </w:r>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kern w:val="2"/>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5619B8">
        <w:rPr>
          <w:rFonts w:ascii="Times New Roman" w:eastAsia="Arial Unicode MS" w:hAnsi="Times New Roman" w:cs="Times New Roman"/>
          <w:color w:val="00000A"/>
          <w:kern w:val="2"/>
          <w:sz w:val="28"/>
          <w:szCs w:val="28"/>
        </w:rPr>
        <w:t xml:space="preserve"> ЗПР, </w:t>
      </w:r>
      <w:r w:rsidRPr="005619B8">
        <w:rPr>
          <w:rFonts w:ascii="Times New Roman" w:eastAsia="Arial Unicode MS" w:hAnsi="Times New Roman" w:cs="Times New Roman"/>
          <w:kern w:val="2"/>
          <w:sz w:val="28"/>
          <w:szCs w:val="28"/>
        </w:rPr>
        <w:t>взаимодействия с педагогами и сверстниками, их родителями (законными представителями) и др.</w:t>
      </w:r>
    </w:p>
    <w:p w:rsidR="005619B8" w:rsidRPr="005619B8" w:rsidRDefault="005619B8" w:rsidP="005619B8">
      <w:pPr>
        <w:spacing w:after="0" w:line="240" w:lineRule="auto"/>
        <w:ind w:firstLine="720"/>
        <w:jc w:val="both"/>
        <w:rPr>
          <w:rFonts w:ascii="Times New Roman" w:eastAsia="Arial Unicode MS" w:hAnsi="Times New Roman" w:cs="Times New Roman"/>
          <w:iCs/>
          <w:kern w:val="2"/>
          <w:sz w:val="28"/>
          <w:szCs w:val="28"/>
          <w:lang w:eastAsia="ru-RU"/>
        </w:rPr>
      </w:pPr>
      <w:r w:rsidRPr="005619B8">
        <w:rPr>
          <w:rFonts w:ascii="Times New Roman" w:eastAsia="Arial Unicode MS" w:hAnsi="Times New Roman" w:cs="Times New Roman"/>
          <w:iCs/>
          <w:kern w:val="2"/>
          <w:sz w:val="28"/>
          <w:szCs w:val="28"/>
          <w:lang w:eastAsia="ru-RU"/>
        </w:rPr>
        <w:t>Информационно-просветительская</w:t>
      </w:r>
      <w:r w:rsidRPr="005619B8">
        <w:rPr>
          <w:rFonts w:ascii="Times New Roman" w:eastAsia="Arial Unicode MS" w:hAnsi="Times New Roman" w:cs="Times New Roman"/>
          <w:i/>
          <w:iCs/>
          <w:kern w:val="2"/>
          <w:sz w:val="28"/>
          <w:szCs w:val="28"/>
          <w:lang w:eastAsia="ru-RU"/>
        </w:rPr>
        <w:t xml:space="preserve"> </w:t>
      </w:r>
      <w:r w:rsidRPr="005619B8">
        <w:rPr>
          <w:rFonts w:ascii="Times New Roman" w:eastAsia="Arial Unicode MS" w:hAnsi="Times New Roman" w:cs="Times New Roman"/>
          <w:iCs/>
          <w:kern w:val="2"/>
          <w:sz w:val="28"/>
          <w:szCs w:val="28"/>
          <w:lang w:eastAsia="ru-RU"/>
        </w:rPr>
        <w:t xml:space="preserve">работа включает: </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 </w:t>
      </w:r>
      <w:r w:rsidRPr="005619B8">
        <w:rPr>
          <w:rFonts w:ascii="Times New Roman" w:eastAsia="Arial Unicode MS" w:hAnsi="Times New Roman" w:cs="Times New Roman"/>
          <w:kern w:val="28"/>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 </w:t>
      </w:r>
      <w:r w:rsidRPr="005619B8">
        <w:rPr>
          <w:rFonts w:ascii="Times New Roman" w:eastAsia="Arial Unicode MS" w:hAnsi="Times New Roman" w:cs="Times New Roman"/>
          <w:kern w:val="28"/>
          <w:sz w:val="28"/>
          <w:szCs w:val="28"/>
        </w:rPr>
        <w:t>оформление информационных стендов, печатных и других материалов;</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 </w:t>
      </w:r>
      <w:r w:rsidRPr="005619B8">
        <w:rPr>
          <w:rFonts w:ascii="Times New Roman" w:eastAsia="Arial Unicode MS" w:hAnsi="Times New Roman" w:cs="Times New Roman"/>
          <w:kern w:val="28"/>
          <w:sz w:val="28"/>
          <w:szCs w:val="28"/>
        </w:rPr>
        <w:t>психологическое просвещение педагогов с целью повышения их психологической  компетентности;</w:t>
      </w:r>
    </w:p>
    <w:p w:rsidR="005619B8" w:rsidRPr="005619B8" w:rsidRDefault="005619B8" w:rsidP="005619B8">
      <w:pPr>
        <w:spacing w:after="0" w:line="240" w:lineRule="auto"/>
        <w:ind w:firstLine="720"/>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
          <w:sz w:val="28"/>
          <w:szCs w:val="28"/>
        </w:rPr>
        <w:t>― </w:t>
      </w:r>
      <w:r w:rsidRPr="005619B8">
        <w:rPr>
          <w:rFonts w:ascii="Times New Roman" w:eastAsia="Arial Unicode MS" w:hAnsi="Times New Roman" w:cs="Times New Roman"/>
          <w:kern w:val="28"/>
          <w:sz w:val="28"/>
          <w:szCs w:val="28"/>
        </w:rPr>
        <w:t>психологическое просвещение родителей с целью формирования у них элементарной психолого-психологической компетентности.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lastRenderedPageBreak/>
        <w:t>Программа коррекционной работы</w:t>
      </w:r>
      <w:r w:rsidRPr="005619B8">
        <w:rPr>
          <w:rFonts w:ascii="Times New Roman" w:eastAsia="Arial Unicode MS" w:hAnsi="Times New Roman" w:cs="Times New Roman"/>
          <w:color w:val="00000A"/>
          <w:kern w:val="2"/>
          <w:sz w:val="28"/>
          <w:szCs w:val="28"/>
        </w:rPr>
        <w:t xml:space="preserve"> может предусматривать индивидуализацию специального сопровождения обучающегося с 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w:t>
      </w:r>
      <w:r w:rsidRPr="005619B8">
        <w:rPr>
          <w:rFonts w:ascii="Times New Roman" w:eastAsia="Arial Unicode MS" w:hAnsi="Times New Roman" w:cs="Times New Roman"/>
          <w:iCs/>
          <w:color w:val="00000A"/>
          <w:kern w:val="2"/>
          <w:sz w:val="28"/>
          <w:szCs w:val="28"/>
        </w:rPr>
        <w:t xml:space="preserve">сихолого-педагогическое сопровождение </w:t>
      </w:r>
      <w:r w:rsidRPr="005619B8">
        <w:rPr>
          <w:rFonts w:ascii="Times New Roman" w:eastAsia="Arial Unicode MS" w:hAnsi="Times New Roman" w:cs="Times New Roman"/>
          <w:color w:val="00000A"/>
          <w:kern w:val="2"/>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Взаимодействие специалистов Организации предусматривает:</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многоаспектный анализ психофизического развития обучающего с 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разработку индивидуальных образовательных маршрутов обучающихся с 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Социальное партнерство предусматривает:</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5619B8">
        <w:rPr>
          <w:rFonts w:ascii="Times New Roman" w:eastAsia="Arial Unicode MS" w:hAnsi="Times New Roman" w:cs="Times New Roman"/>
          <w:color w:val="00000A"/>
          <w:kern w:val="2"/>
          <w:sz w:val="28"/>
          <w:szCs w:val="28"/>
        </w:rPr>
        <w:t>здоровьесбережения</w:t>
      </w:r>
      <w:proofErr w:type="spellEnd"/>
      <w:r w:rsidRPr="005619B8">
        <w:rPr>
          <w:rFonts w:ascii="Times New Roman" w:eastAsia="Arial Unicode MS" w:hAnsi="Times New Roman" w:cs="Times New Roman"/>
          <w:color w:val="00000A"/>
          <w:kern w:val="2"/>
          <w:sz w:val="28"/>
          <w:szCs w:val="28"/>
        </w:rPr>
        <w:t xml:space="preserve"> обучающихся с ЗПР;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сотрудничество со средствами массовой информации;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сотрудничество с родительской общественностью.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Программа коррекционной работы должна содержать: цель, задачи</w:t>
      </w:r>
      <w:r w:rsidRPr="005619B8">
        <w:rPr>
          <w:rFonts w:ascii="Times New Roman" w:eastAsia="Arial Unicode MS" w:hAnsi="Times New Roman" w:cs="Times New Roman"/>
          <w:caps/>
          <w:color w:val="00000A"/>
          <w:kern w:val="2"/>
          <w:sz w:val="28"/>
          <w:szCs w:val="28"/>
        </w:rPr>
        <w:t>,</w:t>
      </w:r>
      <w:r w:rsidRPr="005619B8">
        <w:rPr>
          <w:rFonts w:ascii="Times New Roman" w:eastAsia="Arial Unicode MS" w:hAnsi="Times New Roman" w:cs="Times New Roman"/>
          <w:color w:val="00000A"/>
          <w:kern w:val="2"/>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w:t>
      </w:r>
      <w:r w:rsidRPr="005619B8">
        <w:rPr>
          <w:rFonts w:ascii="Times New Roman" w:eastAsia="Arial Unicode MS" w:hAnsi="Times New Roman" w:cs="Times New Roman"/>
          <w:color w:val="00000A"/>
          <w:kern w:val="2"/>
          <w:sz w:val="28"/>
          <w:szCs w:val="28"/>
        </w:rPr>
        <w:lastRenderedPageBreak/>
        <w:t>освоения программы коррекционной работы, механизмы реализации программы.</w:t>
      </w:r>
    </w:p>
    <w:p w:rsidR="005619B8" w:rsidRPr="005619B8" w:rsidRDefault="005619B8" w:rsidP="005619B8">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b/>
          <w:spacing w:val="2"/>
          <w:sz w:val="28"/>
          <w:szCs w:val="28"/>
          <w:lang w:eastAsia="ru-RU"/>
        </w:rPr>
      </w:pPr>
      <w:bookmarkStart w:id="26" w:name="_Toc415833134"/>
      <w:r w:rsidRPr="005619B8">
        <w:rPr>
          <w:rFonts w:ascii="Times New Roman" w:eastAsia="Times New Roman" w:hAnsi="Times New Roman" w:cs="Times New Roman"/>
          <w:b/>
          <w:spacing w:val="2"/>
          <w:sz w:val="28"/>
          <w:szCs w:val="28"/>
          <w:lang w:eastAsia="ru-RU"/>
        </w:rPr>
        <w:t>2.2.6. Программа внеурочной деятельности</w:t>
      </w:r>
      <w:bookmarkEnd w:id="26"/>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Внеурочная деятельность ориентирована на создание условий для:</w:t>
      </w:r>
      <w:r w:rsidRPr="005619B8">
        <w:rPr>
          <w:rFonts w:ascii="Times New Roman" w:eastAsia="Times New Roman" w:hAnsi="Times New Roman" w:cs="Times New Roman"/>
          <w:b/>
          <w:bCs/>
          <w:i/>
          <w:iCs/>
          <w:color w:val="000000"/>
          <w:sz w:val="28"/>
          <w:szCs w:val="28"/>
          <w:lang w:eastAsia="ru-RU"/>
        </w:rPr>
        <w:t xml:space="preserve"> </w:t>
      </w:r>
      <w:r w:rsidRPr="005619B8">
        <w:rPr>
          <w:rFonts w:ascii="Times New Roman" w:eastAsia="Times New Roman" w:hAnsi="Times New Roman" w:cs="Times New Roman"/>
          <w:bCs/>
          <w:iCs/>
          <w:color w:val="000000"/>
          <w:sz w:val="28"/>
          <w:szCs w:val="28"/>
          <w:lang w:eastAsia="ru-RU"/>
        </w:rPr>
        <w:t>творческой самореализации обучающихся с ЗПР в комфортной р</w:t>
      </w:r>
      <w:r w:rsidRPr="005619B8">
        <w:rPr>
          <w:rFonts w:ascii="Times New Roman" w:eastAsia="Times New Roman" w:hAnsi="Times New Roman" w:cs="Times New Roman"/>
          <w:color w:val="000000"/>
          <w:sz w:val="28"/>
          <w:szCs w:val="28"/>
          <w:lang w:eastAsia="ru-RU"/>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619B8">
        <w:rPr>
          <w:rFonts w:ascii="Times New Roman" w:eastAsia="Times New Roman" w:hAnsi="Times New Roman" w:cs="Times New Roman"/>
          <w:bCs/>
          <w:iCs/>
          <w:color w:val="000000"/>
          <w:sz w:val="28"/>
          <w:szCs w:val="28"/>
          <w:lang w:eastAsia="ru-RU"/>
        </w:rPr>
        <w:t xml:space="preserve">социального становления обучающегося </w:t>
      </w:r>
      <w:r w:rsidRPr="005619B8">
        <w:rPr>
          <w:rFonts w:ascii="Times New Roman" w:eastAsia="Times New Roman" w:hAnsi="Times New Roman" w:cs="Times New Roman"/>
          <w:color w:val="000000"/>
          <w:sz w:val="28"/>
          <w:szCs w:val="28"/>
          <w:lang w:eastAsia="ru-RU"/>
        </w:rPr>
        <w:t>в процессе общения и совместной деятельности в детском сообществе, активного взаимодействия со сверстниками и педагогами.</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i/>
          <w:color w:val="000000"/>
          <w:sz w:val="28"/>
          <w:szCs w:val="28"/>
          <w:lang w:eastAsia="ru-RU"/>
        </w:rPr>
        <w:t>Основными целями</w:t>
      </w:r>
      <w:r w:rsidRPr="005619B8">
        <w:rPr>
          <w:rFonts w:ascii="Times New Roman" w:eastAsia="Times New Roman" w:hAnsi="Times New Roman" w:cs="Times New Roman"/>
          <w:color w:val="000000"/>
          <w:sz w:val="28"/>
          <w:szCs w:val="28"/>
          <w:lang w:eastAsia="ru-RU"/>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5619B8" w:rsidRPr="005619B8" w:rsidRDefault="005619B8" w:rsidP="005619B8">
      <w:pPr>
        <w:shd w:val="clear" w:color="auto" w:fill="FFFFFF"/>
        <w:suppressAutoHyphens/>
        <w:spacing w:after="0" w:line="240" w:lineRule="auto"/>
        <w:ind w:firstLine="709"/>
        <w:jc w:val="both"/>
        <w:rPr>
          <w:rFonts w:ascii="Times New Roman" w:eastAsia="Arial Unicode MS" w:hAnsi="Times New Roman" w:cs="Times New Roman"/>
          <w:i/>
          <w:color w:val="000000"/>
          <w:kern w:val="2"/>
          <w:sz w:val="28"/>
          <w:szCs w:val="28"/>
        </w:rPr>
      </w:pPr>
      <w:r w:rsidRPr="005619B8">
        <w:rPr>
          <w:rFonts w:ascii="Times New Roman" w:eastAsia="Arial Unicode MS" w:hAnsi="Times New Roman" w:cs="Times New Roman"/>
          <w:i/>
          <w:color w:val="000000"/>
          <w:kern w:val="2"/>
          <w:sz w:val="28"/>
          <w:szCs w:val="28"/>
        </w:rPr>
        <w:t>Основные задачи:</w:t>
      </w:r>
    </w:p>
    <w:p w:rsidR="005619B8" w:rsidRPr="005619B8" w:rsidRDefault="005619B8" w:rsidP="005619B8">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color w:val="00000A"/>
          <w:kern w:val="2"/>
          <w:sz w:val="28"/>
          <w:szCs w:val="28"/>
        </w:rPr>
        <w:t>развитие активности, самостоятельности и независимости в повседневной жизни;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bCs/>
          <w:color w:val="00000A"/>
          <w:kern w:val="2"/>
          <w:sz w:val="28"/>
          <w:szCs w:val="28"/>
        </w:rPr>
        <w:lastRenderedPageBreak/>
        <w:t>развитие возможных избирательных способностей и интересов обучающегося в разных видах деятельности;</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формирование основ нравственного самосознания личности, умения правильно оценивать окружающее и самих себя,</w:t>
      </w:r>
    </w:p>
    <w:p w:rsidR="005619B8" w:rsidRPr="005619B8" w:rsidRDefault="005619B8" w:rsidP="005619B8">
      <w:pPr>
        <w:tabs>
          <w:tab w:val="num" w:pos="563"/>
        </w:tabs>
        <w:suppressAutoHyphens/>
        <w:overflowPunct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формирование эстетических потребностей, ценностей и чувств;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развитие трудолюбия, способности к преодолению трудностей, целеустремлённости и настойчивости в достижении результата;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расширение представлений обучающегося о мире и о себе, его социального опыта;</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формирование положительного отношения к базовым общественным ценностям;</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333333"/>
          <w:kern w:val="2"/>
          <w:sz w:val="28"/>
          <w:szCs w:val="28"/>
          <w:shd w:val="clear" w:color="auto" w:fill="FFFFFF"/>
        </w:rPr>
        <w:t>формирование умений, навыков социального общения людей;</w:t>
      </w:r>
      <w:r w:rsidRPr="005619B8">
        <w:rPr>
          <w:rFonts w:ascii="Times New Roman" w:eastAsia="Arial Unicode MS" w:hAnsi="Times New Roman" w:cs="Times New Roman"/>
          <w:color w:val="00000A"/>
          <w:kern w:val="2"/>
          <w:sz w:val="28"/>
          <w:szCs w:val="28"/>
        </w:rPr>
        <w:t xml:space="preserve">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bCs/>
          <w:color w:val="00000A"/>
          <w:kern w:val="2"/>
          <w:sz w:val="28"/>
          <w:szCs w:val="28"/>
        </w:rPr>
      </w:pPr>
      <w:r w:rsidRPr="005619B8">
        <w:rPr>
          <w:rFonts w:ascii="Times New Roman" w:eastAsia="Arial Unicode MS" w:hAnsi="Times New Roman" w:cs="Times New Roman"/>
          <w:bCs/>
          <w:color w:val="00000A"/>
          <w:kern w:val="2"/>
          <w:sz w:val="28"/>
          <w:szCs w:val="28"/>
        </w:rPr>
        <w:t>расширение круга общения, выход обучающегося за пределы семьи и образовательной организации;</w:t>
      </w:r>
    </w:p>
    <w:p w:rsidR="005619B8" w:rsidRPr="005619B8" w:rsidRDefault="005619B8" w:rsidP="005619B8">
      <w:pPr>
        <w:suppressAutoHyphens/>
        <w:overflowPunct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619B8" w:rsidRPr="005619B8" w:rsidRDefault="005619B8" w:rsidP="005619B8">
      <w:pPr>
        <w:suppressAutoHyphens/>
        <w:overflowPunct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укрепление доверия к другим людям; </w:t>
      </w:r>
    </w:p>
    <w:p w:rsidR="005619B8" w:rsidRPr="005619B8" w:rsidRDefault="005619B8" w:rsidP="005619B8">
      <w:pPr>
        <w:suppressAutoHyphens/>
        <w:overflowPunct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развитие доброжелательности и эмоциональной отзывчивости, понимания других людей и сопереживания им.</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Внеурочная деятельность организуется по направлениям развития личности: спортивно-оздоровительное, нравственное, социальное, обще</w:t>
      </w:r>
      <w:r w:rsidRPr="005619B8">
        <w:rPr>
          <w:rFonts w:ascii="Times New Roman" w:eastAsia="Times New Roman" w:hAnsi="Times New Roman" w:cs="Times New Roman"/>
          <w:color w:val="000000"/>
          <w:sz w:val="28"/>
          <w:szCs w:val="28"/>
          <w:lang w:eastAsia="ru-RU"/>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5619B8" w:rsidRPr="005619B8" w:rsidRDefault="005619B8" w:rsidP="005619B8">
      <w:pPr>
        <w:tabs>
          <w:tab w:val="left" w:pos="709"/>
        </w:tabs>
        <w:spacing w:after="0" w:line="240" w:lineRule="auto"/>
        <w:ind w:firstLine="709"/>
        <w:jc w:val="both"/>
        <w:rPr>
          <w:rFonts w:ascii="Times New Roman" w:eastAsia="Times New Roman" w:hAnsi="Times New Roman" w:cs="Times New Roman"/>
          <w:bCs/>
          <w:iCs/>
          <w:color w:val="000000"/>
          <w:sz w:val="28"/>
          <w:szCs w:val="28"/>
          <w:lang w:eastAsia="ru-RU"/>
        </w:rPr>
      </w:pPr>
      <w:r w:rsidRPr="005619B8">
        <w:rPr>
          <w:rFonts w:ascii="Times New Roman" w:eastAsia="Times New Roman" w:hAnsi="Times New Roman" w:cs="Times New Roman"/>
          <w:color w:val="000000"/>
          <w:sz w:val="28"/>
          <w:szCs w:val="28"/>
          <w:lang w:eastAsia="ru-RU"/>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5619B8" w:rsidRPr="005619B8" w:rsidRDefault="005619B8" w:rsidP="005619B8">
      <w:pPr>
        <w:tabs>
          <w:tab w:val="left" w:pos="709"/>
        </w:tabs>
        <w:spacing w:after="0" w:line="240" w:lineRule="auto"/>
        <w:ind w:firstLine="709"/>
        <w:jc w:val="both"/>
        <w:rPr>
          <w:rFonts w:ascii="Times New Roman" w:eastAsia="Times New Roman" w:hAnsi="Times New Roman" w:cs="Times New Roman"/>
          <w:caps/>
          <w:color w:val="000000"/>
          <w:sz w:val="28"/>
          <w:szCs w:val="28"/>
          <w:lang w:eastAsia="ru-RU"/>
        </w:rPr>
      </w:pPr>
      <w:r w:rsidRPr="005619B8">
        <w:rPr>
          <w:rFonts w:ascii="Times New Roman" w:eastAsia="Times New Roman" w:hAnsi="Times New Roman" w:cs="Times New Roman"/>
          <w:bCs/>
          <w:iCs/>
          <w:color w:val="000000"/>
          <w:sz w:val="28"/>
          <w:szCs w:val="28"/>
          <w:lang w:eastAsia="ru-RU"/>
        </w:rPr>
        <w:t>Обязательной частью внеурочной деятельности</w:t>
      </w:r>
      <w:r w:rsidRPr="005619B8">
        <w:rPr>
          <w:rFonts w:ascii="Times New Roman" w:eastAsia="Times New Roman" w:hAnsi="Times New Roman" w:cs="Times New Roman"/>
          <w:iCs/>
          <w:color w:val="000000"/>
          <w:sz w:val="28"/>
          <w:szCs w:val="28"/>
          <w:lang w:eastAsia="ru-RU"/>
        </w:rPr>
        <w:t>,</w:t>
      </w:r>
      <w:r w:rsidRPr="005619B8">
        <w:rPr>
          <w:rFonts w:ascii="Times New Roman" w:eastAsia="Times New Roman" w:hAnsi="Times New Roman" w:cs="Times New Roman"/>
          <w:color w:val="000000"/>
          <w:sz w:val="28"/>
          <w:szCs w:val="28"/>
          <w:lang w:eastAsia="ru-RU"/>
        </w:rPr>
        <w:t xml:space="preserve"> поддерживающей процесс освоения содержания АООП НОО, является</w:t>
      </w:r>
      <w:r w:rsidRPr="005619B8">
        <w:rPr>
          <w:rFonts w:ascii="Times New Roman" w:eastAsia="Times New Roman" w:hAnsi="Times New Roman" w:cs="Times New Roman"/>
          <w:b/>
          <w:color w:val="000000"/>
          <w:sz w:val="28"/>
          <w:szCs w:val="28"/>
          <w:lang w:eastAsia="ru-RU"/>
        </w:rPr>
        <w:t xml:space="preserve"> коррекционно-развивающая область</w:t>
      </w:r>
      <w:r w:rsidRPr="005619B8">
        <w:rPr>
          <w:rFonts w:ascii="Times New Roman" w:eastAsia="Times New Roman" w:hAnsi="Times New Roman" w:cs="Times New Roman"/>
          <w:color w:val="000000"/>
          <w:sz w:val="28"/>
          <w:szCs w:val="28"/>
          <w:lang w:eastAsia="ru-RU"/>
        </w:rPr>
        <w:t xml:space="preserve">. </w:t>
      </w:r>
      <w:r w:rsidRPr="005619B8">
        <w:rPr>
          <w:rFonts w:ascii="Times New Roman" w:eastAsia="Times New Roman" w:hAnsi="Times New Roman" w:cs="Times New Roman"/>
          <w:caps/>
          <w:color w:val="000000"/>
          <w:sz w:val="28"/>
          <w:szCs w:val="28"/>
          <w:lang w:eastAsia="ru-RU"/>
        </w:rPr>
        <w:t>С</w:t>
      </w:r>
      <w:r w:rsidRPr="005619B8">
        <w:rPr>
          <w:rFonts w:ascii="Times New Roman" w:eastAsia="Times New Roman" w:hAnsi="Times New Roman" w:cs="Times New Roman"/>
          <w:color w:val="000000"/>
          <w:sz w:val="28"/>
          <w:szCs w:val="28"/>
          <w:lang w:eastAsia="ru-RU"/>
        </w:rPr>
        <w:t xml:space="preserve">одержание </w:t>
      </w:r>
      <w:r w:rsidRPr="005619B8">
        <w:rPr>
          <w:rFonts w:ascii="Times New Roman" w:eastAsia="Times New Roman" w:hAnsi="Times New Roman" w:cs="Times New Roman"/>
          <w:b/>
          <w:color w:val="000000"/>
          <w:sz w:val="28"/>
          <w:szCs w:val="28"/>
          <w:lang w:eastAsia="ru-RU"/>
        </w:rPr>
        <w:t>коррекционно-развивающей области</w:t>
      </w:r>
      <w:r w:rsidRPr="005619B8">
        <w:rPr>
          <w:rFonts w:ascii="Times New Roman" w:eastAsia="Times New Roman" w:hAnsi="Times New Roman" w:cs="Times New Roman"/>
          <w:color w:val="000000"/>
          <w:sz w:val="28"/>
          <w:szCs w:val="28"/>
          <w:lang w:eastAsia="ru-RU"/>
        </w:rPr>
        <w:t xml:space="preserve"> представлено коррекционно-развивающими занятиями (логопедическими и </w:t>
      </w:r>
      <w:proofErr w:type="spellStart"/>
      <w:r w:rsidRPr="005619B8">
        <w:rPr>
          <w:rFonts w:ascii="Times New Roman" w:eastAsia="Times New Roman" w:hAnsi="Times New Roman" w:cs="Times New Roman"/>
          <w:color w:val="000000"/>
          <w:sz w:val="28"/>
          <w:szCs w:val="28"/>
          <w:lang w:eastAsia="ru-RU"/>
        </w:rPr>
        <w:t>психо</w:t>
      </w:r>
      <w:proofErr w:type="spellEnd"/>
      <w:r w:rsidRPr="005619B8">
        <w:rPr>
          <w:rFonts w:ascii="Times New Roman" w:eastAsia="Times New Roman" w:hAnsi="Times New Roman" w:cs="Times New Roman"/>
          <w:color w:val="000000"/>
          <w:sz w:val="28"/>
          <w:szCs w:val="28"/>
          <w:lang w:eastAsia="ru-RU"/>
        </w:rPr>
        <w:t>-коррекционными) и ритмикой</w:t>
      </w:r>
      <w:r w:rsidRPr="005619B8">
        <w:rPr>
          <w:rFonts w:ascii="Times New Roman" w:eastAsia="Times New Roman" w:hAnsi="Times New Roman" w:cs="Times New Roman"/>
          <w:caps/>
          <w:color w:val="000000"/>
          <w:sz w:val="28"/>
          <w:szCs w:val="28"/>
          <w:lang w:eastAsia="ru-RU"/>
        </w:rPr>
        <w:t>.</w:t>
      </w:r>
    </w:p>
    <w:p w:rsidR="005619B8" w:rsidRPr="005619B8" w:rsidRDefault="005619B8" w:rsidP="005619B8">
      <w:pPr>
        <w:widowControl w:val="0"/>
        <w:tabs>
          <w:tab w:val="left" w:pos="4500"/>
          <w:tab w:val="left" w:pos="9180"/>
          <w:tab w:val="left" w:pos="9360"/>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Mangal"/>
          <w:kern w:val="3"/>
          <w:sz w:val="28"/>
          <w:szCs w:val="28"/>
          <w:lang w:eastAsia="zh-CN" w:bidi="hi-I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5619B8">
        <w:rPr>
          <w:rFonts w:ascii="Times New Roman" w:eastAsia="SimSun" w:hAnsi="Times New Roman" w:cs="Times New Roman"/>
          <w:kern w:val="3"/>
          <w:sz w:val="28"/>
          <w:szCs w:val="28"/>
          <w:lang w:eastAsia="zh-CN" w:bidi="hi-IN"/>
        </w:rPr>
        <w:t xml:space="preserve">составляет в течение 5 учебных лет не менее 1680 часов.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8"/>
          <w:szCs w:val="28"/>
          <w:lang w:eastAsia="ru-RU"/>
        </w:rPr>
      </w:pPr>
      <w:r w:rsidRPr="005619B8">
        <w:rPr>
          <w:rFonts w:ascii="Times New Roman" w:eastAsia="Times New Roman" w:hAnsi="Times New Roman" w:cs="Times New Roman"/>
          <w:kern w:val="2"/>
          <w:sz w:val="28"/>
          <w:szCs w:val="28"/>
          <w:lang w:eastAsia="ru-RU"/>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sidRPr="005619B8">
        <w:rPr>
          <w:rFonts w:ascii="Times New Roman" w:eastAsia="Times New Roman" w:hAnsi="Times New Roman" w:cs="Times New Roman"/>
          <w:color w:val="000000"/>
          <w:sz w:val="28"/>
          <w:szCs w:val="28"/>
          <w:lang w:eastAsia="ru-RU"/>
        </w:rPr>
        <w:lastRenderedPageBreak/>
        <w:t xml:space="preserve">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5619B8" w:rsidRPr="005619B8" w:rsidRDefault="005619B8" w:rsidP="005619B8">
      <w:pPr>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5619B8">
        <w:rPr>
          <w:rFonts w:ascii="Times New Roman" w:eastAsia="Times New Roman" w:hAnsi="Times New Roman" w:cs="Times New Roman"/>
          <w:color w:val="000000"/>
          <w:spacing w:val="-4"/>
          <w:sz w:val="28"/>
          <w:szCs w:val="28"/>
          <w:lang w:eastAsia="ru-RU"/>
        </w:rPr>
        <w:t xml:space="preserve"> на основе системно-</w:t>
      </w:r>
      <w:proofErr w:type="spellStart"/>
      <w:r w:rsidRPr="005619B8">
        <w:rPr>
          <w:rFonts w:ascii="Times New Roman" w:eastAsia="Times New Roman" w:hAnsi="Times New Roman" w:cs="Times New Roman"/>
          <w:color w:val="000000"/>
          <w:spacing w:val="-4"/>
          <w:sz w:val="28"/>
          <w:szCs w:val="28"/>
          <w:lang w:eastAsia="ru-RU"/>
        </w:rPr>
        <w:t>деятельностного</w:t>
      </w:r>
      <w:proofErr w:type="spellEnd"/>
      <w:r w:rsidRPr="005619B8">
        <w:rPr>
          <w:rFonts w:ascii="Times New Roman" w:eastAsia="Times New Roman" w:hAnsi="Times New Roman" w:cs="Times New Roman"/>
          <w:color w:val="000000"/>
          <w:spacing w:val="-4"/>
          <w:sz w:val="28"/>
          <w:szCs w:val="28"/>
          <w:lang w:eastAsia="ru-RU"/>
        </w:rPr>
        <w:t xml:space="preserve"> и культурно-исторического подходов</w:t>
      </w:r>
      <w:r w:rsidRPr="005619B8">
        <w:rPr>
          <w:rFonts w:ascii="Times New Roman" w:eastAsia="Times New Roman" w:hAnsi="Times New Roman" w:cs="Times New Roman"/>
          <w:color w:val="000000"/>
          <w:sz w:val="28"/>
          <w:szCs w:val="28"/>
          <w:lang w:eastAsia="ru-RU"/>
        </w:rPr>
        <w:t>.</w:t>
      </w:r>
    </w:p>
    <w:p w:rsidR="005619B8" w:rsidRPr="005619B8" w:rsidRDefault="005619B8" w:rsidP="005619B8">
      <w:pPr>
        <w:tabs>
          <w:tab w:val="left" w:pos="-180"/>
        </w:tabs>
        <w:autoSpaceDE w:val="0"/>
        <w:autoSpaceDN w:val="0"/>
        <w:adjustRightInd w:val="0"/>
        <w:spacing w:after="0" w:line="240" w:lineRule="auto"/>
        <w:jc w:val="center"/>
        <w:textAlignment w:val="center"/>
        <w:outlineLvl w:val="1"/>
        <w:rPr>
          <w:rFonts w:ascii="Times New Roman" w:eastAsia="Times New Roman" w:hAnsi="Times New Roman" w:cs="Times New Roman"/>
          <w:b/>
          <w:sz w:val="28"/>
          <w:szCs w:val="28"/>
          <w:lang w:eastAsia="ru-RU"/>
        </w:rPr>
      </w:pPr>
      <w:bookmarkStart w:id="27" w:name="_Toc415833135"/>
    </w:p>
    <w:p w:rsidR="005619B8" w:rsidRPr="005619B8" w:rsidRDefault="005619B8" w:rsidP="005619B8">
      <w:pPr>
        <w:tabs>
          <w:tab w:val="left" w:pos="-180"/>
        </w:tabs>
        <w:autoSpaceDE w:val="0"/>
        <w:autoSpaceDN w:val="0"/>
        <w:adjustRightInd w:val="0"/>
        <w:spacing w:after="0" w:line="240" w:lineRule="auto"/>
        <w:jc w:val="center"/>
        <w:textAlignment w:val="center"/>
        <w:outlineLvl w:val="1"/>
        <w:rPr>
          <w:rFonts w:ascii="Times New Roman" w:eastAsia="Times New Roman" w:hAnsi="Times New Roman" w:cs="Times New Roman"/>
          <w:b/>
          <w:sz w:val="28"/>
          <w:szCs w:val="28"/>
          <w:lang w:eastAsia="ru-RU"/>
        </w:rPr>
      </w:pPr>
    </w:p>
    <w:p w:rsidR="005619B8" w:rsidRPr="005619B8" w:rsidRDefault="005619B8" w:rsidP="005619B8">
      <w:pPr>
        <w:tabs>
          <w:tab w:val="left" w:pos="-180"/>
        </w:tabs>
        <w:autoSpaceDE w:val="0"/>
        <w:autoSpaceDN w:val="0"/>
        <w:adjustRightInd w:val="0"/>
        <w:spacing w:after="0" w:line="240" w:lineRule="auto"/>
        <w:jc w:val="center"/>
        <w:textAlignment w:val="center"/>
        <w:outlineLvl w:val="1"/>
        <w:rPr>
          <w:rFonts w:ascii="Times New Roman" w:eastAsia="Times New Roman" w:hAnsi="Times New Roman" w:cs="Times New Roman"/>
          <w:b/>
          <w:sz w:val="28"/>
          <w:szCs w:val="28"/>
          <w:lang w:eastAsia="ru-RU"/>
        </w:rPr>
      </w:pPr>
      <w:r w:rsidRPr="005619B8">
        <w:rPr>
          <w:rFonts w:ascii="Times New Roman" w:eastAsia="Times New Roman" w:hAnsi="Times New Roman" w:cs="Times New Roman"/>
          <w:b/>
          <w:sz w:val="28"/>
          <w:szCs w:val="28"/>
          <w:lang w:eastAsia="ru-RU"/>
        </w:rPr>
        <w:t>4.3. Организационный раздел</w:t>
      </w:r>
      <w:bookmarkEnd w:id="27"/>
    </w:p>
    <w:p w:rsidR="005619B8" w:rsidRPr="005619B8" w:rsidRDefault="005619B8" w:rsidP="005619B8">
      <w:pPr>
        <w:suppressAutoHyphens/>
        <w:autoSpaceDE w:val="0"/>
        <w:autoSpaceDN w:val="0"/>
        <w:adjustRightInd w:val="0"/>
        <w:spacing w:after="0" w:line="240" w:lineRule="auto"/>
        <w:jc w:val="center"/>
        <w:outlineLvl w:val="2"/>
        <w:rPr>
          <w:rFonts w:ascii="Times New Roman" w:eastAsia="Arial Unicode MS" w:hAnsi="Times New Roman" w:cs="Times New Roman"/>
          <w:b/>
          <w:kern w:val="2"/>
          <w:sz w:val="28"/>
          <w:szCs w:val="28"/>
        </w:rPr>
      </w:pPr>
      <w:bookmarkStart w:id="28" w:name="_Toc415833136"/>
      <w:r w:rsidRPr="005619B8">
        <w:rPr>
          <w:rFonts w:ascii="Times New Roman" w:eastAsia="Arial Unicode MS" w:hAnsi="Times New Roman" w:cs="Times New Roman"/>
          <w:b/>
          <w:kern w:val="2"/>
          <w:sz w:val="28"/>
          <w:szCs w:val="28"/>
        </w:rPr>
        <w:t>4.3.1. Учебный план</w:t>
      </w:r>
      <w:bookmarkEnd w:id="28"/>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pacing w:val="-2"/>
          <w:sz w:val="28"/>
          <w:szCs w:val="28"/>
        </w:rPr>
        <w:t xml:space="preserve">Учебный план Организаций Российской Федерации, реализующих АООП НОО </w:t>
      </w:r>
      <w:r w:rsidRPr="005619B8">
        <w:rPr>
          <w:rFonts w:ascii="Times New Roman" w:eastAsia="Times New Roman" w:hAnsi="Times New Roman" w:cs="Times New Roman"/>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619B8" w:rsidRPr="005619B8" w:rsidRDefault="005619B8" w:rsidP="005619B8">
      <w:pPr>
        <w:shd w:val="clear" w:color="auto" w:fill="FFFFFF"/>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 xml:space="preserve">В учебном плане представлены семь предметных областей и коррекционно-развивающая область. </w:t>
      </w:r>
      <w:r w:rsidRPr="005619B8">
        <w:rPr>
          <w:rFonts w:ascii="Times New Roman" w:eastAsia="Times New Roman" w:hAnsi="Times New Roman" w:cs="Times New Roman"/>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5619B8">
        <w:rPr>
          <w:rFonts w:ascii="Times New Roman" w:eastAsia="Times New Roman" w:hAnsi="Times New Roman" w:cs="Times New Roman"/>
          <w:sz w:val="28"/>
          <w:szCs w:val="28"/>
        </w:rPr>
        <w:t>с целью коррекции недостатков психофизического развития обучающихся</w:t>
      </w:r>
      <w:r w:rsidRPr="005619B8">
        <w:rPr>
          <w:rFonts w:ascii="Times New Roman" w:eastAsia="Times New Roman" w:hAnsi="Times New Roman" w:cs="Times New Roman"/>
          <w:spacing w:val="-4"/>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b/>
          <w:i/>
          <w:color w:val="000000"/>
          <w:sz w:val="28"/>
          <w:szCs w:val="28"/>
        </w:rPr>
        <w:t>Обязательная часть учебного плана</w:t>
      </w:r>
      <w:r w:rsidRPr="005619B8">
        <w:rPr>
          <w:rFonts w:ascii="Times New Roman" w:eastAsia="Times New Roman" w:hAnsi="Times New Roman" w:cs="Times New Roman"/>
          <w:color w:val="000000"/>
          <w:sz w:val="28"/>
          <w:szCs w:val="28"/>
        </w:rPr>
        <w:t xml:space="preserve"> определяет </w:t>
      </w:r>
      <w:r w:rsidRPr="005619B8">
        <w:rPr>
          <w:rFonts w:ascii="Times New Roman" w:eastAsia="Times New Roman" w:hAnsi="Times New Roman" w:cs="Times New Roman"/>
          <w:color w:val="000000"/>
          <w:spacing w:val="2"/>
          <w:sz w:val="28"/>
          <w:szCs w:val="28"/>
        </w:rPr>
        <w:t>состав учебных предметов обязательных предметных обла</w:t>
      </w:r>
      <w:r w:rsidRPr="005619B8">
        <w:rPr>
          <w:rFonts w:ascii="Times New Roman" w:eastAsia="Times New Roman" w:hAnsi="Times New Roman" w:cs="Times New Roman"/>
          <w:color w:val="000000"/>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lastRenderedPageBreak/>
        <w:t>Обязательная часть учебного плана отражает содержание образования, которое обеспечивает достижение</w:t>
      </w:r>
      <w:r w:rsidRPr="005619B8">
        <w:rPr>
          <w:rFonts w:ascii="Times New Roman" w:eastAsia="Times New Roman" w:hAnsi="Times New Roman" w:cs="Times New Roman"/>
          <w:color w:val="000000"/>
          <w:sz w:val="28"/>
          <w:szCs w:val="28"/>
        </w:rPr>
        <w:t xml:space="preserve"> важнейших целей современного образования обучающихся с ЗПР:</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 xml:space="preserve">готовность обучающихся к продолжению образования на </w:t>
      </w:r>
      <w:r w:rsidRPr="005619B8">
        <w:rPr>
          <w:rFonts w:ascii="Times New Roman" w:eastAsia="Times New Roman" w:hAnsi="Times New Roman" w:cs="Times New Roman"/>
          <w:color w:val="000000"/>
          <w:spacing w:val="2"/>
          <w:sz w:val="28"/>
          <w:szCs w:val="28"/>
        </w:rPr>
        <w:t>последующей ступени основного общего образования</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pacing w:val="2"/>
          <w:sz w:val="28"/>
          <w:szCs w:val="28"/>
        </w:rPr>
        <w:t xml:space="preserve">формирование здорового образа жизни, элементарных </w:t>
      </w:r>
      <w:r w:rsidRPr="005619B8">
        <w:rPr>
          <w:rFonts w:ascii="Times New Roman" w:eastAsia="Times New Roman" w:hAnsi="Times New Roman" w:cs="Times New Roman"/>
          <w:color w:val="000000"/>
          <w:sz w:val="28"/>
          <w:szCs w:val="28"/>
        </w:rPr>
        <w:t>правил поведения в экстремальных ситуациях;</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личностное развитие обучающегося в соответствии с его индивидуальностью.</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Организация самостоятельно в осуществлении образовательного процесса, в выборе видов деятельности по каждому предмету (</w:t>
      </w:r>
      <w:r w:rsidRPr="005619B8">
        <w:rPr>
          <w:rFonts w:ascii="Times New Roman" w:eastAsia="Times New Roman" w:hAnsi="Times New Roman" w:cs="Times New Roman"/>
          <w:sz w:val="28"/>
          <w:szCs w:val="28"/>
        </w:rPr>
        <w:t>предметно-практическая деятельность, экскурсии и т.</w:t>
      </w:r>
      <w:r w:rsidRPr="005619B8">
        <w:rPr>
          <w:rFonts w:ascii="Cambria Math" w:eastAsia="Times New Roman" w:hAnsi="Cambria Math" w:cs="Times New Roman"/>
          <w:sz w:val="28"/>
          <w:szCs w:val="28"/>
        </w:rPr>
        <w:t> </w:t>
      </w:r>
      <w:r w:rsidRPr="005619B8">
        <w:rPr>
          <w:rFonts w:ascii="Times New Roman" w:eastAsia="Times New Roman" w:hAnsi="Times New Roman" w:cs="Times New Roman"/>
          <w:sz w:val="28"/>
          <w:szCs w:val="28"/>
        </w:rPr>
        <w:t>д.</w:t>
      </w:r>
      <w:r w:rsidRPr="005619B8">
        <w:rPr>
          <w:rFonts w:ascii="Times New Roman" w:eastAsia="Times New Roman" w:hAnsi="Times New Roman" w:cs="Times New Roman"/>
          <w:color w:val="000000"/>
          <w:sz w:val="28"/>
          <w:szCs w:val="28"/>
        </w:rPr>
        <w:t>).</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b/>
          <w:i/>
          <w:sz w:val="28"/>
          <w:szCs w:val="28"/>
        </w:rPr>
        <w:t>Часть учебного плана, формируемая участниками образовательных отношений</w:t>
      </w:r>
      <w:r w:rsidRPr="005619B8">
        <w:rPr>
          <w:rFonts w:ascii="Times New Roman" w:eastAsia="Times New Roman" w:hAnsi="Times New Roman" w:cs="Times New Roman"/>
          <w:b/>
          <w:sz w:val="28"/>
          <w:szCs w:val="28"/>
        </w:rPr>
        <w:t>,</w:t>
      </w:r>
      <w:r w:rsidRPr="005619B8">
        <w:rPr>
          <w:rFonts w:ascii="Times New Roman" w:eastAsia="Times New Roman" w:hAnsi="Times New Roman" w:cs="Times New Roman"/>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5619B8">
        <w:rPr>
          <w:rFonts w:ascii="Times New Roman" w:eastAsia="Times New Roman" w:hAnsi="Times New Roman" w:cs="Times New Roman"/>
          <w:spacing w:val="2"/>
          <w:sz w:val="28"/>
          <w:szCs w:val="28"/>
        </w:rPr>
        <w:t xml:space="preserve"> 1 и 1дополнительном классах </w:t>
      </w:r>
      <w:r w:rsidRPr="005619B8">
        <w:rPr>
          <w:rFonts w:ascii="Times New Roman" w:eastAsia="Times New Roman" w:hAnsi="Times New Roman" w:cs="Times New Roman"/>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на увеличение учебных часов, отводимых на изучение отдельных учебных предметов обязательной части; </w:t>
      </w:r>
    </w:p>
    <w:p w:rsidR="005619B8" w:rsidRPr="005619B8" w:rsidRDefault="005619B8" w:rsidP="005619B8">
      <w:pPr>
        <w:tabs>
          <w:tab w:val="left" w:pos="1260"/>
        </w:tabs>
        <w:suppressAutoHyphens/>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на </w:t>
      </w:r>
      <w:r w:rsidRPr="005619B8">
        <w:rPr>
          <w:rFonts w:ascii="Times New Roman" w:eastAsia="Times New Roman" w:hAnsi="Times New Roman" w:cs="Times New Roman"/>
          <w:sz w:val="28"/>
          <w:szCs w:val="28"/>
          <w:lang w:eastAsia="ru-RU"/>
        </w:rPr>
        <w:t>введение учебных курсов</w:t>
      </w:r>
      <w:r w:rsidRPr="005619B8">
        <w:rPr>
          <w:rFonts w:ascii="Times New Roman" w:eastAsia="Arial Unicode MS" w:hAnsi="Times New Roman" w:cs="Times New Roman"/>
          <w:color w:val="00000A"/>
          <w:kern w:val="2"/>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5619B8" w:rsidRPr="005619B8" w:rsidRDefault="005619B8" w:rsidP="005619B8">
      <w:pPr>
        <w:tabs>
          <w:tab w:val="left" w:pos="1260"/>
        </w:tabs>
        <w:suppressAutoHyphens/>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на </w:t>
      </w:r>
      <w:r w:rsidRPr="005619B8">
        <w:rPr>
          <w:rFonts w:ascii="Times New Roman" w:eastAsia="Times New Roman" w:hAnsi="Times New Roman" w:cs="Times New Roman"/>
          <w:sz w:val="28"/>
          <w:szCs w:val="28"/>
          <w:lang w:eastAsia="ru-RU"/>
        </w:rPr>
        <w:t>введение учебных курсов</w:t>
      </w:r>
      <w:r w:rsidRPr="005619B8">
        <w:rPr>
          <w:rFonts w:ascii="Times New Roman" w:eastAsia="Arial Unicode MS" w:hAnsi="Times New Roman" w:cs="Times New Roman"/>
          <w:color w:val="00000A"/>
          <w:kern w:val="2"/>
          <w:sz w:val="28"/>
          <w:szCs w:val="28"/>
        </w:rPr>
        <w:t xml:space="preserve"> для факультативного изучения отдельных учебных предметов (например: элементарная компьютерная грамотность и др.);</w:t>
      </w:r>
    </w:p>
    <w:p w:rsidR="005619B8" w:rsidRPr="005619B8" w:rsidRDefault="005619B8" w:rsidP="005619B8">
      <w:pPr>
        <w:suppressAutoHyphens/>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на </w:t>
      </w:r>
      <w:r w:rsidRPr="005619B8">
        <w:rPr>
          <w:rFonts w:ascii="Times New Roman" w:eastAsia="Times New Roman" w:hAnsi="Times New Roman" w:cs="Times New Roman"/>
          <w:sz w:val="28"/>
          <w:szCs w:val="28"/>
          <w:lang w:eastAsia="ru-RU"/>
        </w:rPr>
        <w:t>введение учебных курсов</w:t>
      </w:r>
      <w:r w:rsidRPr="005619B8">
        <w:rPr>
          <w:rFonts w:ascii="Times New Roman" w:eastAsia="Arial Unicode MS" w:hAnsi="Times New Roman" w:cs="Times New Roman"/>
          <w:color w:val="00000A"/>
          <w:kern w:val="2"/>
          <w:sz w:val="28"/>
          <w:szCs w:val="28"/>
        </w:rPr>
        <w:t>, обеспечивающих различные интересы обучающихся, в том числе этнокультурные (например: история и культура родного края и др.).</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5619B8">
        <w:rPr>
          <w:rFonts w:ascii="Times New Roman" w:eastAsia="Arial Unicode MS" w:hAnsi="Times New Roman" w:cs="Times New Roman"/>
          <w:spacing w:val="2"/>
          <w:kern w:val="2"/>
          <w:sz w:val="28"/>
          <w:szCs w:val="28"/>
        </w:rPr>
        <w:t xml:space="preserve">обучающихся в соответствии с </w:t>
      </w:r>
      <w:proofErr w:type="spellStart"/>
      <w:r w:rsidRPr="005619B8">
        <w:rPr>
          <w:rFonts w:ascii="Times New Roman" w:eastAsia="Arial Unicode MS" w:hAnsi="Times New Roman" w:cs="Times New Roman"/>
          <w:spacing w:val="2"/>
          <w:kern w:val="2"/>
          <w:sz w:val="28"/>
          <w:szCs w:val="28"/>
        </w:rPr>
        <w:t>сани</w:t>
      </w:r>
      <w:r w:rsidRPr="005619B8">
        <w:rPr>
          <w:rFonts w:ascii="Times New Roman" w:eastAsia="Arial Unicode MS" w:hAnsi="Times New Roman" w:cs="Times New Roman"/>
          <w:kern w:val="2"/>
          <w:sz w:val="28"/>
          <w:szCs w:val="28"/>
        </w:rPr>
        <w:t>тарно</w:t>
      </w:r>
      <w:r w:rsidRPr="005619B8">
        <w:rPr>
          <w:rFonts w:ascii="Times New Roman" w:eastAsia="Arial Unicode MS" w:hAnsi="Times New Roman" w:cs="Times New Roman"/>
          <w:kern w:val="2"/>
          <w:sz w:val="28"/>
          <w:szCs w:val="28"/>
        </w:rPr>
        <w:softHyphen/>
        <w:t>гигиеническими</w:t>
      </w:r>
      <w:proofErr w:type="spellEnd"/>
      <w:r w:rsidRPr="005619B8">
        <w:rPr>
          <w:rFonts w:ascii="Times New Roman" w:eastAsia="Arial Unicode MS" w:hAnsi="Times New Roman" w:cs="Times New Roman"/>
          <w:kern w:val="2"/>
          <w:sz w:val="28"/>
          <w:szCs w:val="28"/>
        </w:rPr>
        <w:t xml:space="preserve"> требованиями</w:t>
      </w:r>
      <w:r w:rsidRPr="005619B8">
        <w:rPr>
          <w:rFonts w:ascii="Times New Roman" w:eastAsia="Arial Unicode MS" w:hAnsi="Times New Roman" w:cs="Times New Roman"/>
          <w:color w:val="00000A"/>
          <w:kern w:val="2"/>
          <w:sz w:val="28"/>
          <w:szCs w:val="28"/>
        </w:rPr>
        <w:t>.</w:t>
      </w:r>
    </w:p>
    <w:p w:rsidR="005619B8" w:rsidRPr="005619B8" w:rsidRDefault="005619B8" w:rsidP="005619B8">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spacing w:val="2"/>
          <w:kern w:val="2"/>
          <w:sz w:val="28"/>
          <w:szCs w:val="28"/>
        </w:rPr>
      </w:pPr>
      <w:r w:rsidRPr="005619B8">
        <w:rPr>
          <w:rFonts w:ascii="Times New Roman" w:eastAsia="Arial Unicode MS" w:hAnsi="Times New Roman" w:cs="Times New Roman"/>
          <w:color w:val="00000A"/>
          <w:kern w:val="2"/>
          <w:sz w:val="28"/>
          <w:szCs w:val="28"/>
        </w:rPr>
        <w:t xml:space="preserve">Обязательным компонентом учебного плана является </w:t>
      </w:r>
      <w:r w:rsidRPr="005619B8">
        <w:rPr>
          <w:rFonts w:ascii="Times New Roman" w:eastAsia="Arial Unicode MS" w:hAnsi="Times New Roman" w:cs="Times New Roman"/>
          <w:b/>
          <w:i/>
          <w:color w:val="00000A"/>
          <w:kern w:val="2"/>
          <w:sz w:val="28"/>
          <w:szCs w:val="28"/>
        </w:rPr>
        <w:t>внеурочная деятельность</w:t>
      </w:r>
      <w:r w:rsidRPr="005619B8">
        <w:rPr>
          <w:rFonts w:ascii="Times New Roman" w:eastAsia="Arial Unicode MS" w:hAnsi="Times New Roman" w:cs="Times New Roman"/>
          <w:color w:val="00000A"/>
          <w:kern w:val="2"/>
          <w:sz w:val="28"/>
          <w:szCs w:val="28"/>
        </w:rPr>
        <w:t>. В соответствии с требованиями ФГОС НОО обучающихся с ОВЗ</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bCs/>
          <w:color w:val="00000A"/>
          <w:kern w:val="2"/>
          <w:sz w:val="28"/>
          <w:szCs w:val="28"/>
        </w:rPr>
        <w:t>внеурочная деятельность</w:t>
      </w:r>
      <w:r w:rsidRPr="005619B8">
        <w:rPr>
          <w:rFonts w:ascii="Times New Roman" w:eastAsia="Arial Unicode MS" w:hAnsi="Times New Roman" w:cs="Times New Roman"/>
          <w:b/>
          <w:bCs/>
          <w:color w:val="00000A"/>
          <w:kern w:val="2"/>
          <w:sz w:val="28"/>
          <w:szCs w:val="28"/>
        </w:rPr>
        <w:t xml:space="preserve"> </w:t>
      </w:r>
      <w:r w:rsidRPr="005619B8">
        <w:rPr>
          <w:rFonts w:ascii="Times New Roman" w:eastAsia="Arial Unicode MS" w:hAnsi="Times New Roman" w:cs="Times New Roman"/>
          <w:color w:val="00000A"/>
          <w:kern w:val="2"/>
          <w:sz w:val="28"/>
          <w:szCs w:val="28"/>
        </w:rPr>
        <w:t>организ</w:t>
      </w:r>
      <w:r w:rsidRPr="005619B8">
        <w:rPr>
          <w:rFonts w:ascii="Times New Roman" w:eastAsia="Arial Unicode MS" w:hAnsi="Times New Roman" w:cs="Times New Roman"/>
          <w:color w:val="00000A"/>
          <w:spacing w:val="2"/>
          <w:kern w:val="2"/>
          <w:sz w:val="28"/>
          <w:szCs w:val="28"/>
        </w:rPr>
        <w:t>уется по направлениям развития личности (</w:t>
      </w:r>
      <w:proofErr w:type="spellStart"/>
      <w:r w:rsidRPr="005619B8">
        <w:rPr>
          <w:rFonts w:ascii="Times New Roman" w:eastAsia="Arial Unicode MS" w:hAnsi="Times New Roman" w:cs="Times New Roman"/>
          <w:color w:val="00000A"/>
          <w:spacing w:val="2"/>
          <w:kern w:val="2"/>
          <w:sz w:val="28"/>
          <w:szCs w:val="28"/>
        </w:rPr>
        <w:t>духовно</w:t>
      </w:r>
      <w:r w:rsidRPr="005619B8">
        <w:rPr>
          <w:rFonts w:ascii="Times New Roman" w:eastAsia="Arial Unicode MS" w:hAnsi="Times New Roman" w:cs="Times New Roman"/>
          <w:color w:val="00000A"/>
          <w:spacing w:val="2"/>
          <w:kern w:val="2"/>
          <w:sz w:val="28"/>
          <w:szCs w:val="28"/>
        </w:rPr>
        <w:softHyphen/>
        <w:t>нравственное</w:t>
      </w:r>
      <w:proofErr w:type="spellEnd"/>
      <w:r w:rsidRPr="005619B8">
        <w:rPr>
          <w:rFonts w:ascii="Times New Roman" w:eastAsia="Arial Unicode MS" w:hAnsi="Times New Roman" w:cs="Times New Roman"/>
          <w:color w:val="00000A"/>
          <w:spacing w:val="2"/>
          <w:kern w:val="2"/>
          <w:sz w:val="28"/>
          <w:szCs w:val="28"/>
        </w:rPr>
        <w:t xml:space="preserve">, социальное, </w:t>
      </w:r>
      <w:proofErr w:type="spellStart"/>
      <w:r w:rsidRPr="005619B8">
        <w:rPr>
          <w:rFonts w:ascii="Times New Roman" w:eastAsia="Arial Unicode MS" w:hAnsi="Times New Roman" w:cs="Times New Roman"/>
          <w:color w:val="00000A"/>
          <w:spacing w:val="2"/>
          <w:kern w:val="2"/>
          <w:sz w:val="28"/>
          <w:szCs w:val="28"/>
        </w:rPr>
        <w:t>общеинтеллектуальное</w:t>
      </w:r>
      <w:proofErr w:type="spellEnd"/>
      <w:r w:rsidRPr="005619B8">
        <w:rPr>
          <w:rFonts w:ascii="Times New Roman" w:eastAsia="Arial Unicode MS" w:hAnsi="Times New Roman" w:cs="Times New Roman"/>
          <w:color w:val="00000A"/>
          <w:spacing w:val="2"/>
          <w:kern w:val="2"/>
          <w:sz w:val="28"/>
          <w:szCs w:val="28"/>
        </w:rPr>
        <w:t xml:space="preserve">, </w:t>
      </w:r>
      <w:r w:rsidRPr="005619B8">
        <w:rPr>
          <w:rFonts w:ascii="Times New Roman" w:eastAsia="Arial Unicode MS" w:hAnsi="Times New Roman" w:cs="Times New Roman"/>
          <w:color w:val="00000A"/>
          <w:spacing w:val="2"/>
          <w:kern w:val="2"/>
          <w:sz w:val="28"/>
          <w:szCs w:val="28"/>
        </w:rPr>
        <w:lastRenderedPageBreak/>
        <w:t>общекультур</w:t>
      </w:r>
      <w:r w:rsidRPr="005619B8">
        <w:rPr>
          <w:rFonts w:ascii="Times New Roman" w:eastAsia="Arial Unicode MS" w:hAnsi="Times New Roman" w:cs="Times New Roman"/>
          <w:color w:val="00000A"/>
          <w:kern w:val="2"/>
          <w:sz w:val="28"/>
          <w:szCs w:val="28"/>
        </w:rPr>
        <w:t xml:space="preserve">ное, </w:t>
      </w:r>
      <w:proofErr w:type="spellStart"/>
      <w:r w:rsidRPr="005619B8">
        <w:rPr>
          <w:rFonts w:ascii="Times New Roman" w:eastAsia="Arial Unicode MS" w:hAnsi="Times New Roman" w:cs="Times New Roman"/>
          <w:color w:val="00000A"/>
          <w:kern w:val="2"/>
          <w:sz w:val="28"/>
          <w:szCs w:val="28"/>
        </w:rPr>
        <w:t>спортивно</w:t>
      </w:r>
      <w:r w:rsidRPr="005619B8">
        <w:rPr>
          <w:rFonts w:ascii="Times New Roman" w:eastAsia="Arial Unicode MS" w:hAnsi="Times New Roman" w:cs="Times New Roman"/>
          <w:color w:val="00000A"/>
          <w:kern w:val="2"/>
          <w:sz w:val="28"/>
          <w:szCs w:val="28"/>
        </w:rPr>
        <w:softHyphen/>
        <w:t>оздоровительное</w:t>
      </w:r>
      <w:proofErr w:type="spellEnd"/>
      <w:r w:rsidRPr="005619B8">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spacing w:val="2"/>
          <w:kern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Выбор направлений внеурочной деятельности определяется Организацией.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1"/>
          <w:sz w:val="28"/>
          <w:szCs w:val="28"/>
        </w:rPr>
      </w:pPr>
      <w:r w:rsidRPr="005619B8">
        <w:rPr>
          <w:rFonts w:ascii="Times New Roman" w:eastAsia="Times New Roman" w:hAnsi="Times New Roman" w:cs="Times New Roman"/>
          <w:b/>
          <w:i/>
          <w:color w:val="000000"/>
          <w:sz w:val="28"/>
          <w:szCs w:val="28"/>
        </w:rPr>
        <w:t>Коррекционно-развивающая область</w:t>
      </w:r>
      <w:r w:rsidRPr="005619B8">
        <w:rPr>
          <w:rFonts w:ascii="Times New Roman" w:eastAsia="Times New Roman" w:hAnsi="Times New Roman" w:cs="Times New Roman"/>
          <w:color w:val="000000"/>
          <w:sz w:val="28"/>
          <w:szCs w:val="28"/>
        </w:rPr>
        <w:t xml:space="preserve">, согласно требованиям Стандарта, является </w:t>
      </w:r>
      <w:r w:rsidRPr="005619B8">
        <w:rPr>
          <w:rFonts w:ascii="Times New Roman" w:eastAsia="Times New Roman" w:hAnsi="Times New Roman" w:cs="Times New Roman"/>
          <w:b/>
          <w:color w:val="000000"/>
          <w:sz w:val="28"/>
          <w:szCs w:val="28"/>
        </w:rPr>
        <w:t>обязательной частью внеурочной деятельности</w:t>
      </w:r>
      <w:r w:rsidRPr="005619B8">
        <w:rPr>
          <w:rFonts w:ascii="Times New Roman" w:eastAsia="Times New Roman" w:hAnsi="Times New Roman" w:cs="Times New Roman"/>
          <w:color w:val="000000"/>
          <w:sz w:val="28"/>
          <w:szCs w:val="28"/>
        </w:rPr>
        <w:t xml:space="preserve"> и представлено </w:t>
      </w:r>
      <w:r w:rsidRPr="005619B8">
        <w:rPr>
          <w:rFonts w:ascii="Times New Roman" w:eastAsia="Times New Roman" w:hAnsi="Times New Roman" w:cs="Times New Roman"/>
          <w:color w:val="000000"/>
          <w:spacing w:val="1"/>
          <w:sz w:val="28"/>
          <w:szCs w:val="28"/>
        </w:rPr>
        <w:t xml:space="preserve">фронтальными и индивидуальными </w:t>
      </w:r>
      <w:r w:rsidRPr="005619B8">
        <w:rPr>
          <w:rFonts w:ascii="Times New Roman" w:eastAsia="Times New Roman" w:hAnsi="Times New Roman" w:cs="Times New Roman"/>
          <w:color w:val="000000"/>
          <w:sz w:val="28"/>
          <w:szCs w:val="28"/>
        </w:rPr>
        <w:t xml:space="preserve">коррекционно-развивающими занятиями (логопедическими и </w:t>
      </w:r>
      <w:proofErr w:type="spellStart"/>
      <w:r w:rsidRPr="005619B8">
        <w:rPr>
          <w:rFonts w:ascii="Times New Roman" w:eastAsia="Times New Roman" w:hAnsi="Times New Roman" w:cs="Times New Roman"/>
          <w:color w:val="000000"/>
          <w:sz w:val="28"/>
          <w:szCs w:val="28"/>
        </w:rPr>
        <w:t>психокоррекционными</w:t>
      </w:r>
      <w:proofErr w:type="spellEnd"/>
      <w:r w:rsidRPr="005619B8">
        <w:rPr>
          <w:rFonts w:ascii="Times New Roman" w:eastAsia="Times New Roman" w:hAnsi="Times New Roman" w:cs="Times New Roman"/>
          <w:color w:val="000000"/>
          <w:sz w:val="28"/>
          <w:szCs w:val="28"/>
        </w:rPr>
        <w:t xml:space="preserve">) и ритмикой, </w:t>
      </w:r>
      <w:r w:rsidRPr="005619B8">
        <w:rPr>
          <w:rFonts w:ascii="Times New Roman" w:eastAsia="Times New Roman" w:hAnsi="Times New Roman" w:cs="Times New Roman"/>
          <w:color w:val="000000"/>
          <w:spacing w:val="1"/>
          <w:sz w:val="28"/>
          <w:szCs w:val="28"/>
        </w:rPr>
        <w:t xml:space="preserve">направленными на </w:t>
      </w:r>
      <w:r w:rsidRPr="005619B8">
        <w:rPr>
          <w:rFonts w:ascii="Times New Roman" w:eastAsia="Times New Roman" w:hAnsi="Times New Roman" w:cs="Times New Roman"/>
          <w:color w:val="000000"/>
          <w:sz w:val="28"/>
          <w:szCs w:val="28"/>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5619B8">
        <w:rPr>
          <w:rFonts w:ascii="Times New Roman" w:eastAsia="Times New Roman" w:hAnsi="Times New Roman" w:cs="Times New Roman"/>
          <w:color w:val="000000"/>
          <w:kern w:val="2"/>
          <w:sz w:val="28"/>
          <w:szCs w:val="28"/>
        </w:rPr>
        <w:t>оррекционно-развивающие занятия могут проводиться в индивидуальной и групповой форме.</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619B8">
        <w:rPr>
          <w:rFonts w:ascii="Times New Roman" w:eastAsia="Times New Roman" w:hAnsi="Times New Roman" w:cs="Times New Roman"/>
          <w:color w:val="000000"/>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sz w:val="28"/>
          <w:szCs w:val="28"/>
        </w:rPr>
        <w:t>Чередование учебной и внеурочной деятельности в рамках реализации АООП НОО определяет Организация.</w:t>
      </w:r>
    </w:p>
    <w:p w:rsidR="005619B8" w:rsidRPr="005619B8" w:rsidRDefault="005619B8" w:rsidP="005619B8">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АООП НОО обучающихся с ЗПР может включать как один, так и несколько учебных планов. </w:t>
      </w:r>
      <w:r w:rsidRPr="005619B8">
        <w:rPr>
          <w:rFonts w:ascii="Times New Roman" w:eastAsia="Arial Unicode MS" w:hAnsi="Times New Roman" w:cs="Times New Roman"/>
          <w:kern w:val="2"/>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619B8">
        <w:rPr>
          <w:rFonts w:ascii="Times New Roman" w:eastAsia="Arial Unicode MS" w:hAnsi="Times New Roman" w:cs="Times New Roman"/>
          <w:spacing w:val="2"/>
          <w:kern w:val="2"/>
          <w:sz w:val="28"/>
          <w:szCs w:val="28"/>
        </w:rPr>
        <w:t>учебные программы (содержание дисциплин, курсов, моду</w:t>
      </w:r>
      <w:r w:rsidRPr="005619B8">
        <w:rPr>
          <w:rFonts w:ascii="Times New Roman" w:eastAsia="Arial Unicode MS" w:hAnsi="Times New Roman" w:cs="Times New Roman"/>
          <w:kern w:val="2"/>
          <w:sz w:val="28"/>
          <w:szCs w:val="28"/>
        </w:rPr>
        <w:t xml:space="preserve">лей, формы образования).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Учебный план обеспечивает в случаях предусмотренных законодательством Российской Федерации в области образования</w:t>
      </w:r>
      <w:r w:rsidRPr="005619B8">
        <w:rPr>
          <w:rFonts w:ascii="Times New Roman" w:eastAsia="Arial Unicode MS" w:hAnsi="Times New Roman" w:cs="Times New Roman"/>
          <w:color w:val="00000A"/>
          <w:kern w:val="2"/>
          <w:sz w:val="28"/>
          <w:szCs w:val="28"/>
          <w:vertAlign w:val="superscript"/>
        </w:rPr>
        <w:footnoteReference w:id="15"/>
      </w:r>
      <w:r w:rsidRPr="005619B8">
        <w:rPr>
          <w:rFonts w:ascii="Times New Roman" w:eastAsia="Arial Unicode MS" w:hAnsi="Times New Roman" w:cs="Times New Roman"/>
          <w:color w:val="00000A"/>
          <w:kern w:val="2"/>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lastRenderedPageBreak/>
        <w:t>Для первой ступени общего образования обучающихся с ЗПР представлены два варианта примерного учебного плана: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вариант 1 — для образовательных организаций, в которых обучение ведётся на русском языке;</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rPr>
      </w:pPr>
      <w:r w:rsidRPr="005619B8">
        <w:rPr>
          <w:rFonts w:ascii="Times New Roman" w:eastAsia="Times New Roman" w:hAnsi="Times New Roman" w:cs="Times New Roman"/>
          <w:sz w:val="28"/>
          <w:szCs w:val="28"/>
        </w:rPr>
        <w:t>Сроки освоения АООП НОО (вариант 7.2) обучающимися с ЗПР составляют 5 лет, с обязательным введение 1 дополнительного класса.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5619B8">
        <w:rPr>
          <w:rFonts w:ascii="Times New Roman" w:eastAsia="Times New Roman" w:hAnsi="Times New Roman" w:cs="Times New Roman"/>
          <w:color w:val="000000"/>
          <w:sz w:val="28"/>
          <w:szCs w:val="28"/>
        </w:rPr>
        <w:t>Продолжительность учебного года на первой ступени общего образования составляет 34 недели,</w:t>
      </w:r>
      <w:r w:rsidR="0007277F">
        <w:rPr>
          <w:rFonts w:ascii="Times New Roman" w:eastAsia="Times New Roman" w:hAnsi="Times New Roman" w:cs="Times New Roman"/>
          <w:color w:val="000000"/>
          <w:sz w:val="28"/>
          <w:szCs w:val="28"/>
        </w:rPr>
        <w:t xml:space="preserve"> в 1 </w:t>
      </w:r>
      <w:r w:rsidRPr="005619B8">
        <w:rPr>
          <w:rFonts w:ascii="Times New Roman" w:eastAsia="Times New Roman" w:hAnsi="Times New Roman" w:cs="Times New Roman"/>
          <w:color w:val="000000"/>
          <w:sz w:val="28"/>
          <w:szCs w:val="28"/>
        </w:rPr>
        <w:t xml:space="preserve"> — 33 недели. Продолжительность каникул в течение учебного года составляет не менее 30 календарных дней, летом — не менее </w:t>
      </w:r>
      <w:r w:rsidR="0007277F">
        <w:rPr>
          <w:rFonts w:ascii="Times New Roman" w:eastAsia="Times New Roman" w:hAnsi="Times New Roman" w:cs="Times New Roman"/>
          <w:color w:val="000000"/>
          <w:spacing w:val="2"/>
          <w:sz w:val="28"/>
          <w:szCs w:val="28"/>
        </w:rPr>
        <w:t>12</w:t>
      </w:r>
      <w:r w:rsidRPr="005619B8">
        <w:rPr>
          <w:rFonts w:ascii="Times New Roman" w:eastAsia="Times New Roman" w:hAnsi="Times New Roman" w:cs="Times New Roman"/>
          <w:color w:val="000000"/>
          <w:spacing w:val="2"/>
          <w:sz w:val="28"/>
          <w:szCs w:val="28"/>
        </w:rPr>
        <w:t xml:space="preserve"> недель. Для </w:t>
      </w:r>
      <w:proofErr w:type="gramStart"/>
      <w:r w:rsidRPr="005619B8">
        <w:rPr>
          <w:rFonts w:ascii="Times New Roman" w:eastAsia="Times New Roman" w:hAnsi="Times New Roman" w:cs="Times New Roman"/>
          <w:color w:val="000000"/>
          <w:spacing w:val="2"/>
          <w:sz w:val="28"/>
          <w:szCs w:val="28"/>
        </w:rPr>
        <w:t>об</w:t>
      </w:r>
      <w:r w:rsidR="0007277F">
        <w:rPr>
          <w:rFonts w:ascii="Times New Roman" w:eastAsia="Times New Roman" w:hAnsi="Times New Roman" w:cs="Times New Roman"/>
          <w:color w:val="000000"/>
          <w:spacing w:val="2"/>
          <w:sz w:val="28"/>
          <w:szCs w:val="28"/>
        </w:rPr>
        <w:t>учающихся</w:t>
      </w:r>
      <w:proofErr w:type="gramEnd"/>
      <w:r w:rsidR="0007277F">
        <w:rPr>
          <w:rFonts w:ascii="Times New Roman" w:eastAsia="Times New Roman" w:hAnsi="Times New Roman" w:cs="Times New Roman"/>
          <w:color w:val="000000"/>
          <w:spacing w:val="2"/>
          <w:sz w:val="28"/>
          <w:szCs w:val="28"/>
        </w:rPr>
        <w:t xml:space="preserve"> в 1 классе</w:t>
      </w:r>
      <w:r w:rsidRPr="005619B8">
        <w:rPr>
          <w:rFonts w:ascii="Times New Roman" w:eastAsia="Times New Roman" w:hAnsi="Times New Roman" w:cs="Times New Roman"/>
          <w:color w:val="000000"/>
          <w:spacing w:val="2"/>
          <w:sz w:val="28"/>
          <w:szCs w:val="28"/>
        </w:rPr>
        <w:t xml:space="preserve"> устанавливаются в </w:t>
      </w:r>
      <w:r w:rsidRPr="005619B8">
        <w:rPr>
          <w:rFonts w:ascii="Times New Roman" w:eastAsia="Times New Roman" w:hAnsi="Times New Roman" w:cs="Times New Roman"/>
          <w:color w:val="000000"/>
          <w:sz w:val="28"/>
          <w:szCs w:val="28"/>
        </w:rPr>
        <w:t xml:space="preserve">течение года дополнительные недельные каникулы.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619B8">
        <w:rPr>
          <w:rFonts w:ascii="Times New Roman" w:eastAsia="Times New Roman" w:hAnsi="Times New Roman" w:cs="Times New Roman"/>
          <w:color w:val="000000"/>
          <w:sz w:val="28"/>
          <w:szCs w:val="28"/>
        </w:rPr>
        <w:t>Продолжительнос</w:t>
      </w:r>
      <w:r w:rsidR="009353F4">
        <w:rPr>
          <w:rFonts w:ascii="Times New Roman" w:eastAsia="Times New Roman" w:hAnsi="Times New Roman" w:cs="Times New Roman"/>
          <w:color w:val="000000"/>
          <w:sz w:val="28"/>
          <w:szCs w:val="28"/>
        </w:rPr>
        <w:t>ть учебных занятий составляет 45</w:t>
      </w:r>
      <w:r w:rsidRPr="005619B8">
        <w:rPr>
          <w:rFonts w:ascii="Times New Roman" w:eastAsia="Times New Roman" w:hAnsi="Times New Roman" w:cs="Times New Roman"/>
          <w:color w:val="000000"/>
          <w:sz w:val="28"/>
          <w:szCs w:val="28"/>
        </w:rPr>
        <w:t xml:space="preserve"> минут. </w:t>
      </w:r>
      <w:proofErr w:type="gramStart"/>
      <w:r w:rsidRPr="005619B8">
        <w:rPr>
          <w:rFonts w:ascii="Times New Roman" w:eastAsia="Times New Roman" w:hAnsi="Times New Roman" w:cs="Times New Roman"/>
          <w:sz w:val="28"/>
          <w:szCs w:val="28"/>
        </w:rPr>
        <w:t>При определении продо</w:t>
      </w:r>
      <w:r w:rsidR="009353F4">
        <w:rPr>
          <w:rFonts w:ascii="Times New Roman" w:eastAsia="Times New Roman" w:hAnsi="Times New Roman" w:cs="Times New Roman"/>
          <w:sz w:val="28"/>
          <w:szCs w:val="28"/>
        </w:rPr>
        <w:t>лжительности занятий в 1 классе</w:t>
      </w:r>
      <w:r w:rsidRPr="005619B8">
        <w:rPr>
          <w:rFonts w:ascii="Times New Roman" w:eastAsia="Times New Roman" w:hAnsi="Times New Roman" w:cs="Times New Roman"/>
          <w:sz w:val="28"/>
          <w:szCs w:val="28"/>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619B8">
        <w:rPr>
          <w:rFonts w:ascii="Times New Roman" w:eastAsia="Times New Roman" w:hAnsi="Times New Roman" w:cs="Times New Roman"/>
          <w:sz w:val="28"/>
          <w:szCs w:val="28"/>
          <w:vertAlign w:val="superscript"/>
        </w:rPr>
        <w:footnoteReference w:id="16"/>
      </w:r>
      <w:proofErr w:type="gramEnd"/>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Количество часов, отводимых на изучение учебных предметов «Русский язык», «Литературное чтение» и «</w:t>
      </w:r>
      <w:r w:rsidRPr="005619B8">
        <w:rPr>
          <w:rFonts w:ascii="Times New Roman" w:eastAsia="Arial Unicode MS" w:hAnsi="Times New Roman" w:cs="Times New Roman"/>
          <w:kern w:val="2"/>
          <w:sz w:val="28"/>
          <w:szCs w:val="28"/>
        </w:rPr>
        <w:t>Родной язык и литературное чтение</w:t>
      </w:r>
      <w:r w:rsidRPr="005619B8">
        <w:rPr>
          <w:rFonts w:ascii="Times New Roman" w:eastAsia="Arial Unicode MS" w:hAnsi="Times New Roman" w:cs="Times New Roman"/>
          <w:color w:val="00000A"/>
          <w:kern w:val="2"/>
          <w:sz w:val="28"/>
          <w:szCs w:val="28"/>
        </w:rPr>
        <w:t>» может корректироваться в рамках предметной области «Филология» с учётом психофизических особенностей обучающихся с ЗПР.</w:t>
      </w:r>
    </w:p>
    <w:p w:rsidR="005619B8" w:rsidRPr="005619B8" w:rsidRDefault="005619B8" w:rsidP="005619B8">
      <w:pPr>
        <w:suppressAutoHyphens/>
        <w:spacing w:after="0" w:line="240" w:lineRule="auto"/>
        <w:ind w:firstLine="709"/>
        <w:jc w:val="both"/>
        <w:rPr>
          <w:rFonts w:ascii="Times New Roman" w:eastAsia="Times New Roman" w:hAnsi="Times New Roman" w:cs="Times New Roman"/>
          <w:sz w:val="28"/>
          <w:szCs w:val="28"/>
          <w:lang w:eastAsia="ru-RU"/>
        </w:rPr>
      </w:pPr>
      <w:r w:rsidRPr="005619B8">
        <w:rPr>
          <w:rFonts w:ascii="Times New Roman" w:eastAsia="Arial Unicode MS" w:hAnsi="Times New Roman" w:cs="Times New Roman"/>
          <w:color w:val="00000A"/>
          <w:kern w:val="2"/>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5619B8">
        <w:rPr>
          <w:rFonts w:ascii="Times New Roman" w:eastAsia="Times New Roman" w:hAnsi="Times New Roman" w:cs="Times New Roman"/>
          <w:sz w:val="28"/>
          <w:szCs w:val="28"/>
          <w:lang w:eastAsia="ru-RU"/>
        </w:rPr>
        <w:t>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w:t>
      </w:r>
      <w:r w:rsidR="009353F4">
        <w:rPr>
          <w:rFonts w:ascii="Times New Roman" w:eastAsia="Times New Roman" w:hAnsi="Times New Roman" w:cs="Times New Roman"/>
          <w:sz w:val="28"/>
          <w:szCs w:val="28"/>
          <w:lang w:eastAsia="ru-RU"/>
        </w:rPr>
        <w:t>ностранный язык» начинается со 2</w:t>
      </w:r>
      <w:r w:rsidRPr="005619B8">
        <w:rPr>
          <w:rFonts w:ascii="Times New Roman" w:eastAsia="Times New Roman" w:hAnsi="Times New Roman" w:cs="Times New Roman"/>
          <w:sz w:val="28"/>
          <w:szCs w:val="28"/>
          <w:lang w:eastAsia="ru-RU"/>
        </w:rPr>
        <w:t xml:space="preserve">-го класса. На его изучение отводится 1 час в неделю. </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roofErr w:type="gramStart"/>
      <w:r w:rsidRPr="005619B8">
        <w:rPr>
          <w:rFonts w:ascii="Times New Roman" w:eastAsia="Arial Unicode MS" w:hAnsi="Times New Roman" w:cs="Times New Roman"/>
          <w:color w:val="00000A"/>
          <w:kern w:val="2"/>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5619B8">
        <w:rPr>
          <w:rFonts w:ascii="Times New Roman" w:eastAsia="Arial Unicode MS" w:hAnsi="Times New Roman" w:cs="Times New Roman"/>
          <w:color w:val="00000A"/>
          <w:kern w:val="2"/>
          <w:sz w:val="28"/>
          <w:szCs w:val="28"/>
        </w:rPr>
        <w:t>психокоррекционными</w:t>
      </w:r>
      <w:proofErr w:type="spellEnd"/>
      <w:r w:rsidRPr="005619B8">
        <w:rPr>
          <w:rFonts w:ascii="Times New Roman" w:eastAsia="Arial Unicode MS" w:hAnsi="Times New Roman" w:cs="Times New Roman"/>
          <w:color w:val="00000A"/>
          <w:kern w:val="2"/>
          <w:sz w:val="28"/>
          <w:szCs w:val="28"/>
        </w:rPr>
        <w:t xml:space="preserve">), направленными на </w:t>
      </w:r>
      <w:r w:rsidRPr="005619B8">
        <w:rPr>
          <w:rFonts w:ascii="Times New Roman" w:eastAsia="Times New Roman" w:hAnsi="Times New Roman" w:cs="Times New Roman"/>
          <w:sz w:val="28"/>
          <w:szCs w:val="28"/>
          <w:lang w:eastAsia="ru-RU"/>
        </w:rPr>
        <w:t>коррекцию недостатков психофизического развития обучающихся и восполнение пробелов в знаниях, а также</w:t>
      </w:r>
      <w:r w:rsidRPr="005619B8">
        <w:rPr>
          <w:rFonts w:ascii="Times New Roman" w:eastAsia="Arial Unicode MS" w:hAnsi="Times New Roman" w:cs="Times New Roman"/>
          <w:color w:val="00000A"/>
          <w:kern w:val="2"/>
          <w:sz w:val="28"/>
          <w:szCs w:val="28"/>
        </w:rPr>
        <w:t xml:space="preserve"> групповыми занятиями по ритмике, направленными на коррекцию отклонений в развитии моторной деятельности </w:t>
      </w:r>
      <w:r w:rsidRPr="005619B8">
        <w:rPr>
          <w:rFonts w:ascii="Times New Roman" w:eastAsia="Arial Unicode MS" w:hAnsi="Times New Roman" w:cs="Times New Roman"/>
          <w:color w:val="00000A"/>
          <w:kern w:val="2"/>
          <w:sz w:val="28"/>
          <w:szCs w:val="28"/>
        </w:rPr>
        <w:lastRenderedPageBreak/>
        <w:t>обучающихся, развитие пространственных представлений, координации движений и улучшения осанки детей.</w:t>
      </w:r>
      <w:proofErr w:type="gramEnd"/>
      <w:r w:rsidRPr="005619B8">
        <w:rPr>
          <w:rFonts w:ascii="Times New Roman" w:eastAsia="Arial Unicode MS" w:hAnsi="Times New Roman" w:cs="Times New Roman"/>
          <w:color w:val="00000A"/>
          <w:kern w:val="2"/>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p>
    <w:p w:rsidR="0007277F" w:rsidRPr="0007277F" w:rsidRDefault="0007277F" w:rsidP="0007277F">
      <w:pPr>
        <w:spacing w:after="0" w:line="240" w:lineRule="auto"/>
        <w:jc w:val="center"/>
        <w:rPr>
          <w:rFonts w:ascii="Times New Roman" w:eastAsia="SimSun" w:hAnsi="Times New Roman" w:cs="Times New Roman"/>
          <w:sz w:val="28"/>
          <w:szCs w:val="28"/>
          <w:lang w:eastAsia="ru-RU"/>
        </w:rPr>
      </w:pPr>
      <w:r w:rsidRPr="0007277F">
        <w:rPr>
          <w:rFonts w:ascii="Times New Roman" w:eastAsia="SimSun" w:hAnsi="Times New Roman" w:cs="Times New Roman"/>
          <w:sz w:val="28"/>
          <w:szCs w:val="28"/>
          <w:lang w:eastAsia="ru-RU"/>
        </w:rPr>
        <w:t>Учебный план 1-4 классов на 2020-21 учебный год</w:t>
      </w:r>
    </w:p>
    <w:p w:rsidR="0007277F" w:rsidRPr="0007277F" w:rsidRDefault="0007277F" w:rsidP="0007277F">
      <w:pPr>
        <w:spacing w:after="0" w:line="240" w:lineRule="auto"/>
        <w:jc w:val="center"/>
        <w:rPr>
          <w:rFonts w:ascii="Times New Roman" w:eastAsia="SimSun" w:hAnsi="Times New Roman" w:cs="Times New Roman"/>
          <w:sz w:val="28"/>
          <w:szCs w:val="28"/>
          <w:lang w:eastAsia="ru-RU"/>
        </w:rPr>
      </w:pPr>
      <w:r w:rsidRPr="0007277F">
        <w:rPr>
          <w:rFonts w:ascii="Times New Roman" w:eastAsia="SimSun" w:hAnsi="Times New Roman" w:cs="Times New Roman"/>
          <w:sz w:val="28"/>
          <w:szCs w:val="28"/>
          <w:lang w:eastAsia="ru-RU"/>
        </w:rPr>
        <w:t>1 класс – УМК «Школа России», 2-4 классы -  УМК  «Перспектива»</w:t>
      </w:r>
    </w:p>
    <w:tbl>
      <w:tblPr>
        <w:tblStyle w:val="14"/>
        <w:tblW w:w="11490" w:type="dxa"/>
        <w:tblInd w:w="-1310" w:type="dxa"/>
        <w:tblLayout w:type="fixed"/>
        <w:tblLook w:val="04A0" w:firstRow="1" w:lastRow="0" w:firstColumn="1" w:lastColumn="0" w:noHBand="0" w:noVBand="1"/>
      </w:tblPr>
      <w:tblGrid>
        <w:gridCol w:w="3544"/>
        <w:gridCol w:w="2976"/>
        <w:gridCol w:w="994"/>
        <w:gridCol w:w="850"/>
        <w:gridCol w:w="851"/>
        <w:gridCol w:w="998"/>
        <w:gridCol w:w="1277"/>
      </w:tblGrid>
      <w:tr w:rsidR="0007277F" w:rsidRPr="0007277F" w:rsidTr="0007277F">
        <w:tc>
          <w:tcPr>
            <w:tcW w:w="3544"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Предметные области</w:t>
            </w:r>
          </w:p>
        </w:tc>
        <w:tc>
          <w:tcPr>
            <w:tcW w:w="2976" w:type="dxa"/>
            <w:vMerge w:val="restart"/>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Учебные предметы</w:t>
            </w:r>
          </w:p>
          <w:p w:rsidR="0007277F" w:rsidRPr="0007277F" w:rsidRDefault="0007277F" w:rsidP="0007277F">
            <w:pPr>
              <w:jc w:val="center"/>
              <w:rPr>
                <w:rFonts w:ascii="Times New Roman" w:eastAsia="SimSun" w:hAnsi="Times New Roman"/>
                <w:sz w:val="26"/>
                <w:szCs w:val="26"/>
                <w:lang w:eastAsia="ru-RU"/>
              </w:rPr>
            </w:pPr>
          </w:p>
        </w:tc>
        <w:tc>
          <w:tcPr>
            <w:tcW w:w="3693" w:type="dxa"/>
            <w:gridSpan w:val="4"/>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Количество часов в неделю</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Всего</w:t>
            </w:r>
          </w:p>
        </w:tc>
      </w:tr>
      <w:tr w:rsidR="0007277F" w:rsidRPr="0007277F" w:rsidTr="0007277F">
        <w:trPr>
          <w:trHeight w:val="29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6"/>
                <w:szCs w:val="26"/>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6"/>
                <w:szCs w:val="26"/>
                <w:lang w:eastAsia="ru-RU"/>
              </w:rPr>
            </w:pPr>
          </w:p>
        </w:tc>
        <w:tc>
          <w:tcPr>
            <w:tcW w:w="994"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w:t>
            </w:r>
          </w:p>
        </w:tc>
        <w:tc>
          <w:tcPr>
            <w:tcW w:w="850"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II</w:t>
            </w:r>
          </w:p>
        </w:tc>
        <w:tc>
          <w:tcPr>
            <w:tcW w:w="851"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III</w:t>
            </w:r>
          </w:p>
        </w:tc>
        <w:tc>
          <w:tcPr>
            <w:tcW w:w="998" w:type="dxa"/>
            <w:vMerge w:val="restart"/>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IV</w:t>
            </w:r>
          </w:p>
        </w:tc>
        <w:tc>
          <w:tcPr>
            <w:tcW w:w="1277" w:type="dxa"/>
            <w:vMerge w:val="restart"/>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6"/>
                <w:szCs w:val="26"/>
                <w:lang w:eastAsia="ru-RU"/>
              </w:rPr>
            </w:pPr>
          </w:p>
        </w:tc>
      </w:tr>
      <w:tr w:rsidR="0007277F" w:rsidRPr="0007277F" w:rsidTr="0007277F">
        <w:tc>
          <w:tcPr>
            <w:tcW w:w="3544"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Классы</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val="en-US"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val="en-US"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val="en-US" w:eastAsia="ru-RU"/>
              </w:rPr>
            </w:pPr>
          </w:p>
        </w:tc>
        <w:tc>
          <w:tcPr>
            <w:tcW w:w="998" w:type="dxa"/>
            <w:vMerge/>
            <w:tcBorders>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277"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6"/>
                <w:szCs w:val="26"/>
                <w:lang w:eastAsia="ru-RU"/>
              </w:rPr>
            </w:pPr>
          </w:p>
        </w:tc>
      </w:tr>
      <w:tr w:rsidR="0007277F" w:rsidRPr="0007277F" w:rsidTr="0007277F">
        <w:tc>
          <w:tcPr>
            <w:tcW w:w="11490" w:type="dxa"/>
            <w:gridSpan w:val="7"/>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rPr>
                <w:rFonts w:ascii="Times New Roman" w:eastAsia="SimSun" w:hAnsi="Times New Roman"/>
                <w:sz w:val="26"/>
                <w:szCs w:val="26"/>
                <w:lang w:eastAsia="ru-RU"/>
              </w:rPr>
            </w:pPr>
            <w:r w:rsidRPr="0007277F">
              <w:rPr>
                <w:rFonts w:ascii="Times New Roman" w:eastAsia="SimSun" w:hAnsi="Times New Roman"/>
                <w:sz w:val="26"/>
                <w:szCs w:val="26"/>
                <w:lang w:eastAsia="ru-RU"/>
              </w:rPr>
              <w:t>Обязательная часть</w:t>
            </w:r>
          </w:p>
        </w:tc>
      </w:tr>
      <w:tr w:rsidR="0007277F" w:rsidRPr="0007277F" w:rsidTr="0007277F">
        <w:tc>
          <w:tcPr>
            <w:tcW w:w="3544"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Русский язык и литературное чтение</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Русский язык</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5</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5</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20</w:t>
            </w:r>
          </w:p>
        </w:tc>
      </w:tr>
      <w:tr w:rsidR="0007277F" w:rsidRPr="0007277F" w:rsidTr="0007277F">
        <w:tc>
          <w:tcPr>
            <w:tcW w:w="3544"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 xml:space="preserve">Литературное чтение </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3</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16</w:t>
            </w:r>
          </w:p>
        </w:tc>
      </w:tr>
      <w:tr w:rsidR="0007277F" w:rsidRPr="0007277F" w:rsidTr="0007277F">
        <w:tc>
          <w:tcPr>
            <w:tcW w:w="3544"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Родной язык и литературное чтение на родном языке</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Русский родной язык</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r>
      <w:tr w:rsidR="0007277F" w:rsidRPr="0007277F" w:rsidTr="0007277F">
        <w:tc>
          <w:tcPr>
            <w:tcW w:w="3544"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Литературное чтение на родном языке</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0,5</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r>
      <w:tr w:rsidR="0007277F" w:rsidRPr="0007277F" w:rsidTr="0007277F">
        <w:tc>
          <w:tcPr>
            <w:tcW w:w="354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Иностранный язык</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Английский язык</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998"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6</w:t>
            </w:r>
          </w:p>
        </w:tc>
      </w:tr>
      <w:tr w:rsidR="0007277F" w:rsidRPr="0007277F" w:rsidTr="0007277F">
        <w:tc>
          <w:tcPr>
            <w:tcW w:w="354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Математика и информатика</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Математика</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16</w:t>
            </w:r>
          </w:p>
        </w:tc>
      </w:tr>
      <w:tr w:rsidR="0007277F" w:rsidRPr="0007277F" w:rsidTr="0007277F">
        <w:tc>
          <w:tcPr>
            <w:tcW w:w="354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Обществознание и естествознание</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Окружающий мир</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8</w:t>
            </w:r>
          </w:p>
        </w:tc>
      </w:tr>
      <w:tr w:rsidR="0007277F" w:rsidRPr="0007277F" w:rsidTr="0007277F">
        <w:tc>
          <w:tcPr>
            <w:tcW w:w="354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Основы религиозных культур и светской этики</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Основы православной культуры</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r>
      <w:tr w:rsidR="0007277F" w:rsidRPr="0007277F" w:rsidTr="0007277F">
        <w:tc>
          <w:tcPr>
            <w:tcW w:w="3544"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Искусство</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Музыка</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r>
      <w:tr w:rsidR="0007277F" w:rsidRPr="0007277F" w:rsidTr="0007277F">
        <w:tc>
          <w:tcPr>
            <w:tcW w:w="3544" w:type="dxa"/>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Изобразительное искусство</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r>
      <w:tr w:rsidR="0007277F" w:rsidRPr="0007277F" w:rsidTr="0007277F">
        <w:tc>
          <w:tcPr>
            <w:tcW w:w="354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Технология</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Технология</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4</w:t>
            </w:r>
          </w:p>
        </w:tc>
      </w:tr>
      <w:tr w:rsidR="0007277F" w:rsidRPr="0007277F" w:rsidTr="0007277F">
        <w:tc>
          <w:tcPr>
            <w:tcW w:w="354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4"/>
                <w:szCs w:val="24"/>
                <w:lang w:eastAsia="ru-RU"/>
              </w:rPr>
              <w:t>Физическая культура</w:t>
            </w:r>
          </w:p>
        </w:tc>
        <w:tc>
          <w:tcPr>
            <w:tcW w:w="2976"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4"/>
                <w:szCs w:val="24"/>
                <w:lang w:eastAsia="ru-RU"/>
              </w:rPr>
              <w:t>Физическая культура</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99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8</w:t>
            </w:r>
          </w:p>
        </w:tc>
      </w:tr>
      <w:tr w:rsidR="0007277F" w:rsidRPr="0007277F" w:rsidTr="0007277F">
        <w:tc>
          <w:tcPr>
            <w:tcW w:w="6520" w:type="dxa"/>
            <w:gridSpan w:val="2"/>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right"/>
              <w:rPr>
                <w:rFonts w:ascii="Times New Roman" w:eastAsia="SimSun" w:hAnsi="Times New Roman"/>
                <w:sz w:val="26"/>
                <w:szCs w:val="26"/>
                <w:lang w:eastAsia="ru-RU"/>
              </w:rPr>
            </w:pPr>
            <w:r w:rsidRPr="0007277F">
              <w:rPr>
                <w:rFonts w:ascii="Times New Roman" w:eastAsia="SimSun" w:hAnsi="Times New Roman"/>
                <w:sz w:val="26"/>
                <w:szCs w:val="26"/>
                <w:lang w:eastAsia="ru-RU"/>
              </w:rPr>
              <w:t>Итого максимально допустимая  нагрузка при 5-дневной учебной неделе</w:t>
            </w:r>
          </w:p>
        </w:tc>
        <w:tc>
          <w:tcPr>
            <w:tcW w:w="99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21</w:t>
            </w:r>
          </w:p>
        </w:tc>
        <w:tc>
          <w:tcPr>
            <w:tcW w:w="85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23</w:t>
            </w:r>
          </w:p>
        </w:tc>
        <w:tc>
          <w:tcPr>
            <w:tcW w:w="8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23</w:t>
            </w:r>
          </w:p>
        </w:tc>
        <w:tc>
          <w:tcPr>
            <w:tcW w:w="998" w:type="dxa"/>
            <w:tcBorders>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6"/>
                <w:szCs w:val="26"/>
                <w:lang w:eastAsia="ru-RU"/>
              </w:rPr>
            </w:pPr>
            <w:r w:rsidRPr="0007277F">
              <w:rPr>
                <w:rFonts w:ascii="Times New Roman" w:eastAsia="SimSun" w:hAnsi="Times New Roman"/>
                <w:sz w:val="26"/>
                <w:szCs w:val="26"/>
                <w:lang w:eastAsia="ru-RU"/>
              </w:rPr>
              <w:t>23</w:t>
            </w:r>
          </w:p>
        </w:tc>
        <w:tc>
          <w:tcPr>
            <w:tcW w:w="1277"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6"/>
                <w:szCs w:val="26"/>
                <w:lang w:eastAsia="ru-RU"/>
              </w:rPr>
            </w:pPr>
          </w:p>
        </w:tc>
      </w:tr>
    </w:tbl>
    <w:p w:rsidR="0007277F" w:rsidRPr="0007277F" w:rsidRDefault="0007277F" w:rsidP="0007277F">
      <w:pPr>
        <w:spacing w:after="0" w:line="240" w:lineRule="auto"/>
        <w:jc w:val="center"/>
        <w:rPr>
          <w:rFonts w:ascii="Times New Roman" w:eastAsia="SimSun" w:hAnsi="Times New Roman" w:cs="Times New Roman"/>
          <w:sz w:val="24"/>
          <w:szCs w:val="24"/>
          <w:lang w:eastAsia="ru-RU"/>
        </w:rPr>
      </w:pPr>
    </w:p>
    <w:p w:rsidR="0007277F" w:rsidRPr="0007277F" w:rsidRDefault="0007277F" w:rsidP="0007277F">
      <w:pPr>
        <w:spacing w:after="0" w:line="240" w:lineRule="auto"/>
        <w:jc w:val="center"/>
        <w:rPr>
          <w:rFonts w:ascii="Times New Roman" w:eastAsia="SimSun" w:hAnsi="Times New Roman" w:cs="Times New Roman"/>
          <w:sz w:val="24"/>
          <w:szCs w:val="24"/>
          <w:lang w:eastAsia="ru-RU"/>
        </w:rPr>
      </w:pPr>
      <w:r w:rsidRPr="0007277F">
        <w:rPr>
          <w:rFonts w:ascii="Times New Roman" w:eastAsia="SimSun" w:hAnsi="Times New Roman" w:cs="Times New Roman"/>
          <w:sz w:val="24"/>
          <w:szCs w:val="24"/>
          <w:lang w:eastAsia="ru-RU"/>
        </w:rPr>
        <w:t>Внеурочная деятельность</w:t>
      </w:r>
    </w:p>
    <w:tbl>
      <w:tblPr>
        <w:tblStyle w:val="14"/>
        <w:tblW w:w="0" w:type="auto"/>
        <w:tblInd w:w="-1310" w:type="dxa"/>
        <w:tblLook w:val="04A0" w:firstRow="1" w:lastRow="0" w:firstColumn="1" w:lastColumn="0" w:noHBand="0" w:noVBand="1"/>
      </w:tblPr>
      <w:tblGrid>
        <w:gridCol w:w="2813"/>
        <w:gridCol w:w="2964"/>
        <w:gridCol w:w="928"/>
        <w:gridCol w:w="890"/>
        <w:gridCol w:w="1011"/>
        <w:gridCol w:w="1024"/>
        <w:gridCol w:w="1251"/>
      </w:tblGrid>
      <w:tr w:rsidR="0007277F" w:rsidRPr="0007277F" w:rsidTr="0007277F">
        <w:tc>
          <w:tcPr>
            <w:tcW w:w="2813"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Направление</w:t>
            </w:r>
          </w:p>
        </w:tc>
        <w:tc>
          <w:tcPr>
            <w:tcW w:w="2964"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Название внеурочного курса</w:t>
            </w:r>
          </w:p>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Классы</w:t>
            </w:r>
          </w:p>
        </w:tc>
        <w:tc>
          <w:tcPr>
            <w:tcW w:w="3853" w:type="dxa"/>
            <w:gridSpan w:val="4"/>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Количество часов в неделю</w:t>
            </w: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Всего</w:t>
            </w:r>
          </w:p>
        </w:tc>
      </w:tr>
      <w:tr w:rsidR="0007277F" w:rsidRPr="0007277F" w:rsidTr="0007277F">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w:t>
            </w:r>
          </w:p>
        </w:tc>
        <w:tc>
          <w:tcPr>
            <w:tcW w:w="89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II</w:t>
            </w:r>
          </w:p>
        </w:tc>
        <w:tc>
          <w:tcPr>
            <w:tcW w:w="101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III</w:t>
            </w:r>
          </w:p>
        </w:tc>
        <w:tc>
          <w:tcPr>
            <w:tcW w:w="102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val="en-US" w:eastAsia="ru-RU"/>
              </w:rPr>
            </w:pPr>
            <w:r w:rsidRPr="0007277F">
              <w:rPr>
                <w:rFonts w:ascii="Times New Roman" w:eastAsia="SimSun" w:hAnsi="Times New Roman"/>
                <w:sz w:val="24"/>
                <w:szCs w:val="24"/>
                <w:lang w:val="en-US" w:eastAsia="ru-RU"/>
              </w:rPr>
              <w:t>IV</w:t>
            </w:r>
          </w:p>
        </w:tc>
        <w:tc>
          <w:tcPr>
            <w:tcW w:w="1251"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2813"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Интеллектуальное</w:t>
            </w: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Математическая шкатулка </w:t>
            </w:r>
          </w:p>
        </w:tc>
        <w:tc>
          <w:tcPr>
            <w:tcW w:w="928"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Смысловое чтение </w:t>
            </w:r>
          </w:p>
        </w:tc>
        <w:tc>
          <w:tcPr>
            <w:tcW w:w="92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890"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tabs>
                <w:tab w:val="left" w:pos="360"/>
                <w:tab w:val="center" w:pos="1522"/>
              </w:tabs>
              <w:rPr>
                <w:rFonts w:ascii="Times New Roman" w:eastAsia="SimSun" w:hAnsi="Times New Roman"/>
                <w:sz w:val="24"/>
                <w:szCs w:val="24"/>
                <w:lang w:eastAsia="ru-RU"/>
              </w:rPr>
            </w:pPr>
            <w:r w:rsidRPr="0007277F">
              <w:rPr>
                <w:rFonts w:ascii="Times New Roman" w:eastAsia="SimSun" w:hAnsi="Times New Roman"/>
                <w:color w:val="FF0000"/>
                <w:sz w:val="24"/>
                <w:szCs w:val="24"/>
                <w:lang w:eastAsia="ru-RU"/>
              </w:rPr>
              <w:tab/>
            </w:r>
            <w:r w:rsidRPr="0007277F">
              <w:rPr>
                <w:rFonts w:ascii="Times New Roman" w:eastAsia="SimSun" w:hAnsi="Times New Roman"/>
                <w:sz w:val="24"/>
                <w:szCs w:val="24"/>
                <w:lang w:eastAsia="ru-RU"/>
              </w:rPr>
              <w:t xml:space="preserve">Интеллект </w:t>
            </w:r>
          </w:p>
        </w:tc>
        <w:tc>
          <w:tcPr>
            <w:tcW w:w="928"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2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rPr>
          <w:trHeight w:val="808"/>
        </w:trPr>
        <w:tc>
          <w:tcPr>
            <w:tcW w:w="2813"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Социальное</w:t>
            </w:r>
          </w:p>
        </w:tc>
        <w:tc>
          <w:tcPr>
            <w:tcW w:w="2964" w:type="dxa"/>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Школа добрых дел</w:t>
            </w:r>
          </w:p>
        </w:tc>
        <w:tc>
          <w:tcPr>
            <w:tcW w:w="928" w:type="dxa"/>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890" w:type="dxa"/>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11" w:type="dxa"/>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24" w:type="dxa"/>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251" w:type="dxa"/>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2813"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Творческое</w:t>
            </w: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Маленький мастер </w:t>
            </w:r>
          </w:p>
        </w:tc>
        <w:tc>
          <w:tcPr>
            <w:tcW w:w="92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1 </w:t>
            </w:r>
          </w:p>
        </w:tc>
        <w:tc>
          <w:tcPr>
            <w:tcW w:w="1011"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2964" w:type="dxa"/>
            <w:vMerge w:val="restart"/>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Шкатулка творчества </w:t>
            </w:r>
          </w:p>
        </w:tc>
        <w:tc>
          <w:tcPr>
            <w:tcW w:w="928" w:type="dxa"/>
            <w:vMerge w:val="restart"/>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1 </w:t>
            </w:r>
          </w:p>
        </w:tc>
        <w:tc>
          <w:tcPr>
            <w:tcW w:w="890" w:type="dxa"/>
            <w:vMerge w:val="restart"/>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011" w:type="dxa"/>
            <w:vMerge w:val="restart"/>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1 </w:t>
            </w:r>
          </w:p>
        </w:tc>
        <w:tc>
          <w:tcPr>
            <w:tcW w:w="1024" w:type="dxa"/>
            <w:vMerge w:val="restart"/>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1 </w:t>
            </w: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2964" w:type="dxa"/>
            <w:vMerge/>
            <w:tcBorders>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928"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890"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11" w:type="dxa"/>
            <w:vMerge/>
            <w:tcBorders>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024"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2813"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Спортивное</w:t>
            </w: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Игротека</w:t>
            </w:r>
          </w:p>
          <w:p w:rsidR="0007277F" w:rsidRPr="0007277F" w:rsidRDefault="0007277F" w:rsidP="0007277F">
            <w:pPr>
              <w:jc w:val="center"/>
              <w:rPr>
                <w:rFonts w:ascii="Times New Roman" w:eastAsia="SimSun" w:hAnsi="Times New Roman"/>
                <w:sz w:val="24"/>
                <w:szCs w:val="24"/>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89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Лёгкая атлетика</w:t>
            </w:r>
          </w:p>
          <w:p w:rsidR="0007277F" w:rsidRPr="0007277F" w:rsidRDefault="0007277F" w:rsidP="0007277F">
            <w:pPr>
              <w:jc w:val="center"/>
              <w:rPr>
                <w:rFonts w:ascii="Times New Roman" w:eastAsia="SimSun" w:hAnsi="Times New Roman"/>
                <w:sz w:val="24"/>
                <w:szCs w:val="24"/>
                <w:lang w:eastAsia="ru-RU"/>
              </w:rPr>
            </w:pPr>
          </w:p>
        </w:tc>
        <w:tc>
          <w:tcPr>
            <w:tcW w:w="928"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1 </w:t>
            </w:r>
          </w:p>
        </w:tc>
        <w:tc>
          <w:tcPr>
            <w:tcW w:w="102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2813" w:type="dxa"/>
            <w:vMerge w:val="restart"/>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Духовно-нравственное</w:t>
            </w:r>
          </w:p>
        </w:tc>
        <w:tc>
          <w:tcPr>
            <w:tcW w:w="2964" w:type="dxa"/>
            <w:vMerge w:val="restart"/>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Уроки нравственности </w:t>
            </w:r>
          </w:p>
          <w:p w:rsidR="0007277F" w:rsidRPr="0007277F" w:rsidRDefault="0007277F" w:rsidP="0007277F">
            <w:pPr>
              <w:jc w:val="center"/>
              <w:rPr>
                <w:rFonts w:ascii="Times New Roman" w:eastAsia="SimSun" w:hAnsi="Times New Roman"/>
                <w:sz w:val="24"/>
                <w:szCs w:val="24"/>
                <w:lang w:eastAsia="ru-RU"/>
              </w:rPr>
            </w:pPr>
          </w:p>
        </w:tc>
        <w:tc>
          <w:tcPr>
            <w:tcW w:w="928" w:type="dxa"/>
            <w:vMerge w:val="restart"/>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890" w:type="dxa"/>
            <w:vMerge w:val="restart"/>
            <w:tcBorders>
              <w:top w:val="single" w:sz="4" w:space="0" w:color="auto"/>
              <w:left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011" w:type="dxa"/>
            <w:vMerge w:val="restart"/>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24" w:type="dxa"/>
            <w:vMerge w:val="restart"/>
            <w:tcBorders>
              <w:top w:val="single" w:sz="4" w:space="0" w:color="auto"/>
              <w:left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2813" w:type="dxa"/>
            <w:vMerge/>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2964"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928"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890"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11"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024" w:type="dxa"/>
            <w:vMerge/>
            <w:tcBorders>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0" w:type="auto"/>
            <w:vMerge/>
            <w:tcBorders>
              <w:top w:val="single" w:sz="4" w:space="0" w:color="auto"/>
              <w:left w:val="single" w:sz="4" w:space="0" w:color="auto"/>
              <w:bottom w:val="single" w:sz="4" w:space="0" w:color="auto"/>
              <w:right w:val="single" w:sz="4" w:space="0" w:color="auto"/>
            </w:tcBorders>
            <w:vAlign w:val="center"/>
            <w:hideMark/>
          </w:tcPr>
          <w:p w:rsidR="0007277F" w:rsidRPr="0007277F" w:rsidRDefault="0007277F" w:rsidP="0007277F">
            <w:pPr>
              <w:rPr>
                <w:rFonts w:ascii="Times New Roman" w:eastAsia="SimSun" w:hAnsi="Times New Roman"/>
                <w:sz w:val="24"/>
                <w:szCs w:val="24"/>
                <w:lang w:eastAsia="ru-RU"/>
              </w:rPr>
            </w:pPr>
          </w:p>
        </w:tc>
        <w:tc>
          <w:tcPr>
            <w:tcW w:w="296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Маленькие волонтёры</w:t>
            </w:r>
          </w:p>
        </w:tc>
        <w:tc>
          <w:tcPr>
            <w:tcW w:w="928"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 xml:space="preserve">1 </w:t>
            </w:r>
          </w:p>
          <w:p w:rsidR="0007277F" w:rsidRPr="0007277F" w:rsidRDefault="0007277F" w:rsidP="0007277F">
            <w:pPr>
              <w:jc w:val="center"/>
              <w:rPr>
                <w:rFonts w:ascii="Times New Roman" w:eastAsia="SimSu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p>
        </w:tc>
      </w:tr>
      <w:tr w:rsidR="0007277F" w:rsidRPr="0007277F" w:rsidTr="0007277F">
        <w:tc>
          <w:tcPr>
            <w:tcW w:w="5777" w:type="dxa"/>
            <w:gridSpan w:val="2"/>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right"/>
              <w:rPr>
                <w:rFonts w:ascii="Times New Roman" w:eastAsia="SimSun" w:hAnsi="Times New Roman"/>
                <w:sz w:val="24"/>
                <w:szCs w:val="24"/>
                <w:lang w:eastAsia="ru-RU"/>
              </w:rPr>
            </w:pPr>
            <w:r w:rsidRPr="0007277F">
              <w:rPr>
                <w:rFonts w:ascii="Times New Roman" w:eastAsia="SimSun" w:hAnsi="Times New Roman"/>
                <w:sz w:val="24"/>
                <w:szCs w:val="24"/>
                <w:lang w:eastAsia="ru-RU"/>
              </w:rPr>
              <w:t>Итого</w:t>
            </w:r>
          </w:p>
        </w:tc>
        <w:tc>
          <w:tcPr>
            <w:tcW w:w="928"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5</w:t>
            </w:r>
          </w:p>
          <w:p w:rsidR="0007277F" w:rsidRPr="0007277F" w:rsidRDefault="0007277F" w:rsidP="0007277F">
            <w:pPr>
              <w:jc w:val="center"/>
              <w:rPr>
                <w:rFonts w:ascii="Times New Roman" w:eastAsia="SimSun" w:hAnsi="Times New Roman"/>
                <w:sz w:val="24"/>
                <w:szCs w:val="24"/>
                <w:lang w:eastAsia="ru-RU"/>
              </w:rPr>
            </w:pPr>
          </w:p>
        </w:tc>
        <w:tc>
          <w:tcPr>
            <w:tcW w:w="890"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5</w:t>
            </w:r>
          </w:p>
        </w:tc>
        <w:tc>
          <w:tcPr>
            <w:tcW w:w="101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5</w:t>
            </w:r>
          </w:p>
        </w:tc>
        <w:tc>
          <w:tcPr>
            <w:tcW w:w="1251" w:type="dxa"/>
            <w:tcBorders>
              <w:top w:val="single" w:sz="4" w:space="0" w:color="auto"/>
              <w:left w:val="single" w:sz="4" w:space="0" w:color="auto"/>
              <w:bottom w:val="single" w:sz="4" w:space="0" w:color="auto"/>
              <w:right w:val="single" w:sz="4" w:space="0" w:color="auto"/>
            </w:tcBorders>
            <w:hideMark/>
          </w:tcPr>
          <w:p w:rsidR="0007277F" w:rsidRPr="0007277F" w:rsidRDefault="0007277F" w:rsidP="0007277F">
            <w:pPr>
              <w:jc w:val="center"/>
              <w:rPr>
                <w:rFonts w:ascii="Times New Roman" w:eastAsia="SimSun" w:hAnsi="Times New Roman"/>
                <w:sz w:val="24"/>
                <w:szCs w:val="24"/>
                <w:lang w:eastAsia="ru-RU"/>
              </w:rPr>
            </w:pPr>
            <w:r w:rsidRPr="0007277F">
              <w:rPr>
                <w:rFonts w:ascii="Times New Roman" w:eastAsia="SimSun" w:hAnsi="Times New Roman"/>
                <w:sz w:val="24"/>
                <w:szCs w:val="24"/>
                <w:lang w:eastAsia="ru-RU"/>
              </w:rPr>
              <w:t>20</w:t>
            </w:r>
          </w:p>
        </w:tc>
      </w:tr>
    </w:tbl>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p>
    <w:p w:rsidR="005619B8" w:rsidRPr="005619B8" w:rsidRDefault="005619B8" w:rsidP="005619B8">
      <w:pPr>
        <w:suppressAutoHyphens/>
        <w:spacing w:before="120" w:after="120" w:line="240" w:lineRule="auto"/>
        <w:jc w:val="center"/>
        <w:outlineLvl w:val="2"/>
        <w:rPr>
          <w:rFonts w:ascii="Times New Roman" w:eastAsia="Arial Unicode MS" w:hAnsi="Times New Roman" w:cs="Times New Roman"/>
          <w:b/>
          <w:kern w:val="2"/>
          <w:sz w:val="28"/>
          <w:szCs w:val="28"/>
        </w:rPr>
      </w:pPr>
      <w:bookmarkStart w:id="29" w:name="_Toc415833137"/>
      <w:r w:rsidRPr="005619B8">
        <w:rPr>
          <w:rFonts w:ascii="Times New Roman" w:eastAsia="Arial Unicode MS" w:hAnsi="Times New Roman" w:cs="Times New Roman"/>
          <w:b/>
          <w:kern w:val="2"/>
          <w:sz w:val="28"/>
          <w:szCs w:val="28"/>
        </w:rPr>
        <w:t xml:space="preserve">4.3.2. Система условий реализации </w:t>
      </w:r>
      <w:r w:rsidRPr="005619B8">
        <w:rPr>
          <w:rFonts w:ascii="Times New Roman" w:eastAsia="Arial Unicode MS" w:hAnsi="Times New Roman" w:cs="Times New Roman"/>
          <w:b/>
          <w:spacing w:val="2"/>
          <w:kern w:val="2"/>
          <w:sz w:val="28"/>
          <w:szCs w:val="28"/>
        </w:rPr>
        <w:t>адаптированной основной общеобразовательной программы начального общего образования</w:t>
      </w:r>
      <w:bookmarkEnd w:id="29"/>
      <w:r w:rsidRPr="005619B8">
        <w:rPr>
          <w:rFonts w:ascii="Times New Roman" w:eastAsia="Arial Unicode MS" w:hAnsi="Times New Roman" w:cs="Times New Roman"/>
          <w:b/>
          <w:kern w:val="28"/>
          <w:sz w:val="28"/>
          <w:szCs w:val="28"/>
        </w:rPr>
        <w:t xml:space="preserve">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color w:val="000000"/>
          <w:sz w:val="28"/>
          <w:szCs w:val="28"/>
          <w:lang w:eastAsia="ru-RU"/>
        </w:rPr>
        <w:t>Требования к условиям получения образования обучающимися с ЗПР</w:t>
      </w:r>
      <w:r w:rsidRPr="005619B8">
        <w:rPr>
          <w:rFonts w:ascii="Times New Roman" w:eastAsia="Times New Roman" w:hAnsi="Times New Roman" w:cs="Times New Roman"/>
          <w:caps/>
          <w:color w:val="000000"/>
          <w:sz w:val="28"/>
          <w:szCs w:val="28"/>
          <w:lang w:eastAsia="ru-RU"/>
        </w:rPr>
        <w:t xml:space="preserve"> </w:t>
      </w:r>
      <w:r w:rsidRPr="005619B8">
        <w:rPr>
          <w:rFonts w:ascii="Times New Roman" w:eastAsia="Times New Roman" w:hAnsi="Times New Roman" w:cs="Times New Roman"/>
          <w:color w:val="000000"/>
          <w:sz w:val="28"/>
          <w:szCs w:val="28"/>
          <w:lang w:eastAsia="ru-RU"/>
        </w:rPr>
        <w:t>определяются</w:t>
      </w:r>
      <w:r w:rsidRPr="005619B8">
        <w:rPr>
          <w:rFonts w:ascii="Times New Roman" w:eastAsia="Times New Roman" w:hAnsi="Times New Roman" w:cs="Times New Roman"/>
          <w:caps/>
          <w:color w:val="000000"/>
          <w:sz w:val="28"/>
          <w:szCs w:val="28"/>
          <w:lang w:eastAsia="ru-RU"/>
        </w:rPr>
        <w:t xml:space="preserve"> ФГОС НОО </w:t>
      </w:r>
      <w:r w:rsidRPr="005619B8">
        <w:rPr>
          <w:rFonts w:ascii="Times New Roman" w:eastAsia="Times New Roman" w:hAnsi="Times New Roman" w:cs="Times New Roman"/>
          <w:color w:val="000000"/>
          <w:sz w:val="28"/>
          <w:szCs w:val="28"/>
          <w:lang w:eastAsia="ru-RU"/>
        </w:rPr>
        <w:t>обучающихся с</w:t>
      </w:r>
      <w:r w:rsidRPr="005619B8">
        <w:rPr>
          <w:rFonts w:ascii="Times New Roman" w:eastAsia="Times New Roman" w:hAnsi="Times New Roman" w:cs="Times New Roman"/>
          <w:caps/>
          <w:color w:val="000000"/>
          <w:sz w:val="28"/>
          <w:szCs w:val="28"/>
          <w:lang w:eastAsia="ru-RU"/>
        </w:rPr>
        <w:t xml:space="preserve"> ОВЗ </w:t>
      </w:r>
      <w:r w:rsidRPr="005619B8">
        <w:rPr>
          <w:rFonts w:ascii="Times New Roman" w:eastAsia="Times New Roman" w:hAnsi="Times New Roman" w:cs="Times New Roman"/>
          <w:color w:val="000000"/>
          <w:sz w:val="28"/>
          <w:szCs w:val="28"/>
          <w:lang w:eastAsia="ru-RU"/>
        </w:rPr>
        <w:t>и</w:t>
      </w:r>
      <w:r w:rsidRPr="005619B8">
        <w:rPr>
          <w:rFonts w:ascii="Times New Roman" w:eastAsia="Times New Roman" w:hAnsi="Times New Roman" w:cs="Times New Roman"/>
          <w:caps/>
          <w:color w:val="000000"/>
          <w:sz w:val="28"/>
          <w:szCs w:val="28"/>
          <w:lang w:eastAsia="ru-RU"/>
        </w:rPr>
        <w:t xml:space="preserve"> </w:t>
      </w:r>
      <w:r w:rsidRPr="005619B8">
        <w:rPr>
          <w:rFonts w:ascii="Times New Roman" w:eastAsia="Times New Roman" w:hAnsi="Times New Roman" w:cs="Times New Roman"/>
          <w:sz w:val="28"/>
          <w:szCs w:val="28"/>
          <w:lang w:eastAsia="ru-RU"/>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5619B8" w:rsidRPr="005619B8" w:rsidRDefault="005619B8" w:rsidP="005619B8">
      <w:pPr>
        <w:suppressAutoHyphens/>
        <w:spacing w:after="0" w:line="240" w:lineRule="auto"/>
        <w:jc w:val="center"/>
        <w:rPr>
          <w:rFonts w:ascii="Times New Roman" w:eastAsia="Arial Unicode MS" w:hAnsi="Times New Roman" w:cs="Times New Roman"/>
          <w:b/>
          <w:kern w:val="2"/>
          <w:sz w:val="28"/>
          <w:szCs w:val="28"/>
        </w:rPr>
      </w:pPr>
      <w:r w:rsidRPr="005619B8">
        <w:rPr>
          <w:rFonts w:ascii="Times New Roman" w:eastAsia="Arial Unicode MS" w:hAnsi="Times New Roman" w:cs="Times New Roman"/>
          <w:b/>
          <w:color w:val="00000A"/>
          <w:kern w:val="28"/>
          <w:sz w:val="28"/>
          <w:szCs w:val="28"/>
        </w:rPr>
        <w:t>Кадровые условия</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5619B8">
        <w:rPr>
          <w:rFonts w:ascii="Times New Roman" w:eastAsia="Times New Roman" w:hAnsi="Times New Roman" w:cs="Times New Roman"/>
          <w:i/>
          <w:iCs/>
          <w:sz w:val="28"/>
          <w:szCs w:val="28"/>
          <w:lang w:eastAsia="ru-RU"/>
        </w:rPr>
        <w:t>Кадровое обеспечение</w:t>
      </w:r>
      <w:r w:rsidRPr="005619B8">
        <w:rPr>
          <w:rFonts w:ascii="Times New Roman" w:eastAsia="Times New Roman" w:hAnsi="Times New Roman" w:cs="Times New Roman"/>
          <w:sz w:val="28"/>
          <w:szCs w:val="28"/>
          <w:lang w:eastAsia="ru-RU"/>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5619B8" w:rsidRPr="005619B8" w:rsidRDefault="005619B8" w:rsidP="005619B8">
      <w:pPr>
        <w:suppressAutoHyphens/>
        <w:spacing w:after="0" w:line="240" w:lineRule="auto"/>
        <w:ind w:firstLine="708"/>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Описание кадровых условий реализации АООП НОО включает:</w:t>
      </w:r>
    </w:p>
    <w:p w:rsidR="005619B8" w:rsidRPr="005619B8" w:rsidRDefault="005619B8" w:rsidP="005619B8">
      <w:pPr>
        <w:spacing w:after="0" w:line="240" w:lineRule="auto"/>
        <w:ind w:firstLine="708"/>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характеристику укомплектованности Организации;</w:t>
      </w:r>
    </w:p>
    <w:p w:rsidR="005619B8" w:rsidRPr="005619B8" w:rsidRDefault="005619B8" w:rsidP="005619B8">
      <w:pPr>
        <w:spacing w:after="0" w:line="240" w:lineRule="auto"/>
        <w:ind w:firstLine="708"/>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описание уровня квалификации работников Организации и их функциональных обязанностей;</w:t>
      </w:r>
    </w:p>
    <w:p w:rsidR="005619B8" w:rsidRPr="005619B8" w:rsidRDefault="005619B8" w:rsidP="005619B8">
      <w:pPr>
        <w:spacing w:after="0" w:line="240" w:lineRule="auto"/>
        <w:ind w:firstLine="708"/>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5619B8" w:rsidRPr="005619B8" w:rsidRDefault="005619B8" w:rsidP="005619B8">
      <w:pPr>
        <w:spacing w:after="0" w:line="240" w:lineRule="auto"/>
        <w:ind w:firstLine="708"/>
        <w:jc w:val="both"/>
        <w:rPr>
          <w:rFonts w:ascii="Times New Roman" w:eastAsia="Arial Unicode MS" w:hAnsi="Times New Roman" w:cs="Times New Roman"/>
          <w:caps/>
          <w:color w:val="000000"/>
          <w:kern w:val="2"/>
          <w:sz w:val="28"/>
          <w:szCs w:val="28"/>
        </w:rPr>
      </w:pPr>
      <w:r w:rsidRPr="005619B8">
        <w:rPr>
          <w:rFonts w:ascii="Times New Roman" w:eastAsia="Arial Unicode MS" w:hAnsi="Times New Roman" w:cs="Times New Roman"/>
          <w:caps/>
          <w:color w:val="000000"/>
          <w:kern w:val="2"/>
          <w:sz w:val="28"/>
          <w:szCs w:val="28"/>
        </w:rPr>
        <w:t>• </w:t>
      </w:r>
      <w:r w:rsidRPr="005619B8">
        <w:rPr>
          <w:rFonts w:ascii="Times New Roman" w:eastAsia="Arial Unicode MS" w:hAnsi="Times New Roman" w:cs="Times New Roman"/>
          <w:color w:val="000000"/>
          <w:kern w:val="2"/>
          <w:sz w:val="28"/>
          <w:szCs w:val="28"/>
        </w:rPr>
        <w:t>описание системы оценки деятельности членов педагогического коллектива.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0"/>
          <w:sz w:val="28"/>
          <w:szCs w:val="28"/>
          <w:lang w:eastAsia="ru-RU"/>
        </w:rPr>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5619B8" w:rsidRPr="005619B8" w:rsidRDefault="005619B8" w:rsidP="005619B8">
      <w:pPr>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5619B8">
        <w:rPr>
          <w:rFonts w:ascii="Times New Roman" w:eastAsia="Times New Roman" w:hAnsi="Times New Roman" w:cs="PragmaticaC"/>
          <w:color w:val="000000"/>
          <w:sz w:val="28"/>
          <w:szCs w:val="28"/>
          <w:lang w:eastAsia="ru-RU"/>
        </w:rPr>
        <w:t xml:space="preserve">Уровень квалификации работников Организации, реализующей АООП, для каждой занимаемой должности должен соответствовать </w:t>
      </w:r>
      <w:r w:rsidRPr="005619B8">
        <w:rPr>
          <w:rFonts w:ascii="Times New Roman" w:eastAsia="Times New Roman" w:hAnsi="Times New Roman" w:cs="Times New Roman"/>
          <w:color w:val="000000"/>
          <w:sz w:val="28"/>
          <w:szCs w:val="28"/>
          <w:lang w:eastAsia="ru-RU"/>
        </w:rPr>
        <w:lastRenderedPageBreak/>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Pr="005619B8">
        <w:rPr>
          <w:rFonts w:ascii="Times New Roman" w:eastAsia="Times New Roman" w:hAnsi="Times New Roman" w:cs="Times New Roman"/>
          <w:color w:val="000000"/>
          <w:sz w:val="28"/>
          <w:szCs w:val="28"/>
          <w:lang w:eastAsia="ru-RU"/>
        </w:rPr>
        <w:t>тьютораи</w:t>
      </w:r>
      <w:proofErr w:type="spellEnd"/>
      <w:r w:rsidRPr="005619B8">
        <w:rPr>
          <w:rFonts w:ascii="Times New Roman" w:eastAsia="Times New Roman" w:hAnsi="Times New Roman" w:cs="Times New Roman"/>
          <w:color w:val="000000"/>
          <w:sz w:val="28"/>
          <w:szCs w:val="28"/>
          <w:lang w:eastAsia="ru-RU"/>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5619B8" w:rsidRPr="005619B8" w:rsidRDefault="005619B8" w:rsidP="005619B8">
      <w:pPr>
        <w:suppressAutoHyphens/>
        <w:spacing w:after="0" w:line="240" w:lineRule="auto"/>
        <w:ind w:firstLine="708"/>
        <w:jc w:val="both"/>
        <w:rPr>
          <w:rFonts w:ascii="Times New Roman" w:eastAsia="Arial Unicode MS" w:hAnsi="Times New Roman" w:cs="Calibri"/>
          <w:color w:val="00000A"/>
          <w:kern w:val="2"/>
          <w:sz w:val="28"/>
          <w:szCs w:val="28"/>
        </w:rPr>
      </w:pPr>
      <w:r w:rsidRPr="005619B8">
        <w:rPr>
          <w:rFonts w:ascii="Times New Roman" w:eastAsia="Arial Unicode MS" w:hAnsi="Times New Roman" w:cs="Times New Roman"/>
          <w:color w:val="00000A"/>
          <w:kern w:val="2"/>
          <w:sz w:val="28"/>
          <w:szCs w:val="28"/>
        </w:rPr>
        <w:t>В штат специалистов Организации, реализующей вариант 7.2 АООП НОО обучающихся с ЗПР, должны входить учител</w:t>
      </w:r>
      <w:r w:rsidR="009353F4">
        <w:rPr>
          <w:rFonts w:ascii="Times New Roman" w:eastAsia="Arial Unicode MS" w:hAnsi="Times New Roman" w:cs="Times New Roman"/>
          <w:color w:val="00000A"/>
          <w:kern w:val="2"/>
          <w:sz w:val="28"/>
          <w:szCs w:val="28"/>
        </w:rPr>
        <w:t>я-</w:t>
      </w:r>
      <w:proofErr w:type="spellStart"/>
      <w:r w:rsidR="009353F4">
        <w:rPr>
          <w:rFonts w:ascii="Times New Roman" w:eastAsia="Arial Unicode MS" w:hAnsi="Times New Roman" w:cs="Times New Roman"/>
          <w:color w:val="00000A"/>
          <w:kern w:val="2"/>
          <w:sz w:val="28"/>
          <w:szCs w:val="28"/>
        </w:rPr>
        <w:t>олигофренопедагоги</w:t>
      </w:r>
      <w:proofErr w:type="spellEnd"/>
      <w:r w:rsidR="009353F4">
        <w:rPr>
          <w:rFonts w:ascii="Times New Roman" w:eastAsia="Arial Unicode MS" w:hAnsi="Times New Roman" w:cs="Times New Roman"/>
          <w:color w:val="00000A"/>
          <w:kern w:val="2"/>
          <w:sz w:val="28"/>
          <w:szCs w:val="28"/>
        </w:rPr>
        <w:t xml:space="preserve">, </w:t>
      </w:r>
      <w:r w:rsidRPr="005619B8">
        <w:rPr>
          <w:rFonts w:ascii="Times New Roman" w:eastAsia="Arial Unicode MS" w:hAnsi="Times New Roman" w:cs="Times New Roman"/>
          <w:color w:val="00000A"/>
          <w:kern w:val="2"/>
          <w:sz w:val="28"/>
          <w:szCs w:val="28"/>
        </w:rPr>
        <w:t xml:space="preserve"> педагоги-психологи, специалисты по адаптивной фи</w:t>
      </w:r>
      <w:r w:rsidR="009353F4">
        <w:rPr>
          <w:rFonts w:ascii="Times New Roman" w:eastAsia="Arial Unicode MS" w:hAnsi="Times New Roman" w:cs="Times New Roman"/>
          <w:color w:val="00000A"/>
          <w:kern w:val="2"/>
          <w:sz w:val="28"/>
          <w:szCs w:val="28"/>
        </w:rPr>
        <w:t xml:space="preserve">зкультуре, </w:t>
      </w:r>
      <w:r w:rsidRPr="005619B8">
        <w:rPr>
          <w:rFonts w:ascii="Times New Roman" w:eastAsia="Arial Unicode MS" w:hAnsi="Times New Roman" w:cs="Times New Roman"/>
          <w:color w:val="00000A"/>
          <w:kern w:val="2"/>
          <w:sz w:val="28"/>
          <w:szCs w:val="28"/>
        </w:rPr>
        <w:t>музыкаль</w:t>
      </w:r>
      <w:r w:rsidR="009353F4">
        <w:rPr>
          <w:rFonts w:ascii="Times New Roman" w:eastAsia="Arial Unicode MS" w:hAnsi="Times New Roman" w:cs="Times New Roman"/>
          <w:color w:val="00000A"/>
          <w:kern w:val="2"/>
          <w:sz w:val="28"/>
          <w:szCs w:val="28"/>
        </w:rPr>
        <w:t>ный работник</w:t>
      </w:r>
      <w:r w:rsidRPr="005619B8">
        <w:rPr>
          <w:rFonts w:ascii="Times New Roman" w:eastAsia="Arial Unicode MS" w:hAnsi="Times New Roman" w:cs="Times New Roman"/>
          <w:color w:val="00000A"/>
          <w:kern w:val="2"/>
          <w:sz w:val="28"/>
          <w:szCs w:val="28"/>
        </w:rPr>
        <w:t>.</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5619B8" w:rsidRPr="005619B8" w:rsidRDefault="005619B8" w:rsidP="005619B8">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 xml:space="preserve">В процессе реализации АООП НОО для обучающихся с ЗПР </w:t>
      </w:r>
      <w:r w:rsidRPr="005619B8">
        <w:rPr>
          <w:rFonts w:ascii="Times New Roman" w:eastAsia="Arial Unicode MS" w:hAnsi="Times New Roman" w:cs="Times New Roman"/>
          <w:i/>
          <w:iCs/>
          <w:color w:val="00000A"/>
          <w:kern w:val="2"/>
          <w:sz w:val="28"/>
          <w:szCs w:val="28"/>
        </w:rPr>
        <w:t>в рамках сетевого взаимодействия,</w:t>
      </w:r>
      <w:r w:rsidRPr="005619B8">
        <w:rPr>
          <w:rFonts w:ascii="Times New Roman" w:eastAsia="Arial Unicode MS" w:hAnsi="Times New Roman" w:cs="Times New Roman"/>
          <w:color w:val="00000A"/>
          <w:kern w:val="2"/>
          <w:sz w:val="28"/>
          <w:szCs w:val="28"/>
        </w:rPr>
        <w:t xml:space="preserve"> при необходимости, должны быть организованы </w:t>
      </w:r>
      <w:r w:rsidRPr="005619B8">
        <w:rPr>
          <w:rFonts w:ascii="Times New Roman" w:eastAsia="Arial Unicode MS" w:hAnsi="Times New Roman" w:cs="Times New Roman"/>
          <w:color w:val="00000A"/>
          <w:kern w:val="2"/>
          <w:sz w:val="28"/>
          <w:szCs w:val="28"/>
        </w:rPr>
        <w:lastRenderedPageBreak/>
        <w:t xml:space="preserve">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5619B8" w:rsidRPr="005619B8" w:rsidRDefault="005619B8" w:rsidP="005619B8">
      <w:pPr>
        <w:spacing w:after="0" w:line="240" w:lineRule="auto"/>
        <w:ind w:firstLine="709"/>
        <w:jc w:val="both"/>
        <w:rPr>
          <w:rFonts w:ascii="Times New Roman" w:eastAsia="Calibri" w:hAnsi="Times New Roman" w:cs="Times New Roman"/>
          <w:sz w:val="28"/>
          <w:szCs w:val="28"/>
        </w:rPr>
      </w:pPr>
      <w:r w:rsidRPr="005619B8">
        <w:rPr>
          <w:rFonts w:ascii="Times New Roman" w:eastAsia="Calibri" w:hAnsi="Times New Roman" w:cs="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w:t>
      </w:r>
      <w:r w:rsidRPr="005619B8">
        <w:rPr>
          <w:rFonts w:ascii="Times New Roman" w:eastAsia="Calibri" w:hAnsi="Times New Roman" w:cs="Times New Roman"/>
          <w:i/>
          <w:sz w:val="28"/>
          <w:szCs w:val="28"/>
        </w:rPr>
        <w:t>)</w:t>
      </w:r>
      <w:r w:rsidRPr="005619B8">
        <w:rPr>
          <w:rFonts w:ascii="Times New Roman" w:eastAsia="Calibri"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5619B8">
        <w:rPr>
          <w:rFonts w:ascii="Times New Roman" w:eastAsia="Calibri" w:hAnsi="Times New Roman" w:cs="Times New Roman"/>
          <w:i/>
          <w:sz w:val="28"/>
          <w:szCs w:val="28"/>
        </w:rPr>
        <w:t>тьютора</w:t>
      </w:r>
      <w:proofErr w:type="spellEnd"/>
      <w:r w:rsidRPr="005619B8">
        <w:rPr>
          <w:rFonts w:ascii="Times New Roman" w:eastAsia="Calibri"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5619B8" w:rsidRPr="005619B8" w:rsidRDefault="005619B8" w:rsidP="005619B8">
      <w:pPr>
        <w:spacing w:after="0" w:line="240" w:lineRule="auto"/>
        <w:ind w:firstLine="709"/>
        <w:jc w:val="both"/>
        <w:rPr>
          <w:rFonts w:ascii="Times New Roman" w:eastAsia="Calibri" w:hAnsi="Times New Roman" w:cs="Times New Roman"/>
          <w:sz w:val="28"/>
          <w:szCs w:val="28"/>
        </w:rPr>
      </w:pPr>
      <w:r w:rsidRPr="005619B8">
        <w:rPr>
          <w:rFonts w:ascii="Times New Roman" w:eastAsia="Calibri" w:hAnsi="Times New Roman" w:cs="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5619B8" w:rsidRPr="005619B8" w:rsidRDefault="005619B8" w:rsidP="005619B8">
      <w:pPr>
        <w:suppressAutoHyphens/>
        <w:spacing w:after="0" w:line="240" w:lineRule="auto"/>
        <w:ind w:firstLine="709"/>
        <w:jc w:val="both"/>
        <w:rPr>
          <w:rFonts w:ascii="Times New Roman" w:eastAsia="Arial Unicode MS" w:hAnsi="Times New Roman" w:cs="Times New Roman"/>
          <w:kern w:val="2"/>
          <w:sz w:val="28"/>
          <w:szCs w:val="28"/>
        </w:rPr>
      </w:pPr>
      <w:r w:rsidRPr="005619B8">
        <w:rPr>
          <w:rFonts w:ascii="Times New Roman" w:eastAsia="Arial Unicode MS" w:hAnsi="Times New Roman" w:cs="Times New Roman"/>
          <w:kern w:val="2"/>
          <w:sz w:val="28"/>
          <w:szCs w:val="28"/>
        </w:rPr>
        <w:t>При необходимости Организация может использовать сетевые формы реализации АООП НОО, которые позволят привлечь специалистов (педагогов</w:t>
      </w:r>
      <w:r w:rsidRPr="005619B8">
        <w:rPr>
          <w:rFonts w:ascii="Times New Roman" w:eastAsia="Arial Unicode MS" w:hAnsi="Times New Roman" w:cs="Times New Roman"/>
          <w:caps/>
          <w:kern w:val="2"/>
          <w:sz w:val="28"/>
          <w:szCs w:val="28"/>
        </w:rPr>
        <w:t xml:space="preserve">, </w:t>
      </w:r>
      <w:r w:rsidRPr="005619B8">
        <w:rPr>
          <w:rFonts w:ascii="Times New Roman" w:eastAsia="Arial Unicode MS" w:hAnsi="Times New Roman" w:cs="Times New Roman"/>
          <w:kern w:val="2"/>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5619B8" w:rsidRPr="005619B8" w:rsidRDefault="005619B8" w:rsidP="005619B8">
      <w:pPr>
        <w:shd w:val="clear" w:color="auto" w:fill="FFFFFF"/>
        <w:suppressAutoHyphens/>
        <w:autoSpaceDE w:val="0"/>
        <w:autoSpaceDN w:val="0"/>
        <w:adjustRightInd w:val="0"/>
        <w:spacing w:after="0" w:line="240" w:lineRule="auto"/>
        <w:jc w:val="center"/>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
          <w:color w:val="00000A"/>
          <w:kern w:val="28"/>
          <w:sz w:val="28"/>
          <w:szCs w:val="28"/>
        </w:rPr>
        <w:t>Финансовые условия</w:t>
      </w:r>
    </w:p>
    <w:p w:rsidR="005619B8" w:rsidRPr="005619B8" w:rsidRDefault="005619B8" w:rsidP="005619B8">
      <w:pPr>
        <w:widowControl w:val="0"/>
        <w:suppressAutoHyphens/>
        <w:autoSpaceDN w:val="0"/>
        <w:spacing w:after="0" w:line="240" w:lineRule="auto"/>
        <w:ind w:firstLine="708"/>
        <w:contextualSpacing/>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5619B8" w:rsidRPr="005619B8" w:rsidRDefault="005619B8" w:rsidP="005619B8">
      <w:pPr>
        <w:suppressAutoHyphens/>
        <w:spacing w:after="0" w:line="240" w:lineRule="auto"/>
        <w:ind w:firstLine="708"/>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A"/>
          <w:kern w:val="2"/>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5619B8" w:rsidRPr="005619B8" w:rsidRDefault="005619B8" w:rsidP="005619B8">
      <w:pPr>
        <w:widowControl w:val="0"/>
        <w:shd w:val="clear" w:color="auto" w:fill="FFFFFF"/>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zh-CN" w:bidi="hi-IN"/>
        </w:rPr>
      </w:pPr>
      <w:r w:rsidRPr="005619B8">
        <w:rPr>
          <w:rFonts w:ascii="Times New Roman" w:eastAsia="SimSun" w:hAnsi="Times New Roman" w:cs="Times New Roman"/>
          <w:kern w:val="3"/>
          <w:sz w:val="28"/>
          <w:szCs w:val="28"/>
          <w:lang w:eastAsia="zh-CN" w:bidi="hi-IN"/>
        </w:rPr>
        <w:t>Финансовые условия реализации АООП НОО обучающихся с ЗПР должны:</w:t>
      </w:r>
    </w:p>
    <w:p w:rsidR="005619B8" w:rsidRPr="005619B8" w:rsidRDefault="005619B8" w:rsidP="005619B8">
      <w:pPr>
        <w:numPr>
          <w:ilvl w:val="0"/>
          <w:numId w:val="44"/>
        </w:numPr>
        <w:shd w:val="clear" w:color="auto" w:fill="FFFFFF"/>
        <w:suppressAutoHyphens/>
        <w:spacing w:after="0" w:line="240" w:lineRule="auto"/>
        <w:ind w:firstLine="708"/>
        <w:jc w:val="both"/>
        <w:textAlignment w:val="baseline"/>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5619B8">
        <w:rPr>
          <w:rFonts w:ascii="Times New Roman" w:eastAsia="Times New Roman" w:hAnsi="Times New Roman" w:cs="Times New Roman"/>
          <w:caps/>
          <w:sz w:val="28"/>
          <w:szCs w:val="28"/>
          <w:lang w:eastAsia="ru-RU"/>
        </w:rPr>
        <w:t>;</w:t>
      </w:r>
    </w:p>
    <w:p w:rsidR="005619B8" w:rsidRPr="005619B8" w:rsidRDefault="005619B8" w:rsidP="005619B8">
      <w:pPr>
        <w:numPr>
          <w:ilvl w:val="0"/>
          <w:numId w:val="44"/>
        </w:numPr>
        <w:shd w:val="clear" w:color="auto" w:fill="FFFFFF"/>
        <w:suppressAutoHyphens/>
        <w:spacing w:after="0" w:line="240" w:lineRule="auto"/>
        <w:ind w:firstLine="708"/>
        <w:jc w:val="both"/>
        <w:textAlignment w:val="baseline"/>
        <w:rPr>
          <w:rFonts w:ascii="Times New Roman" w:eastAsia="Times New Roman" w:hAnsi="Times New Roman" w:cs="Times New Roman"/>
          <w:sz w:val="28"/>
          <w:szCs w:val="28"/>
          <w:lang w:eastAsia="ru-RU"/>
        </w:rPr>
      </w:pPr>
      <w:r w:rsidRPr="005619B8">
        <w:rPr>
          <w:rFonts w:ascii="Times New Roman" w:eastAsia="Times New Roman" w:hAnsi="Times New Roman" w:cs="Times New Roman"/>
          <w:sz w:val="28"/>
          <w:szCs w:val="28"/>
          <w:lang w:eastAsia="ru-RU"/>
        </w:rPr>
        <w:t xml:space="preserve">обеспечивать возможность исполнения требований </w:t>
      </w:r>
      <w:r w:rsidRPr="005619B8">
        <w:rPr>
          <w:rFonts w:ascii="Times New Roman" w:eastAsia="Times New Roman" w:hAnsi="Times New Roman" w:cs="Times New Roman"/>
          <w:caps/>
          <w:sz w:val="28"/>
          <w:szCs w:val="28"/>
          <w:lang w:eastAsia="ru-RU"/>
        </w:rPr>
        <w:t xml:space="preserve">ФГОС НОО </w:t>
      </w:r>
      <w:r w:rsidRPr="005619B8">
        <w:rPr>
          <w:rFonts w:ascii="Times New Roman" w:eastAsia="Times New Roman" w:hAnsi="Times New Roman" w:cs="Times New Roman"/>
          <w:sz w:val="28"/>
          <w:szCs w:val="28"/>
          <w:lang w:eastAsia="ru-RU"/>
        </w:rPr>
        <w:t>обучающихся с</w:t>
      </w:r>
      <w:r w:rsidRPr="005619B8">
        <w:rPr>
          <w:rFonts w:ascii="Times New Roman" w:eastAsia="Times New Roman" w:hAnsi="Times New Roman" w:cs="Times New Roman"/>
          <w:caps/>
          <w:sz w:val="28"/>
          <w:szCs w:val="28"/>
          <w:lang w:eastAsia="ru-RU"/>
        </w:rPr>
        <w:t xml:space="preserve"> ОВЗ</w:t>
      </w:r>
      <w:r w:rsidRPr="005619B8">
        <w:rPr>
          <w:rFonts w:ascii="Times New Roman" w:eastAsia="Times New Roman" w:hAnsi="Times New Roman" w:cs="Times New Roman"/>
          <w:sz w:val="28"/>
          <w:szCs w:val="28"/>
          <w:lang w:eastAsia="ru-RU"/>
        </w:rPr>
        <w:t>;</w:t>
      </w:r>
    </w:p>
    <w:p w:rsidR="005619B8" w:rsidRPr="005619B8" w:rsidRDefault="005619B8" w:rsidP="005619B8">
      <w:pPr>
        <w:numPr>
          <w:ilvl w:val="0"/>
          <w:numId w:val="44"/>
        </w:numPr>
        <w:shd w:val="clear" w:color="auto" w:fill="FFFFFF"/>
        <w:suppressAutoHyphens/>
        <w:spacing w:after="0" w:line="240" w:lineRule="auto"/>
        <w:ind w:firstLine="708"/>
        <w:jc w:val="both"/>
        <w:textAlignment w:val="baseline"/>
        <w:rPr>
          <w:rFonts w:ascii="Times New Roman" w:eastAsia="Times New Roman" w:hAnsi="Times New Roman" w:cs="Times New Roman"/>
          <w:sz w:val="28"/>
          <w:szCs w:val="28"/>
          <w:lang w:eastAsia="ru-RU"/>
        </w:rPr>
      </w:pPr>
      <w:r w:rsidRPr="005619B8">
        <w:rPr>
          <w:rFonts w:ascii="Times New Roman" w:eastAsia="Times New Roman" w:hAnsi="Times New Roman" w:cs="Times New Roman"/>
          <w:kern w:val="2"/>
          <w:sz w:val="28"/>
          <w:szCs w:val="28"/>
          <w:lang w:eastAsia="ru-RU"/>
        </w:rPr>
        <w:t>обеспечивать реализацию обязательной части АООП НОО и части, формируемой участниками образовательных отношений</w:t>
      </w:r>
      <w:r w:rsidRPr="005619B8">
        <w:rPr>
          <w:rFonts w:ascii="Times New Roman" w:eastAsia="Times New Roman" w:hAnsi="Times New Roman" w:cs="Times New Roman"/>
          <w:caps/>
          <w:sz w:val="28"/>
          <w:szCs w:val="28"/>
          <w:lang w:eastAsia="ru-RU"/>
        </w:rPr>
        <w:t xml:space="preserve">, </w:t>
      </w:r>
      <w:r w:rsidRPr="005619B8">
        <w:rPr>
          <w:rFonts w:ascii="Times New Roman" w:eastAsia="Times New Roman" w:hAnsi="Times New Roman" w:cs="Times New Roman"/>
          <w:sz w:val="28"/>
          <w:szCs w:val="28"/>
          <w:lang w:eastAsia="ru-RU"/>
        </w:rPr>
        <w:t>учитывая вариативность особых образовательных потребностей и индивидуальных особенностей развития обучающихся</w:t>
      </w:r>
      <w:r w:rsidRPr="005619B8">
        <w:rPr>
          <w:rFonts w:ascii="Times New Roman" w:eastAsia="Times New Roman" w:hAnsi="Times New Roman" w:cs="Times New Roman"/>
          <w:bCs/>
          <w:sz w:val="28"/>
          <w:szCs w:val="28"/>
          <w:lang w:eastAsia="ru-RU"/>
        </w:rPr>
        <w:t xml:space="preserve"> с ЗПР</w:t>
      </w:r>
      <w:r w:rsidRPr="005619B8">
        <w:rPr>
          <w:rFonts w:ascii="Times New Roman" w:eastAsia="Times New Roman" w:hAnsi="Times New Roman" w:cs="Times New Roman"/>
          <w:caps/>
          <w:kern w:val="2"/>
          <w:sz w:val="28"/>
          <w:szCs w:val="28"/>
          <w:lang w:eastAsia="ru-RU"/>
        </w:rPr>
        <w:t>;</w:t>
      </w:r>
      <w:r w:rsidRPr="005619B8">
        <w:rPr>
          <w:rFonts w:ascii="Times New Roman" w:eastAsia="Times New Roman" w:hAnsi="Times New Roman" w:cs="Times New Roman"/>
          <w:caps/>
          <w:sz w:val="28"/>
          <w:szCs w:val="28"/>
          <w:lang w:eastAsia="ru-RU"/>
        </w:rPr>
        <w:t xml:space="preserve"> </w:t>
      </w:r>
    </w:p>
    <w:p w:rsidR="005619B8" w:rsidRPr="005619B8" w:rsidRDefault="005619B8" w:rsidP="005619B8">
      <w:pPr>
        <w:numPr>
          <w:ilvl w:val="0"/>
          <w:numId w:val="44"/>
        </w:numPr>
        <w:shd w:val="clear" w:color="auto" w:fill="FFFFFF"/>
        <w:suppressAutoHyphens/>
        <w:spacing w:after="0" w:line="240" w:lineRule="auto"/>
        <w:ind w:firstLine="708"/>
        <w:jc w:val="both"/>
        <w:textAlignment w:val="baseline"/>
        <w:rPr>
          <w:rFonts w:ascii="Times New Roman" w:eastAsia="Times New Roman" w:hAnsi="Times New Roman" w:cs="Times New Roman"/>
          <w:bCs/>
          <w:iCs/>
          <w:caps/>
          <w:sz w:val="28"/>
          <w:szCs w:val="28"/>
          <w:lang w:eastAsia="ru-RU"/>
        </w:rPr>
      </w:pPr>
      <w:r w:rsidRPr="005619B8">
        <w:rPr>
          <w:rFonts w:ascii="Times New Roman" w:eastAsia="Times New Roman" w:hAnsi="Times New Roman" w:cs="Times New Roman"/>
          <w:sz w:val="28"/>
          <w:szCs w:val="28"/>
          <w:lang w:eastAsia="ru-RU"/>
        </w:rPr>
        <w:t xml:space="preserve">отражать </w:t>
      </w:r>
      <w:r w:rsidRPr="005619B8">
        <w:rPr>
          <w:rFonts w:ascii="Times New Roman" w:eastAsia="Times New Roman" w:hAnsi="Times New Roman" w:cs="Times New Roman"/>
          <w:iCs/>
          <w:sz w:val="28"/>
          <w:szCs w:val="28"/>
          <w:lang w:eastAsia="ru-RU"/>
        </w:rPr>
        <w:t>структуру и объем расходов, необходимых для реализации АООП НОО и достижения планируемых результатов, а также механизм их формирования.</w:t>
      </w:r>
    </w:p>
    <w:p w:rsidR="005619B8" w:rsidRPr="005619B8" w:rsidRDefault="005619B8" w:rsidP="005619B8">
      <w:pPr>
        <w:suppressAutoHyphens/>
        <w:spacing w:after="0" w:line="240" w:lineRule="auto"/>
        <w:ind w:firstLine="708"/>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bCs/>
          <w:color w:val="00000A"/>
          <w:kern w:val="2"/>
          <w:sz w:val="28"/>
          <w:szCs w:val="28"/>
        </w:rPr>
        <w:lastRenderedPageBreak/>
        <w:t>Финансовое обеспечение</w:t>
      </w:r>
      <w:r w:rsidRPr="005619B8">
        <w:rPr>
          <w:rFonts w:ascii="Times New Roman" w:eastAsia="Arial Unicode MS" w:hAnsi="Times New Roman" w:cs="Times New Roman"/>
          <w:color w:val="00000A"/>
          <w:kern w:val="2"/>
          <w:sz w:val="28"/>
          <w:szCs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 xml:space="preserve">Нормативы определяются в соответствии с </w:t>
      </w:r>
      <w:r w:rsidRPr="005619B8">
        <w:rPr>
          <w:rFonts w:ascii="Times New Roman" w:eastAsia="Arial Unicode MS" w:hAnsi="Times New Roman" w:cs="Calibri"/>
          <w:color w:val="00000A"/>
          <w:kern w:val="2"/>
          <w:sz w:val="28"/>
          <w:szCs w:val="28"/>
        </w:rPr>
        <w:t>ФГОС НОО обучающихся с ОВЗ</w:t>
      </w:r>
      <w:r w:rsidRPr="005619B8">
        <w:rPr>
          <w:rFonts w:ascii="Times New Roman" w:eastAsia="Times New Roman" w:hAnsi="Times New Roman" w:cs="Times New Roman"/>
          <w:color w:val="00000A"/>
          <w:sz w:val="28"/>
          <w:szCs w:val="28"/>
          <w:lang w:eastAsia="ru-RU"/>
        </w:rPr>
        <w:t>:</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специальными условиями получения образования (кадровыми, материально-техническими);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расходами на оплату труда работников, реализующих АООП</w:t>
      </w:r>
      <w:r w:rsidRPr="005619B8">
        <w:rPr>
          <w:rFonts w:ascii="Times New Roman" w:eastAsia="Arial Unicode MS" w:hAnsi="Times New Roman" w:cs="Times New Roman"/>
          <w:color w:val="00000A"/>
          <w:spacing w:val="2"/>
          <w:kern w:val="2"/>
          <w:sz w:val="28"/>
          <w:szCs w:val="28"/>
        </w:rPr>
        <w:t>НОО</w:t>
      </w:r>
      <w:r w:rsidRPr="005619B8">
        <w:rPr>
          <w:rFonts w:ascii="Times New Roman" w:eastAsia="Times New Roman" w:hAnsi="Times New Roman" w:cs="Times New Roman"/>
          <w:color w:val="00000A"/>
          <w:sz w:val="28"/>
          <w:szCs w:val="28"/>
          <w:lang w:eastAsia="ru-RU"/>
        </w:rPr>
        <w:t>;</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619B8" w:rsidRPr="005619B8" w:rsidRDefault="005619B8" w:rsidP="005619B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5619B8">
        <w:rPr>
          <w:rFonts w:ascii="Times New Roman" w:eastAsia="Times New Roman" w:hAnsi="Times New Roman" w:cs="Times New Roman"/>
          <w:color w:val="00000A"/>
          <w:sz w:val="28"/>
          <w:szCs w:val="28"/>
          <w:lang w:eastAsia="ru-RU"/>
        </w:rPr>
        <w:t>иными расходами, связанными с реализацией и обеспечением реализации АООП</w:t>
      </w:r>
      <w:r w:rsidRPr="005619B8">
        <w:rPr>
          <w:rFonts w:ascii="Times New Roman" w:eastAsia="Arial Unicode MS" w:hAnsi="Times New Roman" w:cs="Times New Roman"/>
          <w:color w:val="00000A"/>
          <w:spacing w:val="2"/>
          <w:kern w:val="2"/>
          <w:sz w:val="28"/>
          <w:szCs w:val="28"/>
        </w:rPr>
        <w:t>НОО, в том числе с круглосуточным пребыванием обучающихся с ОВЗ в Организации</w:t>
      </w:r>
      <w:r w:rsidRPr="005619B8">
        <w:rPr>
          <w:rFonts w:ascii="Times New Roman" w:eastAsia="Times New Roman" w:hAnsi="Times New Roman" w:cs="Times New Roman"/>
          <w:color w:val="00000A"/>
          <w:sz w:val="28"/>
          <w:szCs w:val="28"/>
          <w:lang w:eastAsia="ru-RU"/>
        </w:rPr>
        <w:t>.</w:t>
      </w:r>
    </w:p>
    <w:p w:rsidR="005619B8" w:rsidRPr="005619B8" w:rsidRDefault="005619B8" w:rsidP="005619B8">
      <w:pPr>
        <w:suppressAutoHyphens/>
        <w:spacing w:after="0" w:line="240" w:lineRule="auto"/>
        <w:ind w:firstLine="708"/>
        <w:jc w:val="both"/>
        <w:rPr>
          <w:rFonts w:ascii="Times New Roman" w:eastAsia="Arial Unicode MS" w:hAnsi="Times New Roman" w:cs="Times New Roman"/>
          <w:color w:val="00000A"/>
          <w:kern w:val="2"/>
          <w:sz w:val="28"/>
          <w:szCs w:val="28"/>
        </w:rPr>
      </w:pPr>
      <w:r w:rsidRPr="005619B8">
        <w:rPr>
          <w:rFonts w:ascii="Times New Roman" w:eastAsia="Arial Unicode MS" w:hAnsi="Times New Roman" w:cs="Times New Roman"/>
          <w:color w:val="000000"/>
          <w:kern w:val="2"/>
          <w:sz w:val="28"/>
          <w:szCs w:val="28"/>
        </w:rPr>
        <w:t>Финансирование коррекционно-развивающей области должно осуществляться в объеме, предусмотренным законодательством.</w:t>
      </w:r>
    </w:p>
    <w:p w:rsidR="005619B8" w:rsidRPr="005619B8" w:rsidRDefault="005619B8" w:rsidP="005619B8">
      <w:pPr>
        <w:autoSpaceDE w:val="0"/>
        <w:autoSpaceDN w:val="0"/>
        <w:adjustRightInd w:val="0"/>
        <w:spacing w:after="0" w:line="240" w:lineRule="auto"/>
        <w:ind w:firstLine="708"/>
        <w:jc w:val="both"/>
        <w:textAlignment w:val="center"/>
        <w:rPr>
          <w:rFonts w:ascii="Times New Roman" w:eastAsia="Times New Roman" w:hAnsi="Times New Roman" w:cs="Times New Roman"/>
          <w:caps/>
          <w:color w:val="00000A"/>
          <w:sz w:val="28"/>
          <w:szCs w:val="28"/>
          <w:lang w:eastAsia="ru-RU"/>
        </w:rPr>
      </w:pPr>
      <w:r w:rsidRPr="005619B8">
        <w:rPr>
          <w:rFonts w:ascii="Times New Roman" w:eastAsia="Times New Roman" w:hAnsi="Times New Roman" w:cs="Times New Roman"/>
          <w:color w:val="00000A"/>
          <w:sz w:val="28"/>
          <w:szCs w:val="28"/>
          <w:lang w:eastAsia="ru-RU"/>
        </w:rPr>
        <w:t>Структура расходов на образование включает</w:t>
      </w:r>
      <w:r w:rsidRPr="005619B8">
        <w:rPr>
          <w:rFonts w:ascii="Times New Roman" w:eastAsia="Times New Roman" w:hAnsi="Times New Roman" w:cs="Times New Roman"/>
          <w:caps/>
          <w:color w:val="00000A"/>
          <w:sz w:val="28"/>
          <w:szCs w:val="28"/>
          <w:lang w:eastAsia="ru-RU"/>
        </w:rPr>
        <w:t>:</w:t>
      </w:r>
    </w:p>
    <w:p w:rsidR="005619B8" w:rsidRPr="005619B8" w:rsidRDefault="005619B8" w:rsidP="005619B8">
      <w:pPr>
        <w:numPr>
          <w:ilvl w:val="0"/>
          <w:numId w:val="46"/>
        </w:numPr>
        <w:suppressAutoHyphens/>
        <w:spacing w:after="0" w:line="240" w:lineRule="auto"/>
        <w:ind w:firstLine="621"/>
        <w:jc w:val="both"/>
        <w:textAlignment w:val="baseline"/>
        <w:rPr>
          <w:rFonts w:ascii="Times New Roman" w:eastAsia="Times New Roman" w:hAnsi="Times New Roman" w:cs="Times New Roman"/>
          <w:caps/>
          <w:color w:val="00000A"/>
          <w:sz w:val="28"/>
          <w:szCs w:val="28"/>
          <w:lang w:eastAsia="ru-RU"/>
        </w:rPr>
      </w:pPr>
      <w:r w:rsidRPr="005619B8">
        <w:rPr>
          <w:rFonts w:ascii="Times New Roman" w:eastAsia="Times New Roman" w:hAnsi="Times New Roman" w:cs="Times New Roman"/>
          <w:color w:val="00000A"/>
          <w:sz w:val="28"/>
          <w:szCs w:val="28"/>
          <w:lang w:eastAsia="ru-RU"/>
        </w:rPr>
        <w:t>образование обучающегося с ЗПР на основе АООП НОО;</w:t>
      </w:r>
    </w:p>
    <w:p w:rsidR="005619B8" w:rsidRPr="005619B8" w:rsidRDefault="005619B8" w:rsidP="005619B8">
      <w:pPr>
        <w:numPr>
          <w:ilvl w:val="0"/>
          <w:numId w:val="46"/>
        </w:numPr>
        <w:suppressAutoHyphens/>
        <w:spacing w:after="0" w:line="240" w:lineRule="auto"/>
        <w:ind w:firstLine="708"/>
        <w:jc w:val="both"/>
        <w:textAlignment w:val="baseline"/>
        <w:rPr>
          <w:rFonts w:ascii="Times New Roman" w:eastAsia="Times New Roman" w:hAnsi="Times New Roman" w:cs="Times New Roman"/>
          <w:caps/>
          <w:color w:val="00000A"/>
          <w:sz w:val="28"/>
          <w:szCs w:val="28"/>
          <w:lang w:eastAsia="ru-RU"/>
        </w:rPr>
      </w:pPr>
      <w:r w:rsidRPr="005619B8">
        <w:rPr>
          <w:rFonts w:ascii="Times New Roman" w:eastAsia="Times New Roman" w:hAnsi="Times New Roman" w:cs="Times New Roman"/>
          <w:color w:val="00000A"/>
          <w:sz w:val="28"/>
          <w:szCs w:val="28"/>
          <w:lang w:eastAsia="ru-RU"/>
        </w:rPr>
        <w:t>сопровождение ребенка в период его нахождения в образовательной организации</w:t>
      </w:r>
      <w:r w:rsidRPr="005619B8">
        <w:rPr>
          <w:rFonts w:ascii="Times New Roman" w:eastAsia="Times New Roman" w:hAnsi="Times New Roman" w:cs="Times New Roman"/>
          <w:caps/>
          <w:color w:val="00000A"/>
          <w:sz w:val="28"/>
          <w:szCs w:val="28"/>
          <w:lang w:eastAsia="ru-RU"/>
        </w:rPr>
        <w:t>;</w:t>
      </w:r>
    </w:p>
    <w:p w:rsidR="005619B8" w:rsidRPr="005619B8" w:rsidRDefault="005619B8" w:rsidP="005619B8">
      <w:pPr>
        <w:numPr>
          <w:ilvl w:val="0"/>
          <w:numId w:val="46"/>
        </w:numPr>
        <w:suppressAutoHyphens/>
        <w:spacing w:after="0" w:line="240" w:lineRule="auto"/>
        <w:ind w:firstLine="708"/>
        <w:jc w:val="both"/>
        <w:textAlignment w:val="baseline"/>
        <w:rPr>
          <w:rFonts w:ascii="Times New Roman" w:eastAsia="Times New Roman" w:hAnsi="Times New Roman" w:cs="Times New Roman"/>
          <w:caps/>
          <w:color w:val="00000A"/>
          <w:sz w:val="28"/>
          <w:szCs w:val="28"/>
          <w:lang w:eastAsia="ru-RU"/>
        </w:rPr>
      </w:pPr>
      <w:r w:rsidRPr="005619B8">
        <w:rPr>
          <w:rFonts w:ascii="Times New Roman" w:eastAsia="Times New Roman" w:hAnsi="Times New Roman" w:cs="Times New Roman"/>
          <w:color w:val="00000A"/>
          <w:sz w:val="28"/>
          <w:szCs w:val="28"/>
          <w:lang w:eastAsia="ru-RU"/>
        </w:rPr>
        <w:t>консультирование родителей и членов семей по вопросам образования ребенка</w:t>
      </w:r>
      <w:r w:rsidRPr="005619B8">
        <w:rPr>
          <w:rFonts w:ascii="Times New Roman" w:eastAsia="Times New Roman" w:hAnsi="Times New Roman" w:cs="Times New Roman"/>
          <w:caps/>
          <w:color w:val="00000A"/>
          <w:sz w:val="28"/>
          <w:szCs w:val="28"/>
          <w:lang w:eastAsia="ru-RU"/>
        </w:rPr>
        <w:t>;</w:t>
      </w:r>
    </w:p>
    <w:p w:rsidR="005619B8" w:rsidRPr="005619B8" w:rsidRDefault="005619B8" w:rsidP="005619B8">
      <w:pPr>
        <w:numPr>
          <w:ilvl w:val="0"/>
          <w:numId w:val="46"/>
        </w:numPr>
        <w:suppressAutoHyphens/>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619B8">
        <w:rPr>
          <w:rFonts w:ascii="Times New Roman" w:eastAsia="Times New Roman" w:hAnsi="Times New Roman" w:cs="Times New Roman"/>
          <w:color w:val="00000A"/>
          <w:sz w:val="28"/>
          <w:szCs w:val="28"/>
          <w:lang w:eastAsia="ru-RU"/>
        </w:rPr>
        <w:t>обеспечение необходимым учебным, информационно-техническим оборудованием и учебно-дидактическим материалом</w:t>
      </w:r>
      <w:r w:rsidRPr="005619B8">
        <w:rPr>
          <w:rFonts w:ascii="Times New Roman" w:eastAsia="Times New Roman" w:hAnsi="Times New Roman" w:cs="Times New Roman"/>
          <w:caps/>
          <w:color w:val="00000A"/>
          <w:sz w:val="28"/>
          <w:szCs w:val="28"/>
          <w:lang w:eastAsia="ru-RU"/>
        </w:rPr>
        <w:t>.</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Определение нормативных затрат на оказание государственной услуги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Материально-технические условия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lastRenderedPageBreak/>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организации пространства, в котором обучается ребенок с ЗПР;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организации временного режима обучения;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Требования к организации пространства</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 xml:space="preserve">к соблюдению пожарной и электробезопасности;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к соблюдению требований охраны труда;</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к соблюдению своевременных сроков и необходимых объемов текущего и капитального ремонта и др.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lastRenderedPageBreak/>
        <w:t>•</w:t>
      </w:r>
      <w:r w:rsidRPr="005619B8">
        <w:rPr>
          <w:rFonts w:ascii="Times New Roman" w:eastAsia="Arial Unicode MS" w:hAnsi="Times New Roman" w:cs="Times New Roman"/>
          <w:kern w:val="28"/>
          <w:sz w:val="28"/>
          <w:szCs w:val="28"/>
        </w:rPr>
        <w:tab/>
        <w:t>зданию образовательного учреждения (высота и архитектура здания);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 xml:space="preserve">помещениям библиотек (площадь, размещение рабочих зон, наличие читального зала, число читательских мест, </w:t>
      </w:r>
      <w:proofErr w:type="spellStart"/>
      <w:r w:rsidRPr="005619B8">
        <w:rPr>
          <w:rFonts w:ascii="Times New Roman" w:eastAsia="Arial Unicode MS" w:hAnsi="Times New Roman" w:cs="Times New Roman"/>
          <w:kern w:val="28"/>
          <w:sz w:val="28"/>
          <w:szCs w:val="28"/>
        </w:rPr>
        <w:t>медиатеки</w:t>
      </w:r>
      <w:proofErr w:type="spellEnd"/>
      <w:r w:rsidRPr="005619B8">
        <w:rPr>
          <w:rFonts w:ascii="Times New Roman" w:eastAsia="Arial Unicode MS" w:hAnsi="Times New Roman" w:cs="Times New Roman"/>
          <w:kern w:val="28"/>
          <w:sz w:val="28"/>
          <w:szCs w:val="28"/>
        </w:rPr>
        <w:t>);</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актовому и физкультурному залам, залу для проведения занятий по ритмике;</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 xml:space="preserve">кабинетам медицинского назначения;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w:t>
      </w:r>
      <w:r w:rsidRPr="005619B8">
        <w:rPr>
          <w:rFonts w:ascii="Times New Roman" w:eastAsia="Arial Unicode MS" w:hAnsi="Times New Roman" w:cs="Times New Roman"/>
          <w:kern w:val="28"/>
          <w:sz w:val="28"/>
          <w:szCs w:val="28"/>
        </w:rPr>
        <w:tab/>
        <w:t>туалетам, душевым, коридорам и другим помещениям.</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sidRPr="005619B8">
        <w:rPr>
          <w:rFonts w:ascii="Times New Roman" w:eastAsia="Arial Unicode MS" w:hAnsi="Times New Roman" w:cs="Times New Roman"/>
          <w:kern w:val="28"/>
          <w:sz w:val="28"/>
          <w:szCs w:val="28"/>
        </w:rPr>
        <w:t>внутришкольных</w:t>
      </w:r>
      <w:proofErr w:type="spellEnd"/>
      <w:r w:rsidRPr="005619B8">
        <w:rPr>
          <w:rFonts w:ascii="Times New Roman" w:eastAsia="Arial Unicode MS" w:hAnsi="Times New Roman" w:cs="Times New Roman"/>
          <w:kern w:val="28"/>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Организация рабочего пространства обучающегося с ЗПР в классе предполагает выбор парты и партнера.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Требования к организации временного режима</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w:t>
      </w:r>
      <w:r w:rsidRPr="005619B8">
        <w:rPr>
          <w:rFonts w:ascii="Times New Roman" w:eastAsia="Arial Unicode MS" w:hAnsi="Times New Roman" w:cs="Times New Roman"/>
          <w:kern w:val="28"/>
          <w:sz w:val="28"/>
          <w:szCs w:val="28"/>
        </w:rPr>
        <w:lastRenderedPageBreak/>
        <w:t>нормативами (ФЗ «Об образовании в РФ», СанПиН, приказы Министерства образования и др.), а также локальными актами образовательной организации.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Сроки освоения АООП НОО обучающимися с ЗП</w:t>
      </w:r>
      <w:r w:rsidR="009353F4">
        <w:rPr>
          <w:rFonts w:ascii="Times New Roman" w:eastAsia="Arial Unicode MS" w:hAnsi="Times New Roman" w:cs="Times New Roman"/>
          <w:kern w:val="28"/>
          <w:sz w:val="28"/>
          <w:szCs w:val="28"/>
        </w:rPr>
        <w:t>Р для варианта В7.2 составляют 4 года</w:t>
      </w:r>
      <w:proofErr w:type="gramStart"/>
      <w:r w:rsidR="009353F4">
        <w:rPr>
          <w:rFonts w:ascii="Times New Roman" w:eastAsia="Arial Unicode MS" w:hAnsi="Times New Roman" w:cs="Times New Roman"/>
          <w:kern w:val="28"/>
          <w:sz w:val="28"/>
          <w:szCs w:val="28"/>
        </w:rPr>
        <w:t xml:space="preserve"> </w:t>
      </w:r>
      <w:r w:rsidRPr="005619B8">
        <w:rPr>
          <w:rFonts w:ascii="Times New Roman" w:eastAsia="Arial Unicode MS" w:hAnsi="Times New Roman" w:cs="Times New Roman"/>
          <w:kern w:val="28"/>
          <w:sz w:val="28"/>
          <w:szCs w:val="28"/>
        </w:rPr>
        <w:t>.</w:t>
      </w:r>
      <w:proofErr w:type="gramEnd"/>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Устанавливается следующая продолжительность учебного года:</w:t>
      </w:r>
    </w:p>
    <w:p w:rsidR="005619B8" w:rsidRPr="005619B8" w:rsidRDefault="009353F4" w:rsidP="009353F4">
      <w:pPr>
        <w:suppressAutoHyphens/>
        <w:spacing w:after="0" w:line="240" w:lineRule="auto"/>
        <w:ind w:right="-284"/>
        <w:jc w:val="both"/>
        <w:rPr>
          <w:rFonts w:ascii="Times New Roman" w:eastAsia="Arial Unicode MS" w:hAnsi="Times New Roman" w:cs="Times New Roman"/>
          <w:kern w:val="28"/>
          <w:sz w:val="28"/>
          <w:szCs w:val="28"/>
        </w:rPr>
      </w:pPr>
      <w:r>
        <w:rPr>
          <w:rFonts w:ascii="Times New Roman" w:eastAsia="Arial Unicode MS" w:hAnsi="Times New Roman" w:cs="Times New Roman"/>
          <w:kern w:val="28"/>
          <w:sz w:val="28"/>
          <w:szCs w:val="28"/>
        </w:rPr>
        <w:t>1  – 33</w:t>
      </w:r>
      <w:r w:rsidR="005619B8" w:rsidRPr="005619B8">
        <w:rPr>
          <w:rFonts w:ascii="Times New Roman" w:eastAsia="Arial Unicode MS" w:hAnsi="Times New Roman" w:cs="Times New Roman"/>
          <w:kern w:val="28"/>
          <w:sz w:val="28"/>
          <w:szCs w:val="28"/>
        </w:rPr>
        <w:t xml:space="preserve"> </w:t>
      </w:r>
      <w:proofErr w:type="gramStart"/>
      <w:r w:rsidR="005619B8" w:rsidRPr="005619B8">
        <w:rPr>
          <w:rFonts w:ascii="Times New Roman" w:eastAsia="Arial Unicode MS" w:hAnsi="Times New Roman" w:cs="Times New Roman"/>
          <w:kern w:val="28"/>
          <w:sz w:val="28"/>
          <w:szCs w:val="28"/>
        </w:rPr>
        <w:t>учебных</w:t>
      </w:r>
      <w:proofErr w:type="gramEnd"/>
      <w:r w:rsidR="005619B8" w:rsidRPr="005619B8">
        <w:rPr>
          <w:rFonts w:ascii="Times New Roman" w:eastAsia="Arial Unicode MS" w:hAnsi="Times New Roman" w:cs="Times New Roman"/>
          <w:kern w:val="28"/>
          <w:sz w:val="28"/>
          <w:szCs w:val="28"/>
        </w:rPr>
        <w:t xml:space="preserve"> недели; 2 – 4 классы – 34 учебных недели.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5619B8">
        <w:rPr>
          <w:rFonts w:ascii="Times New Roman" w:eastAsia="Arial Unicode MS" w:hAnsi="Times New Roman" w:cs="Times New Roman"/>
          <w:kern w:val="28"/>
          <w:sz w:val="28"/>
          <w:szCs w:val="28"/>
        </w:rPr>
        <w:t>здоровьесбережению</w:t>
      </w:r>
      <w:proofErr w:type="spellEnd"/>
      <w:r w:rsidRPr="005619B8">
        <w:rPr>
          <w:rFonts w:ascii="Times New Roman" w:eastAsia="Arial Unicode MS" w:hAnsi="Times New Roman" w:cs="Times New Roman"/>
          <w:kern w:val="28"/>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Учебные занятия следует начинать не ранее 8 часов. Проведение нулевых уроков не допускается. Число уроков в день: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для обучающих</w:t>
      </w:r>
      <w:r w:rsidR="009353F4">
        <w:rPr>
          <w:rFonts w:ascii="Times New Roman" w:eastAsia="Arial Unicode MS" w:hAnsi="Times New Roman" w:cs="Times New Roman"/>
          <w:kern w:val="28"/>
          <w:sz w:val="28"/>
          <w:szCs w:val="28"/>
        </w:rPr>
        <w:t>ся 1класса</w:t>
      </w:r>
      <w:r w:rsidRPr="005619B8">
        <w:rPr>
          <w:rFonts w:ascii="Times New Roman" w:eastAsia="Arial Unicode MS" w:hAnsi="Times New Roman" w:cs="Times New Roman"/>
          <w:kern w:val="28"/>
          <w:sz w:val="28"/>
          <w:szCs w:val="28"/>
        </w:rPr>
        <w:t xml:space="preserve"> – не должно превышать 4 уроков и один день в неделю – не более 5 уроков, за счет урока физической культуры;</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для обучающихся 2 – 4 классов – не более 5 уроков.</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Продолжительность</w:t>
      </w:r>
      <w:r w:rsidR="009353F4">
        <w:rPr>
          <w:rFonts w:ascii="Times New Roman" w:eastAsia="Arial Unicode MS" w:hAnsi="Times New Roman" w:cs="Times New Roman"/>
          <w:kern w:val="28"/>
          <w:sz w:val="28"/>
          <w:szCs w:val="28"/>
        </w:rPr>
        <w:t xml:space="preserve"> учебных занятий не превышает 45</w:t>
      </w:r>
      <w:r w:rsidRPr="005619B8">
        <w:rPr>
          <w:rFonts w:ascii="Times New Roman" w:eastAsia="Arial Unicode MS" w:hAnsi="Times New Roman" w:cs="Times New Roman"/>
          <w:kern w:val="28"/>
          <w:sz w:val="28"/>
          <w:szCs w:val="28"/>
        </w:rPr>
        <w:t xml:space="preserve"> минут. При определении продолжительности заня</w:t>
      </w:r>
      <w:r w:rsidR="009353F4">
        <w:rPr>
          <w:rFonts w:ascii="Times New Roman" w:eastAsia="Arial Unicode MS" w:hAnsi="Times New Roman" w:cs="Times New Roman"/>
          <w:kern w:val="28"/>
          <w:sz w:val="28"/>
          <w:szCs w:val="28"/>
        </w:rPr>
        <w:t>тий в 1 классе</w:t>
      </w:r>
      <w:r w:rsidRPr="005619B8">
        <w:rPr>
          <w:rFonts w:ascii="Times New Roman" w:eastAsia="Arial Unicode MS" w:hAnsi="Times New Roman" w:cs="Times New Roman"/>
          <w:kern w:val="28"/>
          <w:sz w:val="28"/>
          <w:szCs w:val="28"/>
        </w:rPr>
        <w:t xml:space="preserve"> используется «ступенчатый» режим обучения: в первом полугодии (в сентябре, октябре − по 3 урока в день по 35 </w:t>
      </w:r>
      <w:r w:rsidRPr="005619B8">
        <w:rPr>
          <w:rFonts w:ascii="Times New Roman" w:eastAsia="Arial Unicode MS" w:hAnsi="Times New Roman" w:cs="Times New Roman"/>
          <w:kern w:val="28"/>
          <w:sz w:val="28"/>
          <w:szCs w:val="28"/>
        </w:rPr>
        <w:lastRenderedPageBreak/>
        <w:t>минут каждый, в ноябре-декабре − по 4 урока по 35 минут каждый; январь-май − по 4 урока по 40 минут каждый)</w:t>
      </w:r>
      <w:proofErr w:type="gramStart"/>
      <w:r w:rsidRPr="005619B8">
        <w:rPr>
          <w:rFonts w:ascii="Times New Roman" w:eastAsia="Arial Unicode MS" w:hAnsi="Times New Roman" w:cs="Times New Roman"/>
          <w:kern w:val="28"/>
          <w:sz w:val="28"/>
          <w:szCs w:val="28"/>
        </w:rPr>
        <w:t xml:space="preserve"> .</w:t>
      </w:r>
      <w:proofErr w:type="gramEnd"/>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Продолжительность перемен между уроками составляет не менее 10 минут, большой перемены (после </w:t>
      </w:r>
      <w:r w:rsidR="009353F4">
        <w:rPr>
          <w:rFonts w:ascii="Times New Roman" w:eastAsia="Arial Unicode MS" w:hAnsi="Times New Roman" w:cs="Times New Roman"/>
          <w:kern w:val="28"/>
          <w:sz w:val="28"/>
          <w:szCs w:val="28"/>
        </w:rPr>
        <w:t xml:space="preserve">2-го или 3-го уроков) - 20 -30 </w:t>
      </w:r>
      <w:bookmarkStart w:id="30" w:name="_GoBack"/>
      <w:bookmarkEnd w:id="30"/>
      <w:r w:rsidRPr="005619B8">
        <w:rPr>
          <w:rFonts w:ascii="Times New Roman" w:eastAsia="Arial Unicode MS" w:hAnsi="Times New Roman" w:cs="Times New Roman"/>
          <w:kern w:val="28"/>
          <w:sz w:val="28"/>
          <w:szCs w:val="28"/>
        </w:rPr>
        <w:t xml:space="preserve">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Наполняемость класса не должна превышать 12 обучающихся.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Требования к техническим средствам обучения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5619B8">
        <w:rPr>
          <w:rFonts w:ascii="Times New Roman" w:eastAsia="Arial Unicode MS" w:hAnsi="Times New Roman" w:cs="Times New Roman"/>
          <w:kern w:val="28"/>
          <w:sz w:val="28"/>
          <w:szCs w:val="28"/>
        </w:rPr>
        <w:t>Internet</w:t>
      </w:r>
      <w:proofErr w:type="spellEnd"/>
      <w:r w:rsidRPr="005619B8">
        <w:rPr>
          <w:rFonts w:ascii="Times New Roman" w:eastAsia="Arial Unicode MS" w:hAnsi="Times New Roman" w:cs="Times New Roman"/>
          <w:kern w:val="28"/>
          <w:sz w:val="28"/>
          <w:szCs w:val="28"/>
        </w:rPr>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Требования к информационно-образовательной среде</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В Организации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5619B8">
        <w:rPr>
          <w:rFonts w:ascii="Times New Roman" w:eastAsia="Arial Unicode MS" w:hAnsi="Times New Roman" w:cs="Times New Roman"/>
          <w:kern w:val="28"/>
          <w:sz w:val="28"/>
          <w:szCs w:val="28"/>
        </w:rPr>
        <w:t>флеш</w:t>
      </w:r>
      <w:proofErr w:type="spellEnd"/>
      <w:r w:rsidRPr="005619B8">
        <w:rPr>
          <w:rFonts w:ascii="Times New Roman" w:eastAsia="Arial Unicode MS" w:hAnsi="Times New Roman" w:cs="Times New Roman"/>
          <w:kern w:val="28"/>
          <w:sz w:val="28"/>
          <w:szCs w:val="28"/>
        </w:rPr>
        <w:t xml:space="preserve">-тренажеров, инструментов </w:t>
      </w:r>
      <w:proofErr w:type="spellStart"/>
      <w:r w:rsidRPr="005619B8">
        <w:rPr>
          <w:rFonts w:ascii="Times New Roman" w:eastAsia="Arial Unicode MS" w:hAnsi="Times New Roman" w:cs="Times New Roman"/>
          <w:kern w:val="28"/>
          <w:sz w:val="28"/>
          <w:szCs w:val="28"/>
        </w:rPr>
        <w:t>wiki</w:t>
      </w:r>
      <w:proofErr w:type="spellEnd"/>
      <w:r w:rsidRPr="005619B8">
        <w:rPr>
          <w:rFonts w:ascii="Times New Roman" w:eastAsia="Arial Unicode MS" w:hAnsi="Times New Roman" w:cs="Times New Roman"/>
          <w:kern w:val="28"/>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Требования к учебникам, рабочим тетрадям и специальным дидактическим материалам</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Освоение содержательной области «Филология»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5619B8">
        <w:rPr>
          <w:rFonts w:ascii="Times New Roman" w:eastAsia="Arial Unicode MS" w:hAnsi="Times New Roman" w:cs="Times New Roman"/>
          <w:kern w:val="28"/>
          <w:sz w:val="28"/>
          <w:szCs w:val="28"/>
        </w:rPr>
        <w:t>звуко</w:t>
      </w:r>
      <w:proofErr w:type="spellEnd"/>
      <w:r w:rsidRPr="005619B8">
        <w:rPr>
          <w:rFonts w:ascii="Times New Roman" w:eastAsia="Arial Unicode MS" w:hAnsi="Times New Roman" w:cs="Times New Roman"/>
          <w:kern w:val="28"/>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Освоение содержательной области «Математика»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Формирование доступных представлений о мире и практики взаимодействия с окружающим миром в рамках содержательной области «Обществознание и естествознание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Специальный учебный и дидактический материал необходим для образования обучающихся с ЗПР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Овладение обучающимися с ЗПР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w:t>
      </w:r>
      <w:r w:rsidRPr="005619B8">
        <w:rPr>
          <w:rFonts w:ascii="Times New Roman" w:eastAsia="Arial Unicode MS" w:hAnsi="Times New Roman" w:cs="Times New Roman"/>
          <w:kern w:val="28"/>
          <w:sz w:val="28"/>
          <w:szCs w:val="28"/>
        </w:rPr>
        <w:lastRenderedPageBreak/>
        <w:t>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Для овладения образовательной областью «Технологии»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Материально-техническое обеспечение коррекционных курсов  включает обеспечение кабинета логопеда, психолога и зала для проведений занятий по ритмике.</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Материально-техническое оснащение кабинета логопеда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w:t>
      </w:r>
      <w:proofErr w:type="spellStart"/>
      <w:r w:rsidRPr="005619B8">
        <w:rPr>
          <w:rFonts w:ascii="Times New Roman" w:eastAsia="Arial Unicode MS" w:hAnsi="Times New Roman" w:cs="Times New Roman"/>
          <w:kern w:val="28"/>
          <w:sz w:val="28"/>
          <w:szCs w:val="28"/>
        </w:rPr>
        <w:t>прогрыватели</w:t>
      </w:r>
      <w:proofErr w:type="spellEnd"/>
      <w:r w:rsidRPr="005619B8">
        <w:rPr>
          <w:rFonts w:ascii="Times New Roman" w:eastAsia="Arial Unicode MS" w:hAnsi="Times New Roman" w:cs="Times New Roman"/>
          <w:kern w:val="28"/>
          <w:sz w:val="28"/>
          <w:szCs w:val="28"/>
        </w:rPr>
        <w:t xml:space="preserve">; телевизор; </w:t>
      </w:r>
      <w:proofErr w:type="spellStart"/>
      <w:r w:rsidRPr="005619B8">
        <w:rPr>
          <w:rFonts w:ascii="Times New Roman" w:eastAsia="Arial Unicode MS" w:hAnsi="Times New Roman" w:cs="Times New Roman"/>
          <w:kern w:val="28"/>
          <w:sz w:val="28"/>
          <w:szCs w:val="28"/>
        </w:rPr>
        <w:t>аудиовидеомагнитофон</w:t>
      </w:r>
      <w:proofErr w:type="spellEnd"/>
      <w:r w:rsidRPr="005619B8">
        <w:rPr>
          <w:rFonts w:ascii="Times New Roman" w:eastAsia="Arial Unicode MS" w:hAnsi="Times New Roman" w:cs="Times New Roman"/>
          <w:kern w:val="28"/>
          <w:sz w:val="28"/>
          <w:szCs w:val="28"/>
        </w:rPr>
        <w:t xml:space="preserve">; компьютер с программным обеспечением; слайд-проектор; </w:t>
      </w:r>
      <w:proofErr w:type="spellStart"/>
      <w:r w:rsidRPr="005619B8">
        <w:rPr>
          <w:rFonts w:ascii="Times New Roman" w:eastAsia="Arial Unicode MS" w:hAnsi="Times New Roman" w:cs="Times New Roman"/>
          <w:kern w:val="28"/>
          <w:sz w:val="28"/>
          <w:szCs w:val="28"/>
        </w:rPr>
        <w:t>мультимедиапроектор</w:t>
      </w:r>
      <w:proofErr w:type="spellEnd"/>
      <w:r w:rsidRPr="005619B8">
        <w:rPr>
          <w:rFonts w:ascii="Times New Roman" w:eastAsia="Arial Unicode MS" w:hAnsi="Times New Roman" w:cs="Times New Roman"/>
          <w:kern w:val="28"/>
          <w:sz w:val="28"/>
          <w:szCs w:val="28"/>
        </w:rPr>
        <w:t>; магнитная доска; экран).</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619B8">
        <w:rPr>
          <w:rFonts w:ascii="Times New Roman" w:eastAsia="Arial Unicode MS" w:hAnsi="Times New Roman" w:cs="Times New Roman"/>
          <w:kern w:val="28"/>
          <w:sz w:val="28"/>
          <w:szCs w:val="28"/>
        </w:rPr>
        <w:t>психо</w:t>
      </w:r>
      <w:proofErr w:type="spellEnd"/>
      <w:r w:rsidRPr="005619B8">
        <w:rPr>
          <w:rFonts w:ascii="Times New Roman" w:eastAsia="Arial Unicode MS" w:hAnsi="Times New Roman" w:cs="Times New Roman"/>
          <w:kern w:val="28"/>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5619B8">
        <w:rPr>
          <w:rFonts w:ascii="Times New Roman" w:eastAsia="Arial Unicode MS" w:hAnsi="Times New Roman" w:cs="Times New Roman"/>
          <w:kern w:val="28"/>
          <w:sz w:val="28"/>
          <w:szCs w:val="28"/>
        </w:rPr>
        <w:t>Сегена</w:t>
      </w:r>
      <w:proofErr w:type="spellEnd"/>
      <w:r w:rsidRPr="005619B8">
        <w:rPr>
          <w:rFonts w:ascii="Times New Roman" w:eastAsia="Arial Unicode MS" w:hAnsi="Times New Roman" w:cs="Times New Roman"/>
          <w:kern w:val="28"/>
          <w:sz w:val="28"/>
          <w:szCs w:val="28"/>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Материально-техническое обеспечение зала для проведений занятий по ритмике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5619B8">
        <w:rPr>
          <w:rFonts w:ascii="Times New Roman" w:eastAsia="Arial Unicode MS" w:hAnsi="Times New Roman" w:cs="Times New Roman"/>
          <w:kern w:val="28"/>
          <w:sz w:val="28"/>
          <w:szCs w:val="28"/>
        </w:rPr>
        <w:t>глокеншпиль</w:t>
      </w:r>
      <w:proofErr w:type="spellEnd"/>
      <w:r w:rsidRPr="005619B8">
        <w:rPr>
          <w:rFonts w:ascii="Times New Roman" w:eastAsia="Arial Unicode MS" w:hAnsi="Times New Roman" w:cs="Times New Roman"/>
          <w:kern w:val="28"/>
          <w:sz w:val="28"/>
          <w:szCs w:val="28"/>
        </w:rPr>
        <w:t xml:space="preserve">/трещотки, колокольчик, треугольник, </w:t>
      </w:r>
      <w:r w:rsidRPr="005619B8">
        <w:rPr>
          <w:rFonts w:ascii="Times New Roman" w:eastAsia="Arial Unicode MS" w:hAnsi="Times New Roman" w:cs="Times New Roman"/>
          <w:kern w:val="28"/>
          <w:sz w:val="28"/>
          <w:szCs w:val="28"/>
        </w:rPr>
        <w:lastRenderedPageBreak/>
        <w:t>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Обеспечение условий для организации обучения и взаимодействия специалистов, их сотрудничества с родителями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(законными представителями) обучающихся</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Требования к </w:t>
      </w:r>
      <w:proofErr w:type="spellStart"/>
      <w:r w:rsidRPr="005619B8">
        <w:rPr>
          <w:rFonts w:ascii="Times New Roman" w:eastAsia="Arial Unicode MS" w:hAnsi="Times New Roman" w:cs="Times New Roman"/>
          <w:kern w:val="28"/>
          <w:sz w:val="28"/>
          <w:szCs w:val="28"/>
        </w:rPr>
        <w:t>материально</w:t>
      </w:r>
      <w:r w:rsidRPr="005619B8">
        <w:rPr>
          <w:rFonts w:ascii="Times New Roman" w:eastAsia="Arial Unicode MS" w:hAnsi="Times New Roman" w:cs="Times New Roman"/>
          <w:kern w:val="28"/>
          <w:sz w:val="28"/>
          <w:szCs w:val="28"/>
        </w:rPr>
        <w:softHyphen/>
        <w:t>техническому</w:t>
      </w:r>
      <w:proofErr w:type="spellEnd"/>
      <w:r w:rsidRPr="005619B8">
        <w:rPr>
          <w:rFonts w:ascii="Times New Roman" w:eastAsia="Arial Unicode MS" w:hAnsi="Times New Roman" w:cs="Times New Roman"/>
          <w:kern w:val="28"/>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5619B8">
        <w:rPr>
          <w:rFonts w:ascii="Times New Roman" w:eastAsia="Arial Unicode MS" w:hAnsi="Times New Roman" w:cs="Times New Roman"/>
          <w:kern w:val="28"/>
          <w:sz w:val="28"/>
          <w:szCs w:val="28"/>
        </w:rPr>
        <w:t>материально</w:t>
      </w:r>
      <w:r w:rsidRPr="005619B8">
        <w:rPr>
          <w:rFonts w:ascii="Times New Roman" w:eastAsia="Arial Unicode MS" w:hAnsi="Times New Roman" w:cs="Times New Roman"/>
          <w:kern w:val="28"/>
          <w:sz w:val="28"/>
          <w:szCs w:val="28"/>
        </w:rPr>
        <w:softHyphen/>
        <w:t>техническая</w:t>
      </w:r>
      <w:proofErr w:type="spellEnd"/>
      <w:r w:rsidRPr="005619B8">
        <w:rPr>
          <w:rFonts w:ascii="Times New Roman" w:eastAsia="Arial Unicode MS" w:hAnsi="Times New Roman" w:cs="Times New Roman"/>
          <w:kern w:val="28"/>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Требования к информационно-методическому обеспечению образовательного процесса включают:</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1.</w:t>
      </w:r>
      <w:r w:rsidRPr="005619B8">
        <w:rPr>
          <w:rFonts w:ascii="Times New Roman" w:eastAsia="Arial Unicode MS" w:hAnsi="Times New Roman" w:cs="Times New Roman"/>
          <w:kern w:val="28"/>
          <w:sz w:val="28"/>
          <w:szCs w:val="28"/>
        </w:rPr>
        <w:tab/>
        <w:t>Необходимую нормативную правовую базу образования обучающихся с ЗПР.</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2.</w:t>
      </w:r>
      <w:r w:rsidRPr="005619B8">
        <w:rPr>
          <w:rFonts w:ascii="Times New Roman" w:eastAsia="Arial Unicode MS" w:hAnsi="Times New Roman" w:cs="Times New Roman"/>
          <w:kern w:val="28"/>
          <w:sz w:val="28"/>
          <w:szCs w:val="28"/>
        </w:rPr>
        <w:tab/>
        <w:t>Характеристики предполагаемых информационных связей участников образовательного процесса.</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3.</w:t>
      </w:r>
      <w:r w:rsidRPr="005619B8">
        <w:rPr>
          <w:rFonts w:ascii="Times New Roman" w:eastAsia="Arial Unicode MS" w:hAnsi="Times New Roman" w:cs="Times New Roman"/>
          <w:kern w:val="28"/>
          <w:sz w:val="28"/>
          <w:szCs w:val="28"/>
        </w:rPr>
        <w:tab/>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4.</w:t>
      </w:r>
      <w:r w:rsidRPr="005619B8">
        <w:rPr>
          <w:rFonts w:ascii="Times New Roman" w:eastAsia="Arial Unicode MS" w:hAnsi="Times New Roman" w:cs="Times New Roman"/>
          <w:kern w:val="28"/>
          <w:sz w:val="28"/>
          <w:szCs w:val="28"/>
        </w:rPr>
        <w:tab/>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5.</w:t>
      </w:r>
      <w:r w:rsidRPr="005619B8">
        <w:rPr>
          <w:rFonts w:ascii="Times New Roman" w:eastAsia="Arial Unicode MS" w:hAnsi="Times New Roman" w:cs="Times New Roman"/>
          <w:kern w:val="28"/>
          <w:sz w:val="28"/>
          <w:szCs w:val="28"/>
        </w:rPr>
        <w:tab/>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619B8" w:rsidRPr="005619B8" w:rsidRDefault="005619B8" w:rsidP="005619B8">
      <w:pPr>
        <w:suppressAutoHyphens/>
        <w:spacing w:after="0" w:line="240" w:lineRule="auto"/>
        <w:ind w:right="-567"/>
        <w:jc w:val="both"/>
        <w:rPr>
          <w:rFonts w:ascii="Times New Roman" w:eastAsia="Arial Unicode MS" w:hAnsi="Times New Roman" w:cs="Times New Roman"/>
          <w:kern w:val="28"/>
          <w:sz w:val="28"/>
          <w:szCs w:val="28"/>
        </w:rPr>
      </w:pPr>
      <w:r w:rsidRPr="005619B8">
        <w:rPr>
          <w:rFonts w:ascii="Times New Roman" w:eastAsia="Arial Unicode MS" w:hAnsi="Times New Roman" w:cs="Times New Roman"/>
          <w:kern w:val="28"/>
          <w:sz w:val="28"/>
          <w:szCs w:val="28"/>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w:t>
      </w:r>
      <w:r w:rsidRPr="005619B8">
        <w:rPr>
          <w:rFonts w:ascii="Times New Roman" w:eastAsia="Arial Unicode MS" w:hAnsi="Times New Roman" w:cs="Times New Roman"/>
          <w:kern w:val="28"/>
          <w:sz w:val="28"/>
          <w:szCs w:val="28"/>
        </w:rPr>
        <w:lastRenderedPageBreak/>
        <w:t>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91C33" w:rsidRDefault="00691C33"/>
    <w:sectPr w:rsidR="00691C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3F" w:rsidRDefault="005C413F" w:rsidP="005619B8">
      <w:pPr>
        <w:spacing w:after="0" w:line="240" w:lineRule="auto"/>
      </w:pPr>
      <w:r>
        <w:separator/>
      </w:r>
    </w:p>
  </w:endnote>
  <w:endnote w:type="continuationSeparator" w:id="0">
    <w:p w:rsidR="005C413F" w:rsidRDefault="005C413F" w:rsidP="0056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3F" w:rsidRDefault="005C413F" w:rsidP="005619B8">
      <w:pPr>
        <w:spacing w:after="0" w:line="240" w:lineRule="auto"/>
      </w:pPr>
      <w:r>
        <w:separator/>
      </w:r>
    </w:p>
  </w:footnote>
  <w:footnote w:type="continuationSeparator" w:id="0">
    <w:p w:rsidR="005C413F" w:rsidRDefault="005C413F" w:rsidP="005619B8">
      <w:pPr>
        <w:spacing w:after="0" w:line="240" w:lineRule="auto"/>
      </w:pPr>
      <w:r>
        <w:continuationSeparator/>
      </w:r>
    </w:p>
  </w:footnote>
  <w:footnote w:id="1">
    <w:p w:rsidR="0007277F" w:rsidRDefault="0007277F" w:rsidP="005619B8">
      <w:pPr>
        <w:pStyle w:val="a4"/>
        <w:spacing w:after="0" w:line="240" w:lineRule="auto"/>
        <w:jc w:val="both"/>
      </w:pPr>
    </w:p>
  </w:footnote>
  <w:footnote w:id="2">
    <w:p w:rsidR="0007277F" w:rsidRDefault="0007277F" w:rsidP="005619B8">
      <w:pPr>
        <w:pStyle w:val="a5"/>
        <w:jc w:val="both"/>
        <w:rPr>
          <w:rFonts w:ascii="Times New Roman" w:hAnsi="Times New Roman"/>
        </w:rPr>
      </w:pPr>
      <w:r>
        <w:tab/>
      </w:r>
    </w:p>
  </w:footnote>
  <w:footnote w:id="3">
    <w:p w:rsidR="0007277F" w:rsidRDefault="0007277F" w:rsidP="005619B8">
      <w:pPr>
        <w:pStyle w:val="ConsPlusNormal"/>
        <w:spacing w:before="120" w:after="120"/>
        <w:jc w:val="both"/>
        <w:rPr>
          <w:rFonts w:ascii="Times New Roman" w:hAnsi="Times New Roman" w:cs="Times New Roman"/>
        </w:rPr>
      </w:pPr>
      <w:r>
        <w:rPr>
          <w:rFonts w:ascii="Times New Roman" w:hAnsi="Times New Roman" w:cs="Times New Roman"/>
          <w:sz w:val="24"/>
          <w:szCs w:val="24"/>
        </w:rPr>
        <w:tab/>
      </w:r>
    </w:p>
  </w:footnote>
  <w:footnote w:id="4">
    <w:p w:rsidR="0007277F" w:rsidRDefault="0007277F" w:rsidP="005619B8">
      <w:pPr>
        <w:pStyle w:val="a5"/>
      </w:pPr>
    </w:p>
  </w:footnote>
  <w:footnote w:id="5">
    <w:p w:rsidR="0007277F" w:rsidRDefault="0007277F" w:rsidP="005619B8">
      <w:pPr>
        <w:pStyle w:val="a5"/>
      </w:pPr>
      <w:r>
        <w:tab/>
      </w:r>
    </w:p>
  </w:footnote>
  <w:footnote w:id="6">
    <w:p w:rsidR="0007277F" w:rsidRDefault="0007277F" w:rsidP="005619B8">
      <w:pPr>
        <w:pStyle w:val="11"/>
        <w:numPr>
          <w:ilvl w:val="0"/>
          <w:numId w:val="48"/>
        </w:numPr>
        <w:suppressAutoHyphens/>
        <w:spacing w:before="0" w:line="240" w:lineRule="auto"/>
        <w:ind w:left="0" w:firstLine="0"/>
        <w:jc w:val="both"/>
      </w:pPr>
    </w:p>
  </w:footnote>
  <w:footnote w:id="7">
    <w:p w:rsidR="0007277F" w:rsidRDefault="0007277F" w:rsidP="005619B8">
      <w:pPr>
        <w:spacing w:after="0" w:line="240" w:lineRule="auto"/>
        <w:jc w:val="both"/>
        <w:rPr>
          <w:rFonts w:ascii="Times New Roman" w:hAnsi="Times New Roman"/>
          <w:sz w:val="20"/>
          <w:szCs w:val="20"/>
        </w:rPr>
      </w:pPr>
    </w:p>
  </w:footnote>
  <w:footnote w:id="8">
    <w:p w:rsidR="0007277F" w:rsidRDefault="0007277F" w:rsidP="005619B8">
      <w:pPr>
        <w:spacing w:after="0" w:line="240" w:lineRule="auto"/>
        <w:jc w:val="both"/>
        <w:rPr>
          <w:rFonts w:ascii="Times New Roman" w:hAnsi="Times New Roman"/>
          <w:sz w:val="20"/>
          <w:szCs w:val="20"/>
        </w:rPr>
      </w:pPr>
    </w:p>
  </w:footnote>
  <w:footnote w:id="9">
    <w:p w:rsidR="0007277F" w:rsidRDefault="0007277F" w:rsidP="005619B8">
      <w:pPr>
        <w:pStyle w:val="ConsPlusNormal"/>
        <w:spacing w:before="120" w:after="120"/>
        <w:jc w:val="both"/>
        <w:rPr>
          <w:rFonts w:ascii="Times New Roman" w:hAnsi="Times New Roman" w:cs="Times New Roman"/>
        </w:rPr>
      </w:pPr>
    </w:p>
  </w:footnote>
  <w:footnote w:id="10">
    <w:p w:rsidR="0007277F" w:rsidRDefault="0007277F" w:rsidP="005619B8">
      <w:pPr>
        <w:pStyle w:val="a5"/>
        <w:jc w:val="both"/>
        <w:rPr>
          <w:rFonts w:ascii="Times New Roman" w:hAnsi="Times New Roman"/>
        </w:rPr>
      </w:pPr>
    </w:p>
  </w:footnote>
  <w:footnote w:id="11">
    <w:p w:rsidR="0007277F" w:rsidRDefault="0007277F" w:rsidP="005619B8">
      <w:pPr>
        <w:pStyle w:val="ae"/>
        <w:ind w:firstLine="0"/>
        <w:rPr>
          <w:rFonts w:ascii="Calibri" w:hAnsi="Calibri"/>
          <w:sz w:val="20"/>
          <w:szCs w:val="20"/>
        </w:rPr>
      </w:pPr>
    </w:p>
    <w:p w:rsidR="0007277F" w:rsidRDefault="0007277F" w:rsidP="005619B8">
      <w:pPr>
        <w:pStyle w:val="ae"/>
      </w:pPr>
    </w:p>
  </w:footnote>
  <w:footnote w:id="12">
    <w:p w:rsidR="0007277F" w:rsidRDefault="0007277F" w:rsidP="005619B8">
      <w:pPr>
        <w:pStyle w:val="ae"/>
        <w:ind w:firstLine="0"/>
        <w:rPr>
          <w:rFonts w:ascii="Calibri" w:hAnsi="Calibri"/>
        </w:rPr>
      </w:pPr>
    </w:p>
  </w:footnote>
  <w:footnote w:id="13">
    <w:p w:rsidR="0007277F" w:rsidRDefault="0007277F" w:rsidP="005619B8">
      <w:pPr>
        <w:pStyle w:val="a5"/>
        <w:jc w:val="both"/>
      </w:pPr>
      <w:r>
        <w:tab/>
      </w:r>
    </w:p>
  </w:footnote>
  <w:footnote w:id="14">
    <w:p w:rsidR="0007277F" w:rsidRDefault="0007277F" w:rsidP="005619B8">
      <w:pPr>
        <w:pStyle w:val="a5"/>
        <w:jc w:val="both"/>
      </w:pPr>
      <w:r>
        <w:tab/>
      </w:r>
    </w:p>
  </w:footnote>
  <w:footnote w:id="15">
    <w:p w:rsidR="0007277F" w:rsidRDefault="0007277F" w:rsidP="005619B8">
      <w:pPr>
        <w:pStyle w:val="a5"/>
        <w:jc w:val="both"/>
        <w:rPr>
          <w:rFonts w:ascii="Times New Roman" w:hAnsi="Times New Roman"/>
        </w:rPr>
      </w:pPr>
    </w:p>
  </w:footnote>
  <w:footnote w:id="16">
    <w:p w:rsidR="0007277F" w:rsidRDefault="0007277F" w:rsidP="005619B8">
      <w:pPr>
        <w:pStyle w:val="11"/>
        <w:spacing w:before="0" w:line="240" w:lineRule="auto"/>
        <w:jc w:val="both"/>
      </w:pPr>
    </w:p>
    <w:p w:rsidR="0007277F" w:rsidRDefault="0007277F" w:rsidP="005619B8">
      <w:pPr>
        <w:pStyle w:val="a5"/>
        <w:tabs>
          <w:tab w:val="left" w:pos="2490"/>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color w:val="auto"/>
        <w:kern w:val="2"/>
      </w:rPr>
    </w:lvl>
  </w:abstractNum>
  <w:abstractNum w:abstractNumId="4">
    <w:nsid w:val="00000016"/>
    <w:multiLevelType w:val="singleLevel"/>
    <w:tmpl w:val="00000016"/>
    <w:name w:val="WW8Num72"/>
    <w:lvl w:ilvl="0">
      <w:start w:val="1"/>
      <w:numFmt w:val="bullet"/>
      <w:lvlText w:val=""/>
      <w:lvlJc w:val="left"/>
      <w:pPr>
        <w:tabs>
          <w:tab w:val="num" w:pos="-1069"/>
        </w:tabs>
        <w:ind w:left="360"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E"/>
    <w:multiLevelType w:val="singleLevel"/>
    <w:tmpl w:val="0000001E"/>
    <w:name w:val="WW8Num32"/>
    <w:lvl w:ilvl="0">
      <w:start w:val="1"/>
      <w:numFmt w:val="decimal"/>
      <w:lvlText w:val="%1)"/>
      <w:lvlJc w:val="left"/>
      <w:pPr>
        <w:tabs>
          <w:tab w:val="num" w:pos="1165"/>
        </w:tabs>
        <w:ind w:left="88" w:firstLine="992"/>
      </w:pPr>
      <w:rPr>
        <w:color w:val="auto"/>
        <w:kern w:val="2"/>
      </w:rPr>
    </w:lvl>
  </w:abstractNum>
  <w:abstractNum w:abstractNumId="7">
    <w:nsid w:val="0000001F"/>
    <w:multiLevelType w:val="singleLevel"/>
    <w:tmpl w:val="0000001F"/>
    <w:name w:val="WW8Num33"/>
    <w:lvl w:ilvl="0">
      <w:start w:val="1"/>
      <w:numFmt w:val="decimal"/>
      <w:lvlText w:val="%1)"/>
      <w:lvlJc w:val="left"/>
      <w:pPr>
        <w:tabs>
          <w:tab w:val="num" w:pos="1165"/>
        </w:tabs>
        <w:ind w:left="88" w:firstLine="992"/>
      </w:pPr>
      <w:rPr>
        <w:color w:val="auto"/>
        <w:kern w:val="2"/>
      </w:rPr>
    </w:lvl>
  </w:abstractNum>
  <w:abstractNum w:abstractNumId="8">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b w:val="0"/>
        <w:kern w:val="2"/>
      </w:rPr>
    </w:lvl>
  </w:abstractNum>
  <w:abstractNum w:abstractNumId="11">
    <w:nsid w:val="00000028"/>
    <w:multiLevelType w:val="multilevel"/>
    <w:tmpl w:val="235CE27A"/>
    <w:lvl w:ilvl="0">
      <w:start w:val="1"/>
      <w:numFmt w:val="decimal"/>
      <w:lvlText w:val="%1."/>
      <w:lvlJc w:val="left"/>
      <w:pPr>
        <w:tabs>
          <w:tab w:val="num" w:pos="708"/>
        </w:tabs>
        <w:ind w:left="0" w:firstLine="0"/>
      </w:pPr>
      <w:rPr>
        <w:rFonts w:ascii="Times New Roman" w:hAnsi="Times New Roman" w:cs="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2">
    <w:nsid w:val="0000002D"/>
    <w:multiLevelType w:val="singleLevel"/>
    <w:tmpl w:val="9BC685F4"/>
    <w:name w:val="WW8Num47"/>
    <w:lvl w:ilvl="0">
      <w:start w:val="1"/>
      <w:numFmt w:val="decimal"/>
      <w:lvlText w:val="%1)"/>
      <w:lvlJc w:val="left"/>
      <w:pPr>
        <w:tabs>
          <w:tab w:val="num" w:pos="1165"/>
        </w:tabs>
        <w:ind w:left="88" w:firstLine="992"/>
      </w:pPr>
      <w:rPr>
        <w:b w:val="0"/>
        <w:color w:val="auto"/>
        <w:kern w:val="2"/>
      </w:rPr>
    </w:lvl>
  </w:abstractNum>
  <w:abstractNum w:abstractNumId="13">
    <w:nsid w:val="00000038"/>
    <w:multiLevelType w:val="singleLevel"/>
    <w:tmpl w:val="00000038"/>
    <w:name w:val="WW8Num59"/>
    <w:lvl w:ilvl="0">
      <w:start w:val="1"/>
      <w:numFmt w:val="decimal"/>
      <w:lvlText w:val="%1)"/>
      <w:lvlJc w:val="left"/>
      <w:pPr>
        <w:tabs>
          <w:tab w:val="num" w:pos="1165"/>
        </w:tabs>
        <w:ind w:left="88" w:firstLine="992"/>
      </w:pPr>
      <w:rPr>
        <w:color w:val="auto"/>
        <w:kern w:val="2"/>
      </w:rPr>
    </w:lvl>
  </w:abstractNum>
  <w:abstractNum w:abstractNumId="14">
    <w:nsid w:val="008B7E7C"/>
    <w:multiLevelType w:val="hybridMultilevel"/>
    <w:tmpl w:val="3B768D66"/>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5">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AD01FFD"/>
    <w:multiLevelType w:val="hybridMultilevel"/>
    <w:tmpl w:val="FE220868"/>
    <w:lvl w:ilvl="0" w:tplc="107CA9E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37F86677"/>
    <w:multiLevelType w:val="hybridMultilevel"/>
    <w:tmpl w:val="426EC15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9471448"/>
    <w:multiLevelType w:val="singleLevel"/>
    <w:tmpl w:val="00000012"/>
    <w:lvl w:ilvl="0">
      <w:start w:val="1"/>
      <w:numFmt w:val="decimal"/>
      <w:lvlText w:val="%1)"/>
      <w:lvlJc w:val="left"/>
      <w:pPr>
        <w:tabs>
          <w:tab w:val="num" w:pos="1165"/>
        </w:tabs>
        <w:ind w:left="88" w:firstLine="992"/>
      </w:pPr>
      <w:rPr>
        <w:color w:val="auto"/>
        <w:kern w:val="2"/>
      </w:rPr>
    </w:lvl>
  </w:abstractNum>
  <w:abstractNum w:abstractNumId="20">
    <w:nsid w:val="3F5F54A0"/>
    <w:multiLevelType w:val="hybridMultilevel"/>
    <w:tmpl w:val="3EC4313E"/>
    <w:lvl w:ilvl="0" w:tplc="61324D88">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25B35EC"/>
    <w:multiLevelType w:val="singleLevel"/>
    <w:tmpl w:val="00000027"/>
    <w:lvl w:ilvl="0">
      <w:start w:val="1"/>
      <w:numFmt w:val="decimal"/>
      <w:lvlText w:val="%1)"/>
      <w:lvlJc w:val="left"/>
      <w:pPr>
        <w:tabs>
          <w:tab w:val="num" w:pos="708"/>
        </w:tabs>
        <w:ind w:left="0" w:firstLine="992"/>
      </w:pPr>
      <w:rPr>
        <w:b w:val="0"/>
        <w:kern w:val="2"/>
      </w:rPr>
    </w:lvl>
  </w:abstractNum>
  <w:abstractNum w:abstractNumId="22">
    <w:nsid w:val="598518C3"/>
    <w:multiLevelType w:val="singleLevel"/>
    <w:tmpl w:val="00000027"/>
    <w:lvl w:ilvl="0">
      <w:start w:val="1"/>
      <w:numFmt w:val="decimal"/>
      <w:lvlText w:val="%1)"/>
      <w:lvlJc w:val="left"/>
      <w:pPr>
        <w:tabs>
          <w:tab w:val="num" w:pos="708"/>
        </w:tabs>
        <w:ind w:left="0" w:firstLine="992"/>
      </w:pPr>
      <w:rPr>
        <w:b w:val="0"/>
        <w:kern w:val="2"/>
      </w:rPr>
    </w:lvl>
  </w:abstractNum>
  <w:abstractNum w:abstractNumId="23">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15"/>
  </w:num>
  <w:num w:numId="3">
    <w:abstractNumId w:val="16"/>
  </w:num>
  <w:num w:numId="4">
    <w:abstractNumId w:val="16"/>
  </w:num>
  <w:num w:numId="5">
    <w:abstractNumId w:val="4"/>
  </w:num>
  <w:num w:numId="6">
    <w:abstractNumId w:val="4"/>
  </w:num>
  <w:num w:numId="7">
    <w:abstractNumId w:val="5"/>
  </w:num>
  <w:num w:numId="8">
    <w:abstractNumId w:val="5"/>
  </w:num>
  <w:num w:numId="9">
    <w:abstractNumId w:val="23"/>
  </w:num>
  <w:num w:numId="10">
    <w:abstractNumId w:val="23"/>
  </w:num>
  <w:num w:numId="11">
    <w:abstractNumId w:val="1"/>
  </w:num>
  <w:num w:numId="12">
    <w:abstractNumId w:val="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11"/>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num>
  <w:num w:numId="21">
    <w:abstractNumId w:val="22"/>
  </w:num>
  <w:num w:numId="22">
    <w:abstractNumId w:val="22"/>
    <w:lvlOverride w:ilvl="0">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num>
  <w:num w:numId="27">
    <w:abstractNumId w:val="3"/>
  </w:num>
  <w:num w:numId="28">
    <w:abstractNumId w:val="3"/>
    <w:lvlOverride w:ilvl="0">
      <w:startOverride w:val="1"/>
    </w:lvlOverride>
  </w:num>
  <w:num w:numId="29">
    <w:abstractNumId w:val="6"/>
  </w:num>
  <w:num w:numId="30">
    <w:abstractNumId w:val="6"/>
    <w:lvlOverride w:ilvl="0">
      <w:startOverride w:val="1"/>
    </w:lvlOverride>
  </w:num>
  <w:num w:numId="31">
    <w:abstractNumId w:val="7"/>
  </w:num>
  <w:num w:numId="32">
    <w:abstractNumId w:val="7"/>
    <w:lvlOverride w:ilvl="0">
      <w:startOverride w:val="1"/>
    </w:lvlOverride>
  </w:num>
  <w:num w:numId="33">
    <w:abstractNumId w:val="2"/>
  </w:num>
  <w:num w:numId="34">
    <w:abstractNumId w:val="2"/>
    <w:lvlOverride w:ilvl="0">
      <w:startOverride w:val="1"/>
    </w:lvlOverride>
  </w:num>
  <w:num w:numId="35">
    <w:abstractNumId w:val="13"/>
  </w:num>
  <w:num w:numId="36">
    <w:abstractNumId w:val="13"/>
    <w:lvlOverride w:ilvl="0">
      <w:startOverride w:val="1"/>
    </w:lvlOverride>
  </w:num>
  <w:num w:numId="37">
    <w:abstractNumId w:val="12"/>
  </w:num>
  <w:num w:numId="38">
    <w:abstractNumId w:val="12"/>
    <w:lvlOverride w:ilvl="0">
      <w:startOverride w:val="1"/>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num>
  <w:num w:numId="45">
    <w:abstractNumId w:val="19"/>
  </w:num>
  <w:num w:numId="46">
    <w:abstractNumId w:val="19"/>
    <w:lvlOverride w:ilvl="0">
      <w:startOverride w:val="1"/>
    </w:lvlOverride>
  </w:num>
  <w:num w:numId="47">
    <w:abstractNumId w:val="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B8"/>
    <w:rsid w:val="0007277F"/>
    <w:rsid w:val="00444D9C"/>
    <w:rsid w:val="005619B8"/>
    <w:rsid w:val="005C413F"/>
    <w:rsid w:val="00691C33"/>
    <w:rsid w:val="0093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9B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619B8"/>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5619B8"/>
  </w:style>
  <w:style w:type="character" w:customStyle="1" w:styleId="10">
    <w:name w:val="Заголовок 1 Знак"/>
    <w:basedOn w:val="a0"/>
    <w:link w:val="1"/>
    <w:uiPriority w:val="9"/>
    <w:rsid w:val="005619B8"/>
    <w:rPr>
      <w:rFonts w:ascii="Cambria" w:eastAsia="Times New Roman" w:hAnsi="Cambria" w:cs="Times New Roman"/>
      <w:b/>
      <w:bCs/>
      <w:color w:val="365F91"/>
      <w:sz w:val="28"/>
      <w:szCs w:val="28"/>
    </w:rPr>
  </w:style>
  <w:style w:type="character" w:styleId="a3">
    <w:name w:val="Hyperlink"/>
    <w:uiPriority w:val="99"/>
    <w:semiHidden/>
    <w:unhideWhenUsed/>
    <w:rsid w:val="005619B8"/>
    <w:rPr>
      <w:color w:val="0000FF"/>
      <w:u w:val="single"/>
    </w:rPr>
  </w:style>
  <w:style w:type="character" w:customStyle="1" w:styleId="13">
    <w:name w:val="Просмотренная гиперссылка1"/>
    <w:basedOn w:val="a0"/>
    <w:uiPriority w:val="99"/>
    <w:semiHidden/>
    <w:unhideWhenUsed/>
    <w:rsid w:val="005619B8"/>
    <w:rPr>
      <w:color w:val="800080"/>
      <w:u w:val="single"/>
    </w:rPr>
  </w:style>
  <w:style w:type="paragraph" w:styleId="a4">
    <w:name w:val="Normal (Web)"/>
    <w:basedOn w:val="a"/>
    <w:uiPriority w:val="99"/>
    <w:semiHidden/>
    <w:unhideWhenUsed/>
    <w:rsid w:val="005619B8"/>
    <w:pPr>
      <w:spacing w:after="200" w:line="276" w:lineRule="auto"/>
    </w:pPr>
    <w:rPr>
      <w:rFonts w:ascii="Times New Roman" w:eastAsia="Calibri" w:hAnsi="Times New Roman" w:cs="Times New Roman"/>
      <w:sz w:val="24"/>
      <w:szCs w:val="24"/>
    </w:rPr>
  </w:style>
  <w:style w:type="paragraph" w:styleId="a5">
    <w:name w:val="footnote text"/>
    <w:basedOn w:val="a"/>
    <w:link w:val="a6"/>
    <w:uiPriority w:val="99"/>
    <w:semiHidden/>
    <w:unhideWhenUsed/>
    <w:rsid w:val="005619B8"/>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5619B8"/>
    <w:rPr>
      <w:rFonts w:ascii="Calibri" w:eastAsia="Calibri" w:hAnsi="Calibri" w:cs="Times New Roman"/>
      <w:sz w:val="20"/>
      <w:szCs w:val="20"/>
    </w:rPr>
  </w:style>
  <w:style w:type="paragraph" w:styleId="a7">
    <w:name w:val="header"/>
    <w:basedOn w:val="a"/>
    <w:link w:val="a8"/>
    <w:uiPriority w:val="99"/>
    <w:semiHidden/>
    <w:unhideWhenUsed/>
    <w:rsid w:val="005619B8"/>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5619B8"/>
    <w:rPr>
      <w:rFonts w:ascii="Calibri" w:eastAsia="Calibri" w:hAnsi="Calibri" w:cs="Times New Roman"/>
    </w:rPr>
  </w:style>
  <w:style w:type="paragraph" w:styleId="a9">
    <w:name w:val="footer"/>
    <w:basedOn w:val="a"/>
    <w:link w:val="aa"/>
    <w:uiPriority w:val="99"/>
    <w:semiHidden/>
    <w:unhideWhenUsed/>
    <w:rsid w:val="005619B8"/>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5619B8"/>
    <w:rPr>
      <w:rFonts w:ascii="Calibri" w:eastAsia="Calibri" w:hAnsi="Calibri" w:cs="Times New Roman"/>
    </w:rPr>
  </w:style>
  <w:style w:type="paragraph" w:styleId="ab">
    <w:name w:val="Balloon Text"/>
    <w:basedOn w:val="a"/>
    <w:link w:val="ac"/>
    <w:uiPriority w:val="99"/>
    <w:semiHidden/>
    <w:unhideWhenUsed/>
    <w:rsid w:val="005619B8"/>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5619B8"/>
    <w:rPr>
      <w:rFonts w:ascii="Tahoma" w:eastAsia="Calibri" w:hAnsi="Tahoma" w:cs="Tahoma"/>
      <w:sz w:val="16"/>
      <w:szCs w:val="16"/>
    </w:rPr>
  </w:style>
  <w:style w:type="paragraph" w:styleId="ad">
    <w:name w:val="No Spacing"/>
    <w:uiPriority w:val="1"/>
    <w:qFormat/>
    <w:rsid w:val="005619B8"/>
    <w:pPr>
      <w:spacing w:after="0" w:line="240" w:lineRule="auto"/>
    </w:pPr>
    <w:rPr>
      <w:rFonts w:ascii="Calibri" w:eastAsia="Calibri" w:hAnsi="Calibri" w:cs="Times New Roman"/>
    </w:rPr>
  </w:style>
  <w:style w:type="paragraph" w:customStyle="1" w:styleId="ConsPlusNormal">
    <w:name w:val="ConsPlusNormal"/>
    <w:uiPriority w:val="99"/>
    <w:semiHidden/>
    <w:rsid w:val="005619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andard1">
    <w:name w:val="Standard Знак1"/>
    <w:link w:val="Standard"/>
    <w:uiPriority w:val="99"/>
    <w:semiHidden/>
    <w:locked/>
    <w:rsid w:val="005619B8"/>
    <w:rPr>
      <w:rFonts w:ascii="Arial" w:eastAsia="SimSun" w:hAnsi="Arial" w:cs="Mangal"/>
      <w:kern w:val="3"/>
      <w:sz w:val="24"/>
      <w:szCs w:val="24"/>
      <w:lang w:eastAsia="zh-CN" w:bidi="hi-IN"/>
    </w:rPr>
  </w:style>
  <w:style w:type="paragraph" w:customStyle="1" w:styleId="Standard">
    <w:name w:val="Standard"/>
    <w:link w:val="Standard1"/>
    <w:uiPriority w:val="99"/>
    <w:semiHidden/>
    <w:rsid w:val="005619B8"/>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ae">
    <w:name w:val="Сноска"/>
    <w:basedOn w:val="a"/>
    <w:uiPriority w:val="99"/>
    <w:semiHidden/>
    <w:rsid w:val="005619B8"/>
    <w:pPr>
      <w:autoSpaceDE w:val="0"/>
      <w:autoSpaceDN w:val="0"/>
      <w:adjustRightInd w:val="0"/>
      <w:spacing w:after="0" w:line="174" w:lineRule="atLeast"/>
      <w:ind w:firstLine="283"/>
      <w:jc w:val="both"/>
    </w:pPr>
    <w:rPr>
      <w:rFonts w:ascii="NewtonCSanPin" w:eastAsia="Times New Roman" w:hAnsi="NewtonCSanPin" w:cs="Times New Roman"/>
      <w:color w:val="000000"/>
      <w:sz w:val="17"/>
      <w:szCs w:val="17"/>
    </w:rPr>
  </w:style>
  <w:style w:type="character" w:styleId="af">
    <w:name w:val="footnote reference"/>
    <w:uiPriority w:val="99"/>
    <w:semiHidden/>
    <w:unhideWhenUsed/>
    <w:rsid w:val="005619B8"/>
    <w:rPr>
      <w:vertAlign w:val="superscript"/>
    </w:rPr>
  </w:style>
  <w:style w:type="character" w:customStyle="1" w:styleId="af0">
    <w:name w:val="Символ сноски"/>
    <w:rsid w:val="005619B8"/>
    <w:rPr>
      <w:vertAlign w:val="superscript"/>
    </w:rPr>
  </w:style>
  <w:style w:type="table" w:styleId="af1">
    <w:name w:val="Table Grid"/>
    <w:basedOn w:val="a1"/>
    <w:uiPriority w:val="59"/>
    <w:rsid w:val="005619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5619B8"/>
    <w:rPr>
      <w:rFonts w:asciiTheme="majorHAnsi" w:eastAsiaTheme="majorEastAsia" w:hAnsiTheme="majorHAnsi" w:cstheme="majorBidi"/>
      <w:b/>
      <w:bCs/>
      <w:color w:val="2E74B5" w:themeColor="accent1" w:themeShade="BF"/>
      <w:sz w:val="28"/>
      <w:szCs w:val="28"/>
    </w:rPr>
  </w:style>
  <w:style w:type="character" w:styleId="af2">
    <w:name w:val="FollowedHyperlink"/>
    <w:basedOn w:val="a0"/>
    <w:uiPriority w:val="99"/>
    <w:semiHidden/>
    <w:unhideWhenUsed/>
    <w:rsid w:val="005619B8"/>
    <w:rPr>
      <w:color w:val="954F72" w:themeColor="followedHyperlink"/>
      <w:u w:val="single"/>
    </w:rPr>
  </w:style>
  <w:style w:type="table" w:customStyle="1" w:styleId="14">
    <w:name w:val="Сетка таблицы1"/>
    <w:basedOn w:val="a1"/>
    <w:next w:val="af1"/>
    <w:uiPriority w:val="59"/>
    <w:rsid w:val="000727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9B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619B8"/>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5619B8"/>
  </w:style>
  <w:style w:type="character" w:customStyle="1" w:styleId="10">
    <w:name w:val="Заголовок 1 Знак"/>
    <w:basedOn w:val="a0"/>
    <w:link w:val="1"/>
    <w:uiPriority w:val="9"/>
    <w:rsid w:val="005619B8"/>
    <w:rPr>
      <w:rFonts w:ascii="Cambria" w:eastAsia="Times New Roman" w:hAnsi="Cambria" w:cs="Times New Roman"/>
      <w:b/>
      <w:bCs/>
      <w:color w:val="365F91"/>
      <w:sz w:val="28"/>
      <w:szCs w:val="28"/>
    </w:rPr>
  </w:style>
  <w:style w:type="character" w:styleId="a3">
    <w:name w:val="Hyperlink"/>
    <w:uiPriority w:val="99"/>
    <w:semiHidden/>
    <w:unhideWhenUsed/>
    <w:rsid w:val="005619B8"/>
    <w:rPr>
      <w:color w:val="0000FF"/>
      <w:u w:val="single"/>
    </w:rPr>
  </w:style>
  <w:style w:type="character" w:customStyle="1" w:styleId="13">
    <w:name w:val="Просмотренная гиперссылка1"/>
    <w:basedOn w:val="a0"/>
    <w:uiPriority w:val="99"/>
    <w:semiHidden/>
    <w:unhideWhenUsed/>
    <w:rsid w:val="005619B8"/>
    <w:rPr>
      <w:color w:val="800080"/>
      <w:u w:val="single"/>
    </w:rPr>
  </w:style>
  <w:style w:type="paragraph" w:styleId="a4">
    <w:name w:val="Normal (Web)"/>
    <w:basedOn w:val="a"/>
    <w:uiPriority w:val="99"/>
    <w:semiHidden/>
    <w:unhideWhenUsed/>
    <w:rsid w:val="005619B8"/>
    <w:pPr>
      <w:spacing w:after="200" w:line="276" w:lineRule="auto"/>
    </w:pPr>
    <w:rPr>
      <w:rFonts w:ascii="Times New Roman" w:eastAsia="Calibri" w:hAnsi="Times New Roman" w:cs="Times New Roman"/>
      <w:sz w:val="24"/>
      <w:szCs w:val="24"/>
    </w:rPr>
  </w:style>
  <w:style w:type="paragraph" w:styleId="a5">
    <w:name w:val="footnote text"/>
    <w:basedOn w:val="a"/>
    <w:link w:val="a6"/>
    <w:uiPriority w:val="99"/>
    <w:semiHidden/>
    <w:unhideWhenUsed/>
    <w:rsid w:val="005619B8"/>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5619B8"/>
    <w:rPr>
      <w:rFonts w:ascii="Calibri" w:eastAsia="Calibri" w:hAnsi="Calibri" w:cs="Times New Roman"/>
      <w:sz w:val="20"/>
      <w:szCs w:val="20"/>
    </w:rPr>
  </w:style>
  <w:style w:type="paragraph" w:styleId="a7">
    <w:name w:val="header"/>
    <w:basedOn w:val="a"/>
    <w:link w:val="a8"/>
    <w:uiPriority w:val="99"/>
    <w:semiHidden/>
    <w:unhideWhenUsed/>
    <w:rsid w:val="005619B8"/>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5619B8"/>
    <w:rPr>
      <w:rFonts w:ascii="Calibri" w:eastAsia="Calibri" w:hAnsi="Calibri" w:cs="Times New Roman"/>
    </w:rPr>
  </w:style>
  <w:style w:type="paragraph" w:styleId="a9">
    <w:name w:val="footer"/>
    <w:basedOn w:val="a"/>
    <w:link w:val="aa"/>
    <w:uiPriority w:val="99"/>
    <w:semiHidden/>
    <w:unhideWhenUsed/>
    <w:rsid w:val="005619B8"/>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5619B8"/>
    <w:rPr>
      <w:rFonts w:ascii="Calibri" w:eastAsia="Calibri" w:hAnsi="Calibri" w:cs="Times New Roman"/>
    </w:rPr>
  </w:style>
  <w:style w:type="paragraph" w:styleId="ab">
    <w:name w:val="Balloon Text"/>
    <w:basedOn w:val="a"/>
    <w:link w:val="ac"/>
    <w:uiPriority w:val="99"/>
    <w:semiHidden/>
    <w:unhideWhenUsed/>
    <w:rsid w:val="005619B8"/>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5619B8"/>
    <w:rPr>
      <w:rFonts w:ascii="Tahoma" w:eastAsia="Calibri" w:hAnsi="Tahoma" w:cs="Tahoma"/>
      <w:sz w:val="16"/>
      <w:szCs w:val="16"/>
    </w:rPr>
  </w:style>
  <w:style w:type="paragraph" w:styleId="ad">
    <w:name w:val="No Spacing"/>
    <w:uiPriority w:val="1"/>
    <w:qFormat/>
    <w:rsid w:val="005619B8"/>
    <w:pPr>
      <w:spacing w:after="0" w:line="240" w:lineRule="auto"/>
    </w:pPr>
    <w:rPr>
      <w:rFonts w:ascii="Calibri" w:eastAsia="Calibri" w:hAnsi="Calibri" w:cs="Times New Roman"/>
    </w:rPr>
  </w:style>
  <w:style w:type="paragraph" w:customStyle="1" w:styleId="ConsPlusNormal">
    <w:name w:val="ConsPlusNormal"/>
    <w:uiPriority w:val="99"/>
    <w:semiHidden/>
    <w:rsid w:val="005619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andard1">
    <w:name w:val="Standard Знак1"/>
    <w:link w:val="Standard"/>
    <w:uiPriority w:val="99"/>
    <w:semiHidden/>
    <w:locked/>
    <w:rsid w:val="005619B8"/>
    <w:rPr>
      <w:rFonts w:ascii="Arial" w:eastAsia="SimSun" w:hAnsi="Arial" w:cs="Mangal"/>
      <w:kern w:val="3"/>
      <w:sz w:val="24"/>
      <w:szCs w:val="24"/>
      <w:lang w:eastAsia="zh-CN" w:bidi="hi-IN"/>
    </w:rPr>
  </w:style>
  <w:style w:type="paragraph" w:customStyle="1" w:styleId="Standard">
    <w:name w:val="Standard"/>
    <w:link w:val="Standard1"/>
    <w:uiPriority w:val="99"/>
    <w:semiHidden/>
    <w:rsid w:val="005619B8"/>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ae">
    <w:name w:val="Сноска"/>
    <w:basedOn w:val="a"/>
    <w:uiPriority w:val="99"/>
    <w:semiHidden/>
    <w:rsid w:val="005619B8"/>
    <w:pPr>
      <w:autoSpaceDE w:val="0"/>
      <w:autoSpaceDN w:val="0"/>
      <w:adjustRightInd w:val="0"/>
      <w:spacing w:after="0" w:line="174" w:lineRule="atLeast"/>
      <w:ind w:firstLine="283"/>
      <w:jc w:val="both"/>
    </w:pPr>
    <w:rPr>
      <w:rFonts w:ascii="NewtonCSanPin" w:eastAsia="Times New Roman" w:hAnsi="NewtonCSanPin" w:cs="Times New Roman"/>
      <w:color w:val="000000"/>
      <w:sz w:val="17"/>
      <w:szCs w:val="17"/>
    </w:rPr>
  </w:style>
  <w:style w:type="character" w:styleId="af">
    <w:name w:val="footnote reference"/>
    <w:uiPriority w:val="99"/>
    <w:semiHidden/>
    <w:unhideWhenUsed/>
    <w:rsid w:val="005619B8"/>
    <w:rPr>
      <w:vertAlign w:val="superscript"/>
    </w:rPr>
  </w:style>
  <w:style w:type="character" w:customStyle="1" w:styleId="af0">
    <w:name w:val="Символ сноски"/>
    <w:rsid w:val="005619B8"/>
    <w:rPr>
      <w:vertAlign w:val="superscript"/>
    </w:rPr>
  </w:style>
  <w:style w:type="table" w:styleId="af1">
    <w:name w:val="Table Grid"/>
    <w:basedOn w:val="a1"/>
    <w:uiPriority w:val="59"/>
    <w:rsid w:val="005619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5619B8"/>
    <w:rPr>
      <w:rFonts w:asciiTheme="majorHAnsi" w:eastAsiaTheme="majorEastAsia" w:hAnsiTheme="majorHAnsi" w:cstheme="majorBidi"/>
      <w:b/>
      <w:bCs/>
      <w:color w:val="2E74B5" w:themeColor="accent1" w:themeShade="BF"/>
      <w:sz w:val="28"/>
      <w:szCs w:val="28"/>
    </w:rPr>
  </w:style>
  <w:style w:type="character" w:styleId="af2">
    <w:name w:val="FollowedHyperlink"/>
    <w:basedOn w:val="a0"/>
    <w:uiPriority w:val="99"/>
    <w:semiHidden/>
    <w:unhideWhenUsed/>
    <w:rsid w:val="005619B8"/>
    <w:rPr>
      <w:color w:val="954F72" w:themeColor="followedHyperlink"/>
      <w:u w:val="single"/>
    </w:rPr>
  </w:style>
  <w:style w:type="table" w:customStyle="1" w:styleId="14">
    <w:name w:val="Сетка таблицы1"/>
    <w:basedOn w:val="a1"/>
    <w:next w:val="af1"/>
    <w:uiPriority w:val="59"/>
    <w:rsid w:val="000727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DD4~1\AppData\Local\Temp\Rar$DIa0.697\&#1040;&#1054;&#1054;&#1055;%20&#1047;&#1055;&#1056;.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42599</Words>
  <Characters>242818</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dc:creator>
  <cp:lastModifiedBy>Зауч</cp:lastModifiedBy>
  <cp:revision>4</cp:revision>
  <dcterms:created xsi:type="dcterms:W3CDTF">2021-01-11T01:05:00Z</dcterms:created>
  <dcterms:modified xsi:type="dcterms:W3CDTF">2021-01-12T06:12:00Z</dcterms:modified>
</cp:coreProperties>
</file>